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82D88" w14:textId="40D27A3E" w:rsidR="00556F43" w:rsidRPr="00556F43" w:rsidRDefault="00556F43" w:rsidP="00556F43">
      <w:pPr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val="it-IT" w:eastAsia="ar-SA"/>
        </w:rPr>
      </w:pPr>
      <w:r w:rsidRPr="00556F43">
        <w:rPr>
          <w:rFonts w:ascii="Arial" w:hAnsi="Arial" w:cs="Arial"/>
          <w:b/>
          <w:u w:val="single"/>
          <w:lang w:val="it-IT" w:eastAsia="ar-SA"/>
        </w:rPr>
        <w:t>ALLEGATO A</w:t>
      </w:r>
      <w:r w:rsidRPr="00556F43">
        <w:rPr>
          <w:rFonts w:ascii="Arial" w:hAnsi="Arial" w:cs="Arial"/>
          <w:u w:val="single"/>
          <w:lang w:val="it-IT" w:eastAsia="ar-SA"/>
        </w:rPr>
        <w:t xml:space="preserve">: istanza di partecipazione </w:t>
      </w:r>
      <w:r w:rsidR="0087069B">
        <w:rPr>
          <w:rFonts w:ascii="Arial" w:hAnsi="Arial" w:cs="Arial"/>
          <w:u w:val="single"/>
          <w:lang w:val="it-IT" w:eastAsia="ar-SA"/>
        </w:rPr>
        <w:t>COLLAUDATORE</w:t>
      </w:r>
    </w:p>
    <w:p w14:paraId="49077D64" w14:textId="77777777" w:rsidR="00556F43" w:rsidRPr="00556F43" w:rsidRDefault="00556F43" w:rsidP="00556F43">
      <w:pPr>
        <w:autoSpaceDE w:val="0"/>
        <w:ind w:left="6249" w:firstLine="708"/>
        <w:jc w:val="both"/>
        <w:rPr>
          <w:rFonts w:ascii="Arial" w:hAnsi="Arial" w:cs="Arial"/>
          <w:lang w:val="it-IT"/>
        </w:rPr>
      </w:pPr>
    </w:p>
    <w:p w14:paraId="3F624E01" w14:textId="0F5DA972" w:rsidR="00556F43" w:rsidRPr="00556F43" w:rsidRDefault="00556F43" w:rsidP="00556F43">
      <w:pPr>
        <w:autoSpaceDE w:val="0"/>
        <w:ind w:left="6249" w:firstLine="708"/>
        <w:jc w:val="both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lang w:val="it-IT"/>
        </w:rPr>
        <w:t>Al</w:t>
      </w:r>
      <w:r w:rsidR="005C5ABA">
        <w:rPr>
          <w:rFonts w:ascii="Arial" w:hAnsi="Arial" w:cs="Arial"/>
          <w:lang w:val="it-IT"/>
        </w:rPr>
        <w:t xml:space="preserve">la </w:t>
      </w:r>
      <w:r w:rsidRPr="00556F43">
        <w:rPr>
          <w:rFonts w:ascii="Arial" w:hAnsi="Arial" w:cs="Arial"/>
          <w:lang w:val="it-IT"/>
        </w:rPr>
        <w:t>Dirigente Scolastic</w:t>
      </w:r>
      <w:r w:rsidR="005C5ABA">
        <w:rPr>
          <w:rFonts w:ascii="Arial" w:hAnsi="Arial" w:cs="Arial"/>
          <w:lang w:val="it-IT"/>
        </w:rPr>
        <w:t>a</w:t>
      </w:r>
    </w:p>
    <w:p w14:paraId="68DCCE4D" w14:textId="1E6B9F99" w:rsidR="00556F43" w:rsidRPr="00556F43" w:rsidRDefault="00556F43" w:rsidP="00556F43">
      <w:pPr>
        <w:autoSpaceDE w:val="0"/>
        <w:ind w:left="6249" w:firstLine="708"/>
        <w:jc w:val="both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lang w:val="it-IT"/>
        </w:rPr>
        <w:t>dell’IC Nettuno II</w:t>
      </w:r>
    </w:p>
    <w:p w14:paraId="39575827" w14:textId="77777777" w:rsidR="00556F43" w:rsidRPr="00556F43" w:rsidRDefault="00556F43" w:rsidP="00556F43">
      <w:pPr>
        <w:autoSpaceDE w:val="0"/>
        <w:ind w:left="5103"/>
        <w:jc w:val="both"/>
        <w:rPr>
          <w:rFonts w:ascii="Arial" w:hAnsi="Arial" w:cs="Arial"/>
          <w:lang w:val="it-IT"/>
        </w:rPr>
      </w:pPr>
    </w:p>
    <w:p w14:paraId="5DFE60DC" w14:textId="70789C36" w:rsidR="00556F43" w:rsidRPr="00556F43" w:rsidRDefault="00556F43" w:rsidP="00556F43">
      <w:pPr>
        <w:autoSpaceDE w:val="0"/>
        <w:jc w:val="both"/>
        <w:rPr>
          <w:rFonts w:ascii="Arial" w:hAnsi="Arial" w:cs="Arial"/>
          <w:b/>
          <w:lang w:val="it-IT"/>
        </w:rPr>
      </w:pPr>
      <w:r w:rsidRPr="00556F43">
        <w:rPr>
          <w:rFonts w:ascii="Arial" w:hAnsi="Arial" w:cs="Arial"/>
          <w:bCs/>
          <w:lang w:val="it-IT"/>
        </w:rPr>
        <w:t>Domanda di partecipazione alla selezione</w:t>
      </w:r>
      <w:r w:rsidRPr="00556F43">
        <w:rPr>
          <w:rFonts w:ascii="Arial" w:hAnsi="Arial" w:cs="Arial"/>
          <w:b/>
          <w:lang w:val="it-IT"/>
        </w:rPr>
        <w:t xml:space="preserve"> </w:t>
      </w:r>
      <w:r w:rsidR="0087069B">
        <w:rPr>
          <w:rFonts w:ascii="Arial" w:hAnsi="Arial" w:cs="Arial"/>
          <w:b/>
          <w:lang w:val="it-IT"/>
        </w:rPr>
        <w:t>COLLAUDATORE</w:t>
      </w:r>
      <w:r w:rsidRPr="00556F43">
        <w:rPr>
          <w:rFonts w:ascii="Arial" w:hAnsi="Arial" w:cs="Arial"/>
          <w:b/>
          <w:lang w:val="it-IT"/>
        </w:rPr>
        <w:t xml:space="preserve"> </w:t>
      </w:r>
      <w:r w:rsidR="00EA5C7B">
        <w:rPr>
          <w:rFonts w:ascii="Arial" w:hAnsi="Arial" w:cs="Arial"/>
          <w:b/>
          <w:lang w:val="it-IT"/>
        </w:rPr>
        <w:t xml:space="preserve">PON </w:t>
      </w:r>
      <w:r w:rsidR="00794EE3">
        <w:rPr>
          <w:rFonts w:ascii="Arial" w:hAnsi="Arial" w:cs="Arial"/>
          <w:b/>
          <w:lang w:val="it-IT"/>
        </w:rPr>
        <w:t>AMBIENTI DIDATTICI INNOVATIVI PER LA SCUOLA DELL’INFANZIA</w:t>
      </w:r>
    </w:p>
    <w:p w14:paraId="02D6AFE4" w14:textId="77777777" w:rsidR="00556F43" w:rsidRPr="00556F43" w:rsidRDefault="00556F43" w:rsidP="00556F43">
      <w:pPr>
        <w:autoSpaceDE w:val="0"/>
        <w:jc w:val="both"/>
        <w:rPr>
          <w:rFonts w:ascii="Arial" w:hAnsi="Arial" w:cs="Arial"/>
          <w:lang w:val="it-IT"/>
        </w:rPr>
      </w:pPr>
    </w:p>
    <w:p w14:paraId="01267AC0" w14:textId="389A5BFA" w:rsidR="00556F43" w:rsidRPr="00556F43" w:rsidRDefault="00556F43" w:rsidP="00556F43">
      <w:pPr>
        <w:autoSpaceDE w:val="0"/>
        <w:spacing w:line="480" w:lineRule="auto"/>
        <w:jc w:val="both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lang w:val="it-IT"/>
        </w:rPr>
        <w:t>La/Il sottoscritta/o __________________________________________________________________</w:t>
      </w:r>
    </w:p>
    <w:p w14:paraId="3C3FBEB7" w14:textId="29B42500" w:rsidR="00556F43" w:rsidRPr="00556F43" w:rsidRDefault="00556F43" w:rsidP="00556F43">
      <w:pPr>
        <w:autoSpaceDE w:val="0"/>
        <w:spacing w:line="480" w:lineRule="auto"/>
        <w:jc w:val="both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lang w:val="it-IT"/>
        </w:rPr>
        <w:t>Nata/o a ____________________________________________________ il ____________________</w:t>
      </w:r>
    </w:p>
    <w:p w14:paraId="74844E55" w14:textId="77777777" w:rsidR="00556F43" w:rsidRPr="00556F43" w:rsidRDefault="00556F43" w:rsidP="00556F43">
      <w:pPr>
        <w:autoSpaceDE w:val="0"/>
        <w:spacing w:line="480" w:lineRule="auto"/>
        <w:jc w:val="both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lang w:val="it-IT"/>
        </w:rPr>
        <w:t>codice fiscale |__|__|__|__|__|__|__|__|__|__|__|__|__|__|__|__|</w:t>
      </w:r>
    </w:p>
    <w:p w14:paraId="12BE1A81" w14:textId="44A5E33A" w:rsidR="00556F43" w:rsidRPr="00556F43" w:rsidRDefault="00556F43" w:rsidP="00556F43">
      <w:pPr>
        <w:autoSpaceDE w:val="0"/>
        <w:spacing w:line="480" w:lineRule="auto"/>
        <w:jc w:val="both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lang w:val="it-IT"/>
        </w:rPr>
        <w:t>residente a ________________________________via_____________________________________</w:t>
      </w:r>
    </w:p>
    <w:p w14:paraId="220B71A6" w14:textId="2C692194" w:rsidR="00556F43" w:rsidRPr="00556F43" w:rsidRDefault="00556F43" w:rsidP="00556F43">
      <w:pPr>
        <w:autoSpaceDE w:val="0"/>
        <w:spacing w:line="480" w:lineRule="auto"/>
        <w:jc w:val="both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lang w:val="it-IT"/>
        </w:rPr>
        <w:t xml:space="preserve">recapito tel. _________________________________ recapito </w:t>
      </w:r>
      <w:proofErr w:type="spellStart"/>
      <w:r w:rsidRPr="00556F43">
        <w:rPr>
          <w:rFonts w:ascii="Arial" w:hAnsi="Arial" w:cs="Arial"/>
          <w:lang w:val="it-IT"/>
        </w:rPr>
        <w:t>cell</w:t>
      </w:r>
      <w:proofErr w:type="spellEnd"/>
      <w:r w:rsidRPr="00556F43">
        <w:rPr>
          <w:rFonts w:ascii="Arial" w:hAnsi="Arial" w:cs="Arial"/>
          <w:lang w:val="it-IT"/>
        </w:rPr>
        <w:t>. ___________________________</w:t>
      </w:r>
    </w:p>
    <w:p w14:paraId="2C13BC48" w14:textId="1C0A5D36" w:rsidR="00556F43" w:rsidRPr="00556F43" w:rsidRDefault="00556F43" w:rsidP="00556F43">
      <w:pPr>
        <w:autoSpaceDE w:val="0"/>
        <w:spacing w:line="480" w:lineRule="auto"/>
        <w:jc w:val="both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lang w:val="it-IT"/>
        </w:rPr>
        <w:t>indirizzo E-Mail ____________________________________________________________________</w:t>
      </w:r>
    </w:p>
    <w:p w14:paraId="0C2ADADE" w14:textId="1DB1229A" w:rsidR="00556F43" w:rsidRPr="00556F43" w:rsidRDefault="00556F43" w:rsidP="00556F43">
      <w:pPr>
        <w:autoSpaceDE w:val="0"/>
        <w:spacing w:line="480" w:lineRule="auto"/>
        <w:jc w:val="both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lang w:val="it-IT"/>
        </w:rPr>
        <w:t>indirizzo PEC_____________________________________________________________________</w:t>
      </w:r>
    </w:p>
    <w:p w14:paraId="631B3FC7" w14:textId="75501495" w:rsidR="00556F43" w:rsidRPr="00556F43" w:rsidRDefault="00556F43" w:rsidP="00556F43">
      <w:pPr>
        <w:autoSpaceDE w:val="0"/>
        <w:spacing w:line="480" w:lineRule="auto"/>
        <w:rPr>
          <w:rFonts w:ascii="Arial" w:hAnsi="Arial" w:cs="Arial"/>
          <w:b/>
          <w:sz w:val="18"/>
          <w:szCs w:val="18"/>
          <w:lang w:val="it-IT"/>
        </w:rPr>
      </w:pPr>
      <w:r w:rsidRPr="00556F43">
        <w:rPr>
          <w:rFonts w:ascii="Arial" w:hAnsi="Arial" w:cs="Arial"/>
          <w:lang w:val="it-IT"/>
        </w:rPr>
        <w:t>in servizio presso ______________________________ con la qualifica di _____________________</w:t>
      </w:r>
    </w:p>
    <w:p w14:paraId="276A99EC" w14:textId="77777777" w:rsidR="00556F43" w:rsidRPr="00556F43" w:rsidRDefault="00556F43" w:rsidP="00556F43">
      <w:pPr>
        <w:autoSpaceDE w:val="0"/>
        <w:spacing w:line="480" w:lineRule="auto"/>
        <w:jc w:val="center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b/>
          <w:lang w:val="it-IT"/>
        </w:rPr>
        <w:t>CHIEDE</w:t>
      </w:r>
    </w:p>
    <w:p w14:paraId="6D93A8F0" w14:textId="77777777" w:rsidR="00F8337F" w:rsidRDefault="00556F43" w:rsidP="00556F43">
      <w:pPr>
        <w:autoSpaceDE w:val="0"/>
        <w:jc w:val="both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lang w:val="it-IT"/>
        </w:rPr>
        <w:t xml:space="preserve">di partecipare alla selezione per l’attribuzione dell’incarico di </w:t>
      </w:r>
      <w:r w:rsidRPr="00556F43">
        <w:rPr>
          <w:rFonts w:ascii="Arial" w:hAnsi="Arial" w:cs="Arial"/>
          <w:b/>
          <w:lang w:val="it-IT"/>
        </w:rPr>
        <w:t xml:space="preserve">ESPERTO </w:t>
      </w:r>
      <w:r w:rsidR="00447EAD">
        <w:rPr>
          <w:rFonts w:ascii="Arial" w:hAnsi="Arial" w:cs="Arial"/>
          <w:b/>
          <w:lang w:val="it-IT"/>
        </w:rPr>
        <w:t>COLLAUDATORE</w:t>
      </w:r>
      <w:r w:rsidRPr="00556F43">
        <w:rPr>
          <w:rFonts w:ascii="Arial" w:hAnsi="Arial" w:cs="Arial"/>
          <w:lang w:val="it-IT"/>
        </w:rPr>
        <w:t xml:space="preserve"> </w:t>
      </w:r>
    </w:p>
    <w:p w14:paraId="242208E0" w14:textId="35A4224E" w:rsidR="00F8337F" w:rsidRDefault="00F8337F" w:rsidP="00F8337F">
      <w:pPr>
        <w:ind w:left="708" w:hanging="708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F8337F">
        <w:rPr>
          <w:rFonts w:ascii="Arial" w:hAnsi="Arial" w:cs="Arial"/>
          <w:sz w:val="28"/>
          <w:szCs w:val="28"/>
          <w:lang w:val="it-IT"/>
        </w:rPr>
        <w:t>□</w:t>
      </w:r>
      <w:r>
        <w:rPr>
          <w:rFonts w:ascii="Arial" w:hAnsi="Arial" w:cs="Arial"/>
          <w:sz w:val="28"/>
          <w:szCs w:val="28"/>
          <w:lang w:val="it-IT"/>
        </w:rPr>
        <w:t xml:space="preserve"> </w:t>
      </w:r>
      <w:r w:rsidRPr="00794EE3">
        <w:rPr>
          <w:rFonts w:ascii="Times New Roman" w:hAnsi="Times New Roman" w:cs="Times New Roman"/>
          <w:i/>
          <w:iCs/>
          <w:sz w:val="24"/>
          <w:szCs w:val="24"/>
          <w:lang w:val="it-IT"/>
        </w:rPr>
        <w:t>Collaudatore per arredi, giochi didattici e altro materiale didattico non tecnologico</w:t>
      </w:r>
      <w:r w:rsidR="006C7207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</w:t>
      </w:r>
    </w:p>
    <w:p w14:paraId="4CA946C7" w14:textId="0A511EB5" w:rsidR="00F8337F" w:rsidRDefault="00F8337F" w:rsidP="00F8337F">
      <w:pPr>
        <w:ind w:left="708" w:hanging="708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F8337F">
        <w:rPr>
          <w:rFonts w:ascii="Arial" w:hAnsi="Arial" w:cs="Arial"/>
          <w:sz w:val="28"/>
          <w:szCs w:val="28"/>
          <w:lang w:val="it-IT"/>
        </w:rPr>
        <w:t>□</w:t>
      </w:r>
      <w:r>
        <w:rPr>
          <w:rFonts w:ascii="Arial" w:hAnsi="Arial" w:cs="Arial"/>
          <w:sz w:val="28"/>
          <w:szCs w:val="28"/>
          <w:lang w:val="it-IT"/>
        </w:rPr>
        <w:t xml:space="preserve"> </w:t>
      </w:r>
      <w:r w:rsidRPr="00794EE3">
        <w:rPr>
          <w:rFonts w:ascii="Times New Roman" w:hAnsi="Times New Roman" w:cs="Times New Roman"/>
          <w:i/>
          <w:iCs/>
          <w:sz w:val="24"/>
          <w:szCs w:val="24"/>
          <w:lang w:val="it-IT"/>
        </w:rPr>
        <w:t>Collaudatore per materiale didattico tecnologico (incluso software)</w:t>
      </w:r>
    </w:p>
    <w:p w14:paraId="6513BE8C" w14:textId="32B1FE27" w:rsidR="00F8337F" w:rsidRPr="00794EE3" w:rsidRDefault="00F8337F" w:rsidP="00F8337F">
      <w:pPr>
        <w:ind w:left="708" w:hanging="708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F8337F">
        <w:rPr>
          <w:rFonts w:ascii="Arial" w:hAnsi="Arial" w:cs="Arial"/>
          <w:sz w:val="28"/>
          <w:szCs w:val="28"/>
          <w:lang w:val="it-IT"/>
        </w:rPr>
        <w:t>□</w:t>
      </w:r>
      <w:r>
        <w:rPr>
          <w:rFonts w:ascii="Arial" w:hAnsi="Arial" w:cs="Arial"/>
          <w:sz w:val="28"/>
          <w:szCs w:val="28"/>
          <w:lang w:val="it-IT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entrambi con preferenza per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collaudatore  </w:t>
      </w:r>
      <w:r w:rsidRPr="00F8337F">
        <w:rPr>
          <w:rFonts w:ascii="Arial" w:hAnsi="Arial" w:cs="Arial"/>
          <w:sz w:val="28"/>
          <w:szCs w:val="28"/>
          <w:lang w:val="it-IT"/>
        </w:rPr>
        <w:t>□</w:t>
      </w:r>
      <w:proofErr w:type="gramEnd"/>
      <w:r w:rsidRPr="00794EE3">
        <w:rPr>
          <w:rFonts w:ascii="Times New Roman" w:hAnsi="Times New Roman" w:cs="Times New Roman"/>
          <w:i/>
          <w:iCs/>
          <w:sz w:val="24"/>
          <w:szCs w:val="24"/>
          <w:lang w:val="it-IT"/>
        </w:rPr>
        <w:t>arredi</w:t>
      </w:r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>-giochi-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>etc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OPPURE </w:t>
      </w:r>
      <w:r w:rsidRPr="00F8337F">
        <w:rPr>
          <w:rFonts w:ascii="Arial" w:hAnsi="Arial" w:cs="Arial"/>
          <w:sz w:val="28"/>
          <w:szCs w:val="28"/>
          <w:lang w:val="it-IT"/>
        </w:rPr>
        <w:t>□</w:t>
      </w:r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materiale tecnologico etc.</w:t>
      </w:r>
    </w:p>
    <w:p w14:paraId="3F9FCA67" w14:textId="47B70143" w:rsidR="00556F43" w:rsidRPr="00556F43" w:rsidRDefault="00556F43" w:rsidP="00001A8E">
      <w:pPr>
        <w:autoSpaceDE w:val="0"/>
        <w:spacing w:before="120" w:after="120"/>
        <w:jc w:val="both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lang w:val="it-IT"/>
        </w:rPr>
        <w:t>relativamente al progetto:</w:t>
      </w: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3"/>
        <w:gridCol w:w="3477"/>
        <w:gridCol w:w="2977"/>
      </w:tblGrid>
      <w:tr w:rsidR="00556F43" w:rsidRPr="00556F43" w14:paraId="33AAAE1F" w14:textId="77777777" w:rsidTr="00556F43">
        <w:trPr>
          <w:trHeight w:val="174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4707B476" w14:textId="77777777" w:rsidR="00556F43" w:rsidRPr="00556F43" w:rsidRDefault="00556F43" w:rsidP="00EF172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it-IT" w:eastAsia="ar-SA"/>
              </w:rPr>
            </w:pPr>
            <w:r w:rsidRPr="00556F43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it-IT"/>
              </w:rPr>
              <w:t>Titolo Progetto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0DA2FC98" w14:textId="77777777" w:rsidR="00556F43" w:rsidRPr="00556F43" w:rsidRDefault="00556F43" w:rsidP="00EF172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it-IT" w:eastAsia="ar-SA"/>
              </w:rPr>
            </w:pPr>
            <w:r w:rsidRPr="00556F43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it-IT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40C11202" w14:textId="77777777" w:rsidR="00556F43" w:rsidRPr="00556F43" w:rsidRDefault="00556F43" w:rsidP="00EF172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it-IT"/>
              </w:rPr>
            </w:pPr>
          </w:p>
          <w:p w14:paraId="49DCB8CF" w14:textId="77777777" w:rsidR="00556F43" w:rsidRPr="00556F43" w:rsidRDefault="00556F43" w:rsidP="00EF172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it-IT"/>
              </w:rPr>
            </w:pPr>
            <w:r w:rsidRPr="00556F43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it-IT"/>
              </w:rPr>
              <w:t>CUP</w:t>
            </w:r>
          </w:p>
        </w:tc>
      </w:tr>
      <w:tr w:rsidR="00556F43" w:rsidRPr="00556F43" w14:paraId="5C188744" w14:textId="77777777" w:rsidTr="00556F43">
        <w:trPr>
          <w:trHeight w:val="552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E6BBB2" w14:textId="4DC562BE" w:rsidR="00556F43" w:rsidRPr="00556F43" w:rsidRDefault="00EA5C7B" w:rsidP="00EF1724">
            <w:pPr>
              <w:pStyle w:val="Titolo60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  <w:lang w:eastAsia="it-IT"/>
              </w:rPr>
            </w:pPr>
            <w:r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eastAsia="it-IT"/>
              </w:rPr>
              <w:t xml:space="preserve">PON </w:t>
            </w:r>
            <w:r w:rsidR="00F8337F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eastAsia="it-IT"/>
              </w:rPr>
              <w:t>AMBIENTI DIDATTICI INNOVATIVI PER L’INFANZIA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6CBC" w14:textId="77777777" w:rsidR="00556F43" w:rsidRPr="00556F43" w:rsidRDefault="00556F43" w:rsidP="00EF1724">
            <w:pPr>
              <w:suppressAutoHyphens/>
              <w:jc w:val="center"/>
              <w:rPr>
                <w:rFonts w:cstheme="minorHAnsi"/>
                <w:b/>
                <w:bCs/>
                <w:color w:val="333333"/>
                <w:sz w:val="24"/>
                <w:szCs w:val="24"/>
                <w:lang w:val="it-IT"/>
              </w:rPr>
            </w:pPr>
            <w:r w:rsidRPr="00556F43">
              <w:rPr>
                <w:rFonts w:cstheme="minorHAnsi"/>
                <w:b/>
                <w:bCs/>
                <w:color w:val="333333"/>
                <w:sz w:val="24"/>
                <w:szCs w:val="24"/>
                <w:lang w:val="it-IT"/>
              </w:rPr>
              <w:t>Codice nazionale</w:t>
            </w:r>
          </w:p>
          <w:p w14:paraId="044756AC" w14:textId="0C07D5B6" w:rsidR="00556F43" w:rsidRPr="00556F43" w:rsidRDefault="00F8337F" w:rsidP="00EF1724">
            <w:pPr>
              <w:suppressAutoHyphens/>
              <w:jc w:val="center"/>
              <w:rPr>
                <w:rFonts w:cstheme="minorHAnsi"/>
                <w:b/>
                <w:bCs/>
                <w:color w:val="333333"/>
                <w:sz w:val="24"/>
                <w:szCs w:val="24"/>
                <w:lang w:val="it-IT"/>
              </w:rPr>
            </w:pPr>
            <w:r w:rsidRPr="00794E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13.1.5A-FESRPON-LA-2022-6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D4A707" w14:textId="55946107" w:rsidR="00556F43" w:rsidRPr="00556F43" w:rsidRDefault="00F8337F" w:rsidP="00EF1724">
            <w:pPr>
              <w:suppressAutoHyphens/>
              <w:jc w:val="center"/>
              <w:rPr>
                <w:rFonts w:cstheme="minorHAnsi"/>
                <w:b/>
                <w:bCs/>
                <w:color w:val="333333"/>
                <w:sz w:val="24"/>
                <w:szCs w:val="24"/>
                <w:lang w:val="it-IT"/>
              </w:rPr>
            </w:pPr>
            <w:r w:rsidRPr="00794E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E74D22000850006</w:t>
            </w:r>
          </w:p>
        </w:tc>
      </w:tr>
    </w:tbl>
    <w:p w14:paraId="340A1FBC" w14:textId="77777777" w:rsidR="00556F43" w:rsidRPr="00556F43" w:rsidRDefault="00556F43" w:rsidP="00556F43">
      <w:pPr>
        <w:autoSpaceDE w:val="0"/>
        <w:jc w:val="both"/>
        <w:rPr>
          <w:rFonts w:ascii="Arial" w:hAnsi="Arial" w:cs="Arial"/>
          <w:sz w:val="18"/>
          <w:szCs w:val="18"/>
          <w:lang w:val="it-IT"/>
        </w:rPr>
      </w:pPr>
    </w:p>
    <w:p w14:paraId="02C45725" w14:textId="77777777" w:rsidR="00556F43" w:rsidRPr="00556F43" w:rsidRDefault="00556F43" w:rsidP="00556F43">
      <w:pPr>
        <w:autoSpaceDE w:val="0"/>
        <w:jc w:val="both"/>
        <w:rPr>
          <w:rFonts w:ascii="Arial" w:hAnsi="Arial" w:cs="Arial"/>
          <w:sz w:val="18"/>
          <w:szCs w:val="18"/>
          <w:lang w:val="it-IT" w:eastAsia="ar-SA"/>
        </w:rPr>
      </w:pPr>
      <w:r w:rsidRPr="00556F43">
        <w:rPr>
          <w:rFonts w:ascii="Arial" w:hAnsi="Arial" w:cs="Arial"/>
          <w:sz w:val="18"/>
          <w:szCs w:val="18"/>
          <w:lang w:val="it-IT"/>
        </w:rPr>
        <w:t>A tal fine, consapevole della responsabilità penale e della decadenza da eventuali benefici acquisiti</w:t>
      </w:r>
    </w:p>
    <w:p w14:paraId="414FDAE4" w14:textId="77777777" w:rsidR="00556F43" w:rsidRPr="00556F43" w:rsidRDefault="00556F43" w:rsidP="00556F43">
      <w:pPr>
        <w:autoSpaceDE w:val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 xml:space="preserve">nel caso di dichiarazioni mendaci, </w:t>
      </w:r>
      <w:r w:rsidRPr="00556F43">
        <w:rPr>
          <w:rFonts w:ascii="Arial" w:hAnsi="Arial" w:cs="Arial"/>
          <w:b/>
          <w:sz w:val="18"/>
          <w:szCs w:val="18"/>
          <w:lang w:val="it-IT"/>
        </w:rPr>
        <w:t>dichiara</w:t>
      </w:r>
      <w:r w:rsidRPr="00556F43">
        <w:rPr>
          <w:rFonts w:ascii="Arial" w:hAnsi="Arial" w:cs="Arial"/>
          <w:sz w:val="18"/>
          <w:szCs w:val="18"/>
          <w:lang w:val="it-IT"/>
        </w:rPr>
        <w:t xml:space="preserve"> sotto la propria responsabilità quanto segue:</w:t>
      </w:r>
    </w:p>
    <w:p w14:paraId="2F8D3C5E" w14:textId="77777777" w:rsidR="00556F43" w:rsidRPr="00556F43" w:rsidRDefault="00556F43" w:rsidP="00556F43">
      <w:pPr>
        <w:pStyle w:val="Paragrafoelenco"/>
        <w:widowControl/>
        <w:numPr>
          <w:ilvl w:val="0"/>
          <w:numId w:val="21"/>
        </w:numPr>
        <w:suppressAutoHyphens/>
        <w:autoSpaceDE w:val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>di aver preso visione delle condizioni previste dal bando</w:t>
      </w:r>
    </w:p>
    <w:p w14:paraId="58519CF7" w14:textId="77777777" w:rsidR="00556F43" w:rsidRPr="00556F43" w:rsidRDefault="00556F43" w:rsidP="00556F43">
      <w:pPr>
        <w:pStyle w:val="Paragrafoelenco"/>
        <w:widowControl/>
        <w:numPr>
          <w:ilvl w:val="0"/>
          <w:numId w:val="21"/>
        </w:numPr>
        <w:suppressAutoHyphens/>
        <w:autoSpaceDE w:val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>di essere in godimento dei diritti politici</w:t>
      </w:r>
    </w:p>
    <w:p w14:paraId="4DFFA01F" w14:textId="77777777" w:rsidR="00556F43" w:rsidRPr="00556F43" w:rsidRDefault="00556F43" w:rsidP="00556F43">
      <w:pPr>
        <w:pStyle w:val="Paragrafoelenco"/>
        <w:widowControl/>
        <w:numPr>
          <w:ilvl w:val="0"/>
          <w:numId w:val="21"/>
        </w:numPr>
        <w:suppressAutoHyphens/>
        <w:autoSpaceDE w:val="0"/>
        <w:jc w:val="both"/>
        <w:rPr>
          <w:rFonts w:ascii="Arial" w:hAnsi="Arial" w:cs="Arial"/>
          <w:sz w:val="20"/>
          <w:szCs w:val="20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 xml:space="preserve">di non aver subito condanne penali ovvero di avere i seguenti provvedimenti penali pendenti: </w:t>
      </w:r>
    </w:p>
    <w:p w14:paraId="62C0DB98" w14:textId="77777777" w:rsidR="00556F43" w:rsidRPr="00556F43" w:rsidRDefault="00556F43" w:rsidP="00556F43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20"/>
          <w:szCs w:val="20"/>
          <w:lang w:val="it-IT"/>
        </w:rPr>
        <w:t>__________________________________________________________________</w:t>
      </w:r>
    </w:p>
    <w:p w14:paraId="1BB5487D" w14:textId="77777777" w:rsidR="00556F43" w:rsidRPr="00556F43" w:rsidRDefault="00556F43" w:rsidP="00556F43">
      <w:pPr>
        <w:pStyle w:val="Paragrafoelenco"/>
        <w:widowControl/>
        <w:numPr>
          <w:ilvl w:val="0"/>
          <w:numId w:val="21"/>
        </w:numPr>
        <w:suppressAutoHyphens/>
        <w:autoSpaceDE w:val="0"/>
        <w:jc w:val="both"/>
        <w:rPr>
          <w:rFonts w:ascii="Arial" w:hAnsi="Arial" w:cs="Arial"/>
          <w:sz w:val="20"/>
          <w:szCs w:val="20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 xml:space="preserve">di non avere procedimenti penali pendenti, ovvero di avere i seguenti procedimenti penali </w:t>
      </w:r>
      <w:proofErr w:type="gramStart"/>
      <w:r w:rsidRPr="00556F43">
        <w:rPr>
          <w:rFonts w:ascii="Arial" w:hAnsi="Arial" w:cs="Arial"/>
          <w:sz w:val="18"/>
          <w:szCs w:val="18"/>
          <w:lang w:val="it-IT"/>
        </w:rPr>
        <w:t>pendenti :</w:t>
      </w:r>
      <w:proofErr w:type="gramEnd"/>
      <w:r w:rsidRPr="00556F43">
        <w:rPr>
          <w:rFonts w:ascii="Arial" w:hAnsi="Arial" w:cs="Arial"/>
          <w:sz w:val="18"/>
          <w:szCs w:val="18"/>
          <w:lang w:val="it-IT"/>
        </w:rPr>
        <w:t xml:space="preserve"> </w:t>
      </w:r>
    </w:p>
    <w:p w14:paraId="6F6E3401" w14:textId="77777777" w:rsidR="00556F43" w:rsidRPr="00556F43" w:rsidRDefault="00556F43" w:rsidP="00556F43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20"/>
          <w:szCs w:val="20"/>
          <w:lang w:val="it-IT"/>
        </w:rPr>
        <w:t>__________________________________________________________________</w:t>
      </w:r>
    </w:p>
    <w:p w14:paraId="71CE05FE" w14:textId="77777777" w:rsidR="00556F43" w:rsidRPr="00556F43" w:rsidRDefault="00556F43" w:rsidP="00556F43">
      <w:pPr>
        <w:pStyle w:val="Paragrafoelenco"/>
        <w:widowControl/>
        <w:numPr>
          <w:ilvl w:val="0"/>
          <w:numId w:val="21"/>
        </w:numPr>
        <w:suppressAutoHyphens/>
        <w:autoSpaceDE w:val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>di impegnarsi a documentare puntualmente tutta l’attività svolta</w:t>
      </w:r>
    </w:p>
    <w:p w14:paraId="07C8D664" w14:textId="77777777" w:rsidR="00556F43" w:rsidRPr="00556F43" w:rsidRDefault="00556F43" w:rsidP="00556F43">
      <w:pPr>
        <w:pStyle w:val="Paragrafoelenco"/>
        <w:widowControl/>
        <w:numPr>
          <w:ilvl w:val="0"/>
          <w:numId w:val="21"/>
        </w:numPr>
        <w:suppressAutoHyphens/>
        <w:autoSpaceDE w:val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 xml:space="preserve">di essere disponibile </w:t>
      </w:r>
      <w:proofErr w:type="gramStart"/>
      <w:r w:rsidRPr="00556F43">
        <w:rPr>
          <w:rFonts w:ascii="Arial" w:hAnsi="Arial" w:cs="Arial"/>
          <w:sz w:val="18"/>
          <w:szCs w:val="18"/>
          <w:lang w:val="it-IT"/>
        </w:rPr>
        <w:t>ad</w:t>
      </w:r>
      <w:proofErr w:type="gramEnd"/>
      <w:r w:rsidRPr="00556F43">
        <w:rPr>
          <w:rFonts w:ascii="Arial" w:hAnsi="Arial" w:cs="Arial"/>
          <w:sz w:val="18"/>
          <w:szCs w:val="18"/>
          <w:lang w:val="it-IT"/>
        </w:rPr>
        <w:t xml:space="preserve"> adattarsi al calendario definito dal Gruppo Operativo di Piano</w:t>
      </w:r>
    </w:p>
    <w:p w14:paraId="3ED56A35" w14:textId="77777777" w:rsidR="00556F43" w:rsidRPr="00556F43" w:rsidRDefault="00556F43" w:rsidP="00556F43">
      <w:pPr>
        <w:pStyle w:val="Paragrafoelenco"/>
        <w:widowControl/>
        <w:numPr>
          <w:ilvl w:val="0"/>
          <w:numId w:val="21"/>
        </w:numPr>
        <w:suppressAutoHyphens/>
        <w:autoSpaceDE w:val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>di non essere in alcuna delle condizioni di incompatibilità con l’incarico previsti dalla norma vigente</w:t>
      </w:r>
    </w:p>
    <w:p w14:paraId="1C584FB8" w14:textId="77777777" w:rsidR="00556F43" w:rsidRPr="00556F43" w:rsidRDefault="00556F43" w:rsidP="00556F43">
      <w:pPr>
        <w:pStyle w:val="Paragrafoelenco"/>
        <w:widowControl/>
        <w:numPr>
          <w:ilvl w:val="0"/>
          <w:numId w:val="21"/>
        </w:numPr>
        <w:suppressAutoHyphens/>
        <w:autoSpaceDE w:val="0"/>
        <w:jc w:val="both"/>
        <w:rPr>
          <w:rFonts w:ascii="Arial" w:hAnsi="Arial" w:cs="Arial"/>
          <w:sz w:val="20"/>
          <w:szCs w:val="20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>di avere la competenza informatica l’uso della piattaforma on line “Gestione progetti PON scuola”</w:t>
      </w:r>
    </w:p>
    <w:p w14:paraId="589C46E4" w14:textId="77777777" w:rsidR="00556F43" w:rsidRPr="00556F43" w:rsidRDefault="00556F43" w:rsidP="00556F4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sz w:val="18"/>
          <w:szCs w:val="18"/>
          <w:lang w:val="it-IT"/>
        </w:rPr>
        <w:t>Data___________________ firma</w:t>
      </w:r>
      <w:r w:rsidRPr="00556F43">
        <w:rPr>
          <w:lang w:val="it-IT"/>
        </w:rPr>
        <w:t>_____________________________________________</w:t>
      </w:r>
    </w:p>
    <w:p w14:paraId="7E58742A" w14:textId="77777777" w:rsidR="00556F43" w:rsidRPr="00556F43" w:rsidRDefault="00556F43" w:rsidP="00F8337F">
      <w:pPr>
        <w:autoSpaceDE w:val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 xml:space="preserve">Si allega alla presente </w:t>
      </w:r>
    </w:p>
    <w:p w14:paraId="226D7036" w14:textId="77777777" w:rsidR="00556F43" w:rsidRPr="00556F43" w:rsidRDefault="00556F43" w:rsidP="00F8337F">
      <w:pPr>
        <w:numPr>
          <w:ilvl w:val="0"/>
          <w:numId w:val="22"/>
        </w:numPr>
        <w:tabs>
          <w:tab w:val="left" w:pos="480"/>
        </w:tabs>
        <w:suppressAutoHyphens/>
        <w:autoSpaceDE w:val="0"/>
        <w:ind w:left="0" w:right="261" w:firstLine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>Documento di identità in fotocopia</w:t>
      </w:r>
    </w:p>
    <w:p w14:paraId="5B769252" w14:textId="686CC6C3" w:rsidR="00556F43" w:rsidRPr="00556F43" w:rsidRDefault="00556F43" w:rsidP="00556F43">
      <w:pPr>
        <w:numPr>
          <w:ilvl w:val="0"/>
          <w:numId w:val="2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>Allegato B</w:t>
      </w:r>
      <w:r w:rsidR="00F8337F">
        <w:rPr>
          <w:rFonts w:ascii="Arial" w:hAnsi="Arial" w:cs="Arial"/>
          <w:sz w:val="18"/>
          <w:szCs w:val="18"/>
          <w:lang w:val="it-IT"/>
        </w:rPr>
        <w:t>1 e/o B2</w:t>
      </w:r>
      <w:r w:rsidRPr="00556F43">
        <w:rPr>
          <w:rFonts w:ascii="Arial" w:hAnsi="Arial" w:cs="Arial"/>
          <w:sz w:val="18"/>
          <w:szCs w:val="18"/>
          <w:lang w:val="it-IT"/>
        </w:rPr>
        <w:t xml:space="preserve"> (griglia di valutazione) con numerazione riferita ai titoli ed </w:t>
      </w:r>
      <w:r w:rsidR="00645341" w:rsidRPr="00556F43">
        <w:rPr>
          <w:rFonts w:ascii="Arial" w:hAnsi="Arial" w:cs="Arial"/>
          <w:sz w:val="18"/>
          <w:szCs w:val="18"/>
          <w:lang w:val="it-IT"/>
        </w:rPr>
        <w:t>esperienze</w:t>
      </w:r>
      <w:r w:rsidRPr="00556F43">
        <w:rPr>
          <w:rFonts w:ascii="Arial" w:hAnsi="Arial" w:cs="Arial"/>
          <w:sz w:val="18"/>
          <w:szCs w:val="18"/>
          <w:lang w:val="it-IT"/>
        </w:rPr>
        <w:t xml:space="preserve"> </w:t>
      </w:r>
      <w:r w:rsidR="00645341" w:rsidRPr="00556F43">
        <w:rPr>
          <w:rFonts w:ascii="Arial" w:hAnsi="Arial" w:cs="Arial"/>
          <w:sz w:val="18"/>
          <w:szCs w:val="18"/>
          <w:lang w:val="it-IT"/>
        </w:rPr>
        <w:t>dichiarati</w:t>
      </w:r>
      <w:r w:rsidRPr="00556F43">
        <w:rPr>
          <w:rFonts w:ascii="Arial" w:hAnsi="Arial" w:cs="Arial"/>
          <w:sz w:val="18"/>
          <w:szCs w:val="18"/>
          <w:lang w:val="it-IT"/>
        </w:rPr>
        <w:t xml:space="preserve"> nel CV</w:t>
      </w:r>
      <w:r w:rsidR="00F8337F">
        <w:rPr>
          <w:rFonts w:ascii="Arial" w:hAnsi="Arial" w:cs="Arial"/>
          <w:sz w:val="18"/>
          <w:szCs w:val="18"/>
          <w:lang w:val="it-IT"/>
        </w:rPr>
        <w:t xml:space="preserve"> per ciascuna candidatura presentata</w:t>
      </w:r>
    </w:p>
    <w:p w14:paraId="6ED8314C" w14:textId="411698E8" w:rsidR="00556F43" w:rsidRPr="00556F43" w:rsidRDefault="00556F43" w:rsidP="00556F43">
      <w:pPr>
        <w:numPr>
          <w:ilvl w:val="0"/>
          <w:numId w:val="2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>Curriculum Vitae numerato</w:t>
      </w:r>
    </w:p>
    <w:p w14:paraId="76E824D2" w14:textId="77777777" w:rsidR="00556F43" w:rsidRPr="00556F43" w:rsidRDefault="00556F43" w:rsidP="00556F43">
      <w:p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  <w:lang w:val="it-IT"/>
        </w:rPr>
      </w:pPr>
    </w:p>
    <w:p w14:paraId="42D98200" w14:textId="77777777" w:rsidR="00556F43" w:rsidRPr="00556F43" w:rsidRDefault="00556F43" w:rsidP="00556F43">
      <w:pPr>
        <w:autoSpaceDE w:val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 xml:space="preserve">N.B.: </w:t>
      </w:r>
      <w:r w:rsidRPr="00556F43">
        <w:rPr>
          <w:rFonts w:ascii="Arial" w:hAnsi="Arial" w:cs="Arial"/>
          <w:b/>
          <w:sz w:val="18"/>
          <w:szCs w:val="18"/>
          <w:u w:val="single"/>
          <w:lang w:val="it-IT"/>
        </w:rPr>
        <w:t>La domanda priva degli allegati e non firmati non verrà presa in considerazione</w:t>
      </w:r>
    </w:p>
    <w:p w14:paraId="2D5D21A1" w14:textId="77777777" w:rsidR="00556F43" w:rsidRPr="00556F43" w:rsidRDefault="00556F43" w:rsidP="00556F43">
      <w:pPr>
        <w:autoSpaceDE w:val="0"/>
        <w:jc w:val="both"/>
        <w:rPr>
          <w:rFonts w:ascii="Arial" w:hAnsi="Arial" w:cs="Arial"/>
          <w:sz w:val="18"/>
          <w:szCs w:val="18"/>
          <w:lang w:val="it-IT"/>
        </w:rPr>
      </w:pPr>
    </w:p>
    <w:p w14:paraId="3D8D3C1C" w14:textId="6F1A6FBF" w:rsidR="00556F43" w:rsidRPr="00556F43" w:rsidRDefault="00556F43" w:rsidP="00556F43">
      <w:pPr>
        <w:autoSpaceDE w:val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>Il/la sottoscritto/a, ai sensi della legge 196/03, autorizza l’IC Nettuno II al trattamento dei dati contenuti nella presente autocertificazione esclusivamente nell’ambito e per I fini istituzionali della Pubblica Amministrazione</w:t>
      </w:r>
    </w:p>
    <w:p w14:paraId="6E47CE1E" w14:textId="77777777" w:rsidR="00556F43" w:rsidRPr="00556F43" w:rsidRDefault="00556F43" w:rsidP="00556F43">
      <w:pPr>
        <w:autoSpaceDE w:val="0"/>
        <w:jc w:val="both"/>
        <w:rPr>
          <w:rFonts w:ascii="Arial" w:hAnsi="Arial" w:cs="Arial"/>
          <w:lang w:val="it-IT"/>
        </w:rPr>
      </w:pPr>
    </w:p>
    <w:p w14:paraId="3DFB96BD" w14:textId="101D2CAE" w:rsidR="009728FA" w:rsidRPr="00DF7A3F" w:rsidRDefault="00556F43" w:rsidP="00556F43">
      <w:pPr>
        <w:autoSpaceDE w:val="0"/>
        <w:spacing w:line="480" w:lineRule="auto"/>
        <w:jc w:val="both"/>
        <w:rPr>
          <w:rFonts w:cstheme="minorHAnsi"/>
          <w:sz w:val="20"/>
          <w:szCs w:val="20"/>
          <w:lang w:val="it-IT"/>
        </w:rPr>
        <w:sectPr w:rsidR="009728FA" w:rsidRPr="00DF7A3F">
          <w:pgSz w:w="11907" w:h="16840"/>
          <w:pgMar w:top="1180" w:right="1020" w:bottom="280" w:left="1020" w:header="720" w:footer="720" w:gutter="0"/>
          <w:cols w:space="720"/>
        </w:sectPr>
      </w:pPr>
      <w:r w:rsidRPr="00556F43">
        <w:rPr>
          <w:rFonts w:ascii="Arial" w:hAnsi="Arial" w:cs="Arial"/>
          <w:sz w:val="18"/>
          <w:szCs w:val="18"/>
          <w:lang w:val="it-IT"/>
        </w:rPr>
        <w:t>Data___________________ firma____________________________________________</w:t>
      </w:r>
    </w:p>
    <w:p w14:paraId="60D2169A" w14:textId="4DC641AD" w:rsidR="009728FA" w:rsidRPr="0031200E" w:rsidRDefault="009728FA" w:rsidP="009728FA">
      <w:pPr>
        <w:spacing w:before="78"/>
        <w:ind w:left="212"/>
        <w:rPr>
          <w:rFonts w:ascii="Arial" w:eastAsia="Garamond" w:hAnsi="Arial" w:cs="Arial"/>
          <w:sz w:val="20"/>
          <w:szCs w:val="20"/>
          <w:lang w:val="it-IT"/>
        </w:rPr>
      </w:pPr>
      <w:r w:rsidRPr="0031200E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lastRenderedPageBreak/>
        <w:t>A</w:t>
      </w:r>
      <w:r w:rsidRPr="0031200E">
        <w:rPr>
          <w:rFonts w:ascii="Arial" w:eastAsia="Garamond" w:hAnsi="Arial" w:cs="Arial"/>
          <w:b/>
          <w:bCs/>
          <w:spacing w:val="-2"/>
          <w:sz w:val="20"/>
          <w:szCs w:val="20"/>
          <w:lang w:val="it-IT"/>
        </w:rPr>
        <w:t>LL</w:t>
      </w:r>
      <w:r w:rsidRPr="0031200E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>EGAT</w:t>
      </w:r>
      <w:r w:rsidRPr="0031200E">
        <w:rPr>
          <w:rFonts w:ascii="Arial" w:eastAsia="Garamond" w:hAnsi="Arial" w:cs="Arial"/>
          <w:b/>
          <w:bCs/>
          <w:sz w:val="20"/>
          <w:szCs w:val="20"/>
          <w:lang w:val="it-IT"/>
        </w:rPr>
        <w:t xml:space="preserve">O </w:t>
      </w:r>
      <w:r w:rsidRPr="0031200E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>B</w:t>
      </w:r>
      <w:r w:rsidR="00931794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>1</w:t>
      </w:r>
      <w:r w:rsidRPr="0031200E">
        <w:rPr>
          <w:rFonts w:ascii="Arial" w:eastAsia="Garamond" w:hAnsi="Arial" w:cs="Arial"/>
          <w:b/>
          <w:bCs/>
          <w:sz w:val="20"/>
          <w:szCs w:val="20"/>
          <w:lang w:val="it-IT"/>
        </w:rPr>
        <w:t xml:space="preserve">: </w:t>
      </w:r>
      <w:r w:rsidR="00931794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>G</w:t>
      </w:r>
      <w:r w:rsidR="00931794" w:rsidRPr="0031200E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>r</w:t>
      </w:r>
      <w:r w:rsidR="00931794" w:rsidRPr="0031200E">
        <w:rPr>
          <w:rFonts w:ascii="Arial" w:eastAsia="Garamond" w:hAnsi="Arial" w:cs="Arial"/>
          <w:b/>
          <w:bCs/>
          <w:spacing w:val="-2"/>
          <w:sz w:val="20"/>
          <w:szCs w:val="20"/>
          <w:lang w:val="it-IT"/>
        </w:rPr>
        <w:t>i</w:t>
      </w:r>
      <w:r w:rsidR="00931794" w:rsidRPr="0031200E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>g</w:t>
      </w:r>
      <w:r w:rsidR="00931794" w:rsidRPr="0031200E">
        <w:rPr>
          <w:rFonts w:ascii="Arial" w:eastAsia="Garamond" w:hAnsi="Arial" w:cs="Arial"/>
          <w:b/>
          <w:bCs/>
          <w:spacing w:val="-2"/>
          <w:sz w:val="20"/>
          <w:szCs w:val="20"/>
          <w:lang w:val="it-IT"/>
        </w:rPr>
        <w:t>li</w:t>
      </w:r>
      <w:r w:rsidR="00931794" w:rsidRPr="0031200E">
        <w:rPr>
          <w:rFonts w:ascii="Arial" w:eastAsia="Garamond" w:hAnsi="Arial" w:cs="Arial"/>
          <w:b/>
          <w:bCs/>
          <w:sz w:val="20"/>
          <w:szCs w:val="20"/>
          <w:lang w:val="it-IT"/>
        </w:rPr>
        <w:t>a</w:t>
      </w:r>
      <w:r w:rsidR="00931794" w:rsidRPr="0031200E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="00931794" w:rsidRPr="0031200E">
        <w:rPr>
          <w:rFonts w:ascii="Arial" w:eastAsia="Garamond" w:hAnsi="Arial" w:cs="Arial"/>
          <w:b/>
          <w:bCs/>
          <w:sz w:val="20"/>
          <w:szCs w:val="20"/>
          <w:lang w:val="it-IT"/>
        </w:rPr>
        <w:t>di</w:t>
      </w:r>
      <w:r w:rsidR="00931794" w:rsidRPr="0031200E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 xml:space="preserve"> va</w:t>
      </w:r>
      <w:r w:rsidR="00931794" w:rsidRPr="0031200E">
        <w:rPr>
          <w:rFonts w:ascii="Arial" w:eastAsia="Garamond" w:hAnsi="Arial" w:cs="Arial"/>
          <w:b/>
          <w:bCs/>
          <w:spacing w:val="-2"/>
          <w:sz w:val="20"/>
          <w:szCs w:val="20"/>
          <w:lang w:val="it-IT"/>
        </w:rPr>
        <w:t>l</w:t>
      </w:r>
      <w:r w:rsidR="00931794" w:rsidRPr="0031200E">
        <w:rPr>
          <w:rFonts w:ascii="Arial" w:eastAsia="Garamond" w:hAnsi="Arial" w:cs="Arial"/>
          <w:b/>
          <w:bCs/>
          <w:sz w:val="20"/>
          <w:szCs w:val="20"/>
          <w:lang w:val="it-IT"/>
        </w:rPr>
        <w:t>u</w:t>
      </w:r>
      <w:r w:rsidR="00931794" w:rsidRPr="0031200E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>taz</w:t>
      </w:r>
      <w:r w:rsidR="00931794" w:rsidRPr="0031200E">
        <w:rPr>
          <w:rFonts w:ascii="Arial" w:eastAsia="Garamond" w:hAnsi="Arial" w:cs="Arial"/>
          <w:b/>
          <w:bCs/>
          <w:spacing w:val="-2"/>
          <w:sz w:val="20"/>
          <w:szCs w:val="20"/>
          <w:lang w:val="it-IT"/>
        </w:rPr>
        <w:t>i</w:t>
      </w:r>
      <w:r w:rsidR="00931794" w:rsidRPr="0031200E">
        <w:rPr>
          <w:rFonts w:ascii="Arial" w:eastAsia="Garamond" w:hAnsi="Arial" w:cs="Arial"/>
          <w:b/>
          <w:bCs/>
          <w:sz w:val="20"/>
          <w:szCs w:val="20"/>
          <w:lang w:val="it-IT"/>
        </w:rPr>
        <w:t>one</w:t>
      </w:r>
      <w:r w:rsidR="00931794" w:rsidRPr="0031200E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="00931794" w:rsidRPr="0031200E">
        <w:rPr>
          <w:rFonts w:ascii="Arial" w:eastAsia="Garamond" w:hAnsi="Arial" w:cs="Arial"/>
          <w:b/>
          <w:bCs/>
          <w:spacing w:val="-3"/>
          <w:sz w:val="20"/>
          <w:szCs w:val="20"/>
          <w:lang w:val="it-IT"/>
        </w:rPr>
        <w:t>e</w:t>
      </w:r>
      <w:r w:rsidR="00931794" w:rsidRPr="0031200E">
        <w:rPr>
          <w:rFonts w:ascii="Arial" w:eastAsia="Garamond" w:hAnsi="Arial" w:cs="Arial"/>
          <w:b/>
          <w:bCs/>
          <w:sz w:val="20"/>
          <w:szCs w:val="20"/>
          <w:lang w:val="it-IT"/>
        </w:rPr>
        <w:t>s</w:t>
      </w:r>
      <w:r w:rsidR="00931794" w:rsidRPr="0031200E">
        <w:rPr>
          <w:rFonts w:ascii="Arial" w:eastAsia="Garamond" w:hAnsi="Arial" w:cs="Arial"/>
          <w:b/>
          <w:bCs/>
          <w:spacing w:val="1"/>
          <w:sz w:val="20"/>
          <w:szCs w:val="20"/>
          <w:lang w:val="it-IT"/>
        </w:rPr>
        <w:t>p</w:t>
      </w:r>
      <w:r w:rsidR="00931794" w:rsidRPr="0031200E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>ert</w:t>
      </w:r>
      <w:r w:rsidR="00931794" w:rsidRPr="0031200E">
        <w:rPr>
          <w:rFonts w:ascii="Arial" w:eastAsia="Garamond" w:hAnsi="Arial" w:cs="Arial"/>
          <w:b/>
          <w:bCs/>
          <w:sz w:val="20"/>
          <w:szCs w:val="20"/>
          <w:lang w:val="it-IT"/>
        </w:rPr>
        <w:t>o</w:t>
      </w:r>
      <w:r w:rsidR="00931794" w:rsidRPr="0031200E">
        <w:rPr>
          <w:rFonts w:ascii="Arial" w:eastAsia="Garamond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="00931794">
        <w:rPr>
          <w:rFonts w:ascii="Arial" w:eastAsia="Garamond" w:hAnsi="Arial" w:cs="Arial"/>
          <w:b/>
          <w:bCs/>
          <w:spacing w:val="-2"/>
          <w:sz w:val="20"/>
          <w:szCs w:val="20"/>
          <w:lang w:val="it-IT"/>
        </w:rPr>
        <w:t>collaudatore</w:t>
      </w:r>
      <w:r w:rsidR="00931794" w:rsidRPr="00931794">
        <w:t xml:space="preserve"> </w:t>
      </w:r>
      <w:r w:rsidR="00931794" w:rsidRPr="00931794">
        <w:rPr>
          <w:rFonts w:ascii="Arial" w:eastAsia="Garamond" w:hAnsi="Arial" w:cs="Arial"/>
          <w:b/>
          <w:bCs/>
          <w:spacing w:val="-2"/>
          <w:sz w:val="20"/>
          <w:szCs w:val="20"/>
          <w:lang w:val="it-IT"/>
        </w:rPr>
        <w:t>arredi, giochi didattici e altro materiale didattico non tecnologico</w:t>
      </w:r>
    </w:p>
    <w:p w14:paraId="76B9EAF5" w14:textId="7AAA80B2" w:rsidR="009728FA" w:rsidRPr="0031200E" w:rsidRDefault="009728FA" w:rsidP="005C5ABA">
      <w:pPr>
        <w:spacing w:before="69" w:line="268" w:lineRule="exact"/>
        <w:ind w:left="6521" w:right="111"/>
        <w:rPr>
          <w:rFonts w:ascii="Arial" w:eastAsia="Garamond" w:hAnsi="Arial" w:cs="Arial"/>
          <w:w w:val="99"/>
          <w:sz w:val="20"/>
          <w:szCs w:val="20"/>
          <w:lang w:val="it-IT"/>
        </w:rPr>
      </w:pPr>
      <w:r w:rsidRPr="0031200E">
        <w:rPr>
          <w:rFonts w:ascii="Arial" w:eastAsia="Garamond" w:hAnsi="Arial" w:cs="Arial"/>
          <w:sz w:val="20"/>
          <w:szCs w:val="20"/>
          <w:lang w:val="it-IT"/>
        </w:rPr>
        <w:t>AL</w:t>
      </w:r>
      <w:r w:rsidR="005C5ABA">
        <w:rPr>
          <w:rFonts w:ascii="Arial" w:eastAsia="Garamond" w:hAnsi="Arial" w:cs="Arial"/>
          <w:sz w:val="20"/>
          <w:szCs w:val="20"/>
          <w:lang w:val="it-IT"/>
        </w:rPr>
        <w:t>LA</w:t>
      </w:r>
      <w:r w:rsidRPr="0031200E">
        <w:rPr>
          <w:rFonts w:ascii="Arial" w:eastAsia="Garamond" w:hAnsi="Arial" w:cs="Arial"/>
          <w:spacing w:val="-8"/>
          <w:sz w:val="20"/>
          <w:szCs w:val="20"/>
          <w:lang w:val="it-IT"/>
        </w:rPr>
        <w:t xml:space="preserve"> </w:t>
      </w:r>
      <w:r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>D</w:t>
      </w:r>
      <w:r w:rsidRPr="0031200E">
        <w:rPr>
          <w:rFonts w:ascii="Arial" w:eastAsia="Garamond" w:hAnsi="Arial" w:cs="Arial"/>
          <w:sz w:val="20"/>
          <w:szCs w:val="20"/>
          <w:lang w:val="it-IT"/>
        </w:rPr>
        <w:t>I</w:t>
      </w:r>
      <w:r w:rsidRPr="0031200E">
        <w:rPr>
          <w:rFonts w:ascii="Arial" w:eastAsia="Garamond" w:hAnsi="Arial" w:cs="Arial"/>
          <w:spacing w:val="-2"/>
          <w:sz w:val="20"/>
          <w:szCs w:val="20"/>
          <w:lang w:val="it-IT"/>
        </w:rPr>
        <w:t>R</w:t>
      </w:r>
      <w:r w:rsidRPr="0031200E">
        <w:rPr>
          <w:rFonts w:ascii="Arial" w:eastAsia="Garamond" w:hAnsi="Arial" w:cs="Arial"/>
          <w:sz w:val="20"/>
          <w:szCs w:val="20"/>
          <w:lang w:val="it-IT"/>
        </w:rPr>
        <w:t>IGE</w:t>
      </w:r>
      <w:r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>N</w:t>
      </w:r>
      <w:r w:rsidRPr="0031200E">
        <w:rPr>
          <w:rFonts w:ascii="Arial" w:eastAsia="Garamond" w:hAnsi="Arial" w:cs="Arial"/>
          <w:sz w:val="20"/>
          <w:szCs w:val="20"/>
          <w:lang w:val="it-IT"/>
        </w:rPr>
        <w:t>TE</w:t>
      </w:r>
      <w:r w:rsidRPr="0031200E">
        <w:rPr>
          <w:rFonts w:ascii="Arial" w:eastAsia="Garamond" w:hAnsi="Arial" w:cs="Arial"/>
          <w:spacing w:val="-8"/>
          <w:sz w:val="20"/>
          <w:szCs w:val="20"/>
          <w:lang w:val="it-IT"/>
        </w:rPr>
        <w:t xml:space="preserve"> </w:t>
      </w:r>
      <w:r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>S</w:t>
      </w:r>
      <w:r w:rsidRPr="0031200E">
        <w:rPr>
          <w:rFonts w:ascii="Arial" w:eastAsia="Garamond" w:hAnsi="Arial" w:cs="Arial"/>
          <w:sz w:val="20"/>
          <w:szCs w:val="20"/>
          <w:lang w:val="it-IT"/>
        </w:rPr>
        <w:t>C</w:t>
      </w:r>
      <w:r w:rsidRPr="0031200E">
        <w:rPr>
          <w:rFonts w:ascii="Arial" w:eastAsia="Garamond" w:hAnsi="Arial" w:cs="Arial"/>
          <w:spacing w:val="-3"/>
          <w:sz w:val="20"/>
          <w:szCs w:val="20"/>
          <w:lang w:val="it-IT"/>
        </w:rPr>
        <w:t>O</w:t>
      </w:r>
      <w:r w:rsidRPr="0031200E">
        <w:rPr>
          <w:rFonts w:ascii="Arial" w:eastAsia="Garamond" w:hAnsi="Arial" w:cs="Arial"/>
          <w:spacing w:val="1"/>
          <w:sz w:val="20"/>
          <w:szCs w:val="20"/>
          <w:lang w:val="it-IT"/>
        </w:rPr>
        <w:t>L</w:t>
      </w:r>
      <w:r w:rsidRPr="0031200E">
        <w:rPr>
          <w:rFonts w:ascii="Arial" w:eastAsia="Garamond" w:hAnsi="Arial" w:cs="Arial"/>
          <w:sz w:val="20"/>
          <w:szCs w:val="20"/>
          <w:lang w:val="it-IT"/>
        </w:rPr>
        <w:t>A</w:t>
      </w:r>
      <w:r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>S</w:t>
      </w:r>
      <w:r w:rsidRPr="0031200E">
        <w:rPr>
          <w:rFonts w:ascii="Arial" w:eastAsia="Garamond" w:hAnsi="Arial" w:cs="Arial"/>
          <w:sz w:val="20"/>
          <w:szCs w:val="20"/>
          <w:lang w:val="it-IT"/>
        </w:rPr>
        <w:t>T</w:t>
      </w:r>
      <w:r w:rsidRPr="0031200E">
        <w:rPr>
          <w:rFonts w:ascii="Arial" w:eastAsia="Garamond" w:hAnsi="Arial" w:cs="Arial"/>
          <w:spacing w:val="-2"/>
          <w:sz w:val="20"/>
          <w:szCs w:val="20"/>
          <w:lang w:val="it-IT"/>
        </w:rPr>
        <w:t>I</w:t>
      </w:r>
      <w:r w:rsidRPr="0031200E">
        <w:rPr>
          <w:rFonts w:ascii="Arial" w:eastAsia="Garamond" w:hAnsi="Arial" w:cs="Arial"/>
          <w:sz w:val="20"/>
          <w:szCs w:val="20"/>
          <w:lang w:val="it-IT"/>
        </w:rPr>
        <w:t>C</w:t>
      </w:r>
      <w:r w:rsidR="005C5ABA">
        <w:rPr>
          <w:rFonts w:ascii="Arial" w:eastAsia="Garamond" w:hAnsi="Arial" w:cs="Arial"/>
          <w:sz w:val="20"/>
          <w:szCs w:val="20"/>
          <w:lang w:val="it-IT"/>
        </w:rPr>
        <w:t>A</w:t>
      </w:r>
      <w:r w:rsidRPr="0031200E">
        <w:rPr>
          <w:rFonts w:ascii="Arial" w:eastAsia="Garamond" w:hAnsi="Arial" w:cs="Arial"/>
          <w:w w:val="99"/>
          <w:sz w:val="20"/>
          <w:szCs w:val="20"/>
          <w:lang w:val="it-IT"/>
        </w:rPr>
        <w:t xml:space="preserve"> </w:t>
      </w:r>
    </w:p>
    <w:p w14:paraId="623BE19D" w14:textId="0625352A" w:rsidR="0031200E" w:rsidRDefault="005C5ABA" w:rsidP="005C5ABA">
      <w:pPr>
        <w:spacing w:before="10"/>
        <w:ind w:left="6521"/>
        <w:rPr>
          <w:rFonts w:ascii="Arial" w:eastAsia="Garamond" w:hAnsi="Arial" w:cs="Arial"/>
          <w:spacing w:val="1"/>
          <w:sz w:val="20"/>
          <w:szCs w:val="20"/>
          <w:lang w:val="it-IT"/>
        </w:rPr>
      </w:pPr>
      <w:r w:rsidRPr="0031200E">
        <w:rPr>
          <w:rFonts w:ascii="Arial" w:eastAsia="Garamond" w:hAnsi="Arial" w:cs="Arial"/>
          <w:spacing w:val="1"/>
          <w:sz w:val="20"/>
          <w:szCs w:val="20"/>
          <w:lang w:val="it-IT"/>
        </w:rPr>
        <w:t>D</w:t>
      </w:r>
      <w:r w:rsidR="00F42C06" w:rsidRPr="0031200E">
        <w:rPr>
          <w:rFonts w:ascii="Arial" w:eastAsia="Garamond" w:hAnsi="Arial" w:cs="Arial"/>
          <w:spacing w:val="1"/>
          <w:sz w:val="20"/>
          <w:szCs w:val="20"/>
          <w:lang w:val="it-IT"/>
        </w:rPr>
        <w:t>el</w:t>
      </w:r>
      <w:r>
        <w:rPr>
          <w:rFonts w:ascii="Arial" w:eastAsia="Garamond" w:hAnsi="Arial" w:cs="Arial"/>
          <w:spacing w:val="1"/>
          <w:sz w:val="20"/>
          <w:szCs w:val="20"/>
          <w:lang w:val="it-IT"/>
        </w:rPr>
        <w:t>l’</w:t>
      </w:r>
      <w:r w:rsidR="00F42C06" w:rsidRPr="0031200E">
        <w:rPr>
          <w:rFonts w:ascii="Arial" w:eastAsia="Garamond" w:hAnsi="Arial" w:cs="Arial"/>
          <w:spacing w:val="1"/>
          <w:sz w:val="20"/>
          <w:szCs w:val="20"/>
          <w:lang w:val="it-IT"/>
        </w:rPr>
        <w:t xml:space="preserve"> Istituto Comp</w:t>
      </w:r>
      <w:r w:rsidR="0031200E">
        <w:rPr>
          <w:rFonts w:ascii="Arial" w:eastAsia="Garamond" w:hAnsi="Arial" w:cs="Arial"/>
          <w:spacing w:val="1"/>
          <w:sz w:val="20"/>
          <w:szCs w:val="20"/>
          <w:lang w:val="it-IT"/>
        </w:rPr>
        <w:t>rensivo</w:t>
      </w:r>
      <w:r>
        <w:rPr>
          <w:rFonts w:ascii="Arial" w:eastAsia="Garamond" w:hAnsi="Arial" w:cs="Arial"/>
          <w:spacing w:val="1"/>
          <w:sz w:val="20"/>
          <w:szCs w:val="20"/>
          <w:lang w:val="it-IT"/>
        </w:rPr>
        <w:t xml:space="preserve"> Nettuno II</w:t>
      </w:r>
    </w:p>
    <w:p w14:paraId="42C8CFCC" w14:textId="2E4B3AB9" w:rsidR="00F42C06" w:rsidRPr="0031200E" w:rsidRDefault="00F42C06" w:rsidP="005C5ABA">
      <w:pPr>
        <w:spacing w:before="10"/>
        <w:ind w:left="6521"/>
        <w:rPr>
          <w:rFonts w:ascii="Arial" w:eastAsia="Garamond" w:hAnsi="Arial" w:cs="Arial"/>
          <w:spacing w:val="1"/>
          <w:sz w:val="20"/>
          <w:szCs w:val="20"/>
          <w:lang w:val="it-IT"/>
        </w:rPr>
      </w:pPr>
      <w:r w:rsidRPr="0031200E">
        <w:rPr>
          <w:rFonts w:ascii="Arial" w:eastAsia="Garamond" w:hAnsi="Arial" w:cs="Arial"/>
          <w:spacing w:val="1"/>
          <w:sz w:val="20"/>
          <w:szCs w:val="20"/>
          <w:lang w:val="it-IT"/>
        </w:rPr>
        <w:t>di Nettuno (Roma)</w:t>
      </w:r>
    </w:p>
    <w:p w14:paraId="066A4C2C" w14:textId="77777777" w:rsidR="009728FA" w:rsidRPr="0031200E" w:rsidRDefault="009728FA" w:rsidP="005C5ABA">
      <w:pPr>
        <w:ind w:left="6521" w:right="2"/>
        <w:jc w:val="both"/>
        <w:rPr>
          <w:rFonts w:ascii="Arial" w:eastAsia="Garamond" w:hAnsi="Arial" w:cs="Arial"/>
          <w:sz w:val="20"/>
          <w:szCs w:val="20"/>
          <w:lang w:val="it-IT"/>
        </w:rPr>
      </w:pPr>
    </w:p>
    <w:p w14:paraId="36F8D5C7" w14:textId="6EBF2392" w:rsidR="009728FA" w:rsidRPr="0031200E" w:rsidRDefault="0031200E" w:rsidP="009728FA">
      <w:pPr>
        <w:spacing w:line="275" w:lineRule="auto"/>
        <w:ind w:left="112" w:right="113"/>
        <w:jc w:val="both"/>
        <w:rPr>
          <w:rFonts w:ascii="Arial" w:eastAsia="Garamond" w:hAnsi="Arial" w:cs="Arial"/>
          <w:spacing w:val="-1"/>
          <w:sz w:val="20"/>
          <w:szCs w:val="20"/>
          <w:lang w:val="it-IT"/>
        </w:rPr>
      </w:pPr>
      <w:r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>La/Il</w:t>
      </w:r>
      <w:r w:rsidR="009728FA"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 xml:space="preserve"> sottoscritt</w:t>
      </w:r>
      <w:r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>a/</w:t>
      </w:r>
      <w:r w:rsidR="009728FA"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 xml:space="preserve">o _______________________ compila, sotto la propria personale responsabilità, la seguente griglia di valutazione, autocertificandone la rispondenza ai titoli in suo possesso ai sensi degli artt. 46 e 47 del D.P.R. n° 445 del 28/12/2000, consapevole del fatto che, in caso di falsità in atti e mendaci dichiarazioni, verranno applicate nei suoi riguardi le sanzioni previste dal </w:t>
      </w:r>
      <w:proofErr w:type="gramStart"/>
      <w:r w:rsidR="009728FA"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>codice penale</w:t>
      </w:r>
      <w:proofErr w:type="gramEnd"/>
      <w:r w:rsidR="009728FA"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>, come disposto dall’art. 76 del citato D.P.R. n° 445.</w:t>
      </w:r>
    </w:p>
    <w:p w14:paraId="1844C854" w14:textId="42E9EF6E" w:rsidR="009728FA" w:rsidRDefault="009728FA" w:rsidP="00953C5C">
      <w:pPr>
        <w:spacing w:before="120" w:after="120"/>
        <w:jc w:val="both"/>
        <w:rPr>
          <w:rFonts w:eastAsia="Garamond" w:cstheme="minorHAnsi"/>
          <w:b/>
          <w:bCs/>
          <w:sz w:val="20"/>
          <w:szCs w:val="20"/>
          <w:lang w:val="it-IT"/>
        </w:rPr>
      </w:pPr>
      <w:r w:rsidRPr="00DF7A3F">
        <w:rPr>
          <w:rFonts w:eastAsia="Garamond" w:cstheme="minorHAnsi"/>
          <w:b/>
          <w:bCs/>
          <w:sz w:val="20"/>
          <w:szCs w:val="20"/>
          <w:lang w:val="it-IT"/>
        </w:rPr>
        <w:t>GR</w:t>
      </w:r>
      <w:r w:rsidRPr="00DF7A3F">
        <w:rPr>
          <w:rFonts w:eastAsia="Garamond" w:cstheme="minorHAnsi"/>
          <w:b/>
          <w:bCs/>
          <w:spacing w:val="1"/>
          <w:sz w:val="20"/>
          <w:szCs w:val="20"/>
          <w:lang w:val="it-IT"/>
        </w:rPr>
        <w:t>I</w:t>
      </w:r>
      <w:r w:rsidRPr="00DF7A3F">
        <w:rPr>
          <w:rFonts w:eastAsia="Garamond" w:cstheme="minorHAnsi"/>
          <w:b/>
          <w:bCs/>
          <w:sz w:val="20"/>
          <w:szCs w:val="20"/>
          <w:lang w:val="it-IT"/>
        </w:rPr>
        <w:t>G</w:t>
      </w:r>
      <w:r w:rsidRPr="00DF7A3F">
        <w:rPr>
          <w:rFonts w:eastAsia="Garamond" w:cstheme="minorHAnsi"/>
          <w:b/>
          <w:bCs/>
          <w:spacing w:val="-2"/>
          <w:sz w:val="20"/>
          <w:szCs w:val="20"/>
          <w:lang w:val="it-IT"/>
        </w:rPr>
        <w:t>L</w:t>
      </w:r>
      <w:r w:rsidRPr="00DF7A3F">
        <w:rPr>
          <w:rFonts w:eastAsia="Garamond" w:cstheme="minorHAnsi"/>
          <w:b/>
          <w:bCs/>
          <w:sz w:val="20"/>
          <w:szCs w:val="20"/>
          <w:lang w:val="it-IT"/>
        </w:rPr>
        <w:t>IA</w:t>
      </w:r>
      <w:r w:rsidRPr="00DF7A3F">
        <w:rPr>
          <w:rFonts w:eastAsia="Garamond" w:cstheme="minorHAnsi"/>
          <w:b/>
          <w:bCs/>
          <w:spacing w:val="-12"/>
          <w:sz w:val="20"/>
          <w:szCs w:val="20"/>
          <w:lang w:val="it-IT"/>
        </w:rPr>
        <w:t xml:space="preserve"> </w:t>
      </w:r>
      <w:r w:rsidR="00F42C06">
        <w:rPr>
          <w:rFonts w:eastAsia="Garamond" w:cstheme="minorHAnsi"/>
          <w:b/>
          <w:bCs/>
          <w:sz w:val="20"/>
          <w:szCs w:val="20"/>
          <w:lang w:val="it-IT"/>
        </w:rPr>
        <w:t>DI VALUTAZIONE</w:t>
      </w:r>
      <w:r w:rsidR="00F8337F">
        <w:rPr>
          <w:rFonts w:eastAsia="Garamond" w:cstheme="minorHAnsi"/>
          <w:b/>
          <w:bCs/>
          <w:sz w:val="20"/>
          <w:szCs w:val="20"/>
          <w:lang w:val="it-IT"/>
        </w:rPr>
        <w:t xml:space="preserve"> </w:t>
      </w:r>
      <w:r w:rsidR="00953C5C">
        <w:rPr>
          <w:rFonts w:eastAsia="Garamond" w:cstheme="minorHAnsi"/>
          <w:b/>
          <w:bCs/>
          <w:sz w:val="20"/>
          <w:szCs w:val="20"/>
          <w:lang w:val="it-IT"/>
        </w:rPr>
        <w:t xml:space="preserve">COLLAUDATORE PER </w:t>
      </w:r>
      <w:r w:rsidR="00953C5C" w:rsidRPr="00953C5C">
        <w:rPr>
          <w:rFonts w:eastAsia="Garamond" w:cstheme="minorHAnsi"/>
          <w:b/>
          <w:bCs/>
          <w:sz w:val="20"/>
          <w:szCs w:val="20"/>
          <w:lang w:val="it-IT"/>
        </w:rPr>
        <w:t xml:space="preserve">ARREDI, GIOCHI DIDATTICI E ALTRO MATERIALE DIDATTICO </w:t>
      </w:r>
    </w:p>
    <w:tbl>
      <w:tblPr>
        <w:tblStyle w:val="Grigliatabella"/>
        <w:tblW w:w="9927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410"/>
        <w:gridCol w:w="1417"/>
        <w:gridCol w:w="1427"/>
      </w:tblGrid>
      <w:tr w:rsidR="00A93A81" w14:paraId="216109C4" w14:textId="77777777" w:rsidTr="00001A8E">
        <w:tc>
          <w:tcPr>
            <w:tcW w:w="3539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06E62551" w14:textId="77777777" w:rsidR="00A93A81" w:rsidRPr="00DF7A3F" w:rsidRDefault="00A93A81" w:rsidP="00A93A81">
            <w:pPr>
              <w:pStyle w:val="TableParagraph"/>
              <w:spacing w:before="4" w:line="12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  <w:p w14:paraId="75071ED9" w14:textId="4632480D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b/>
                <w:bCs/>
                <w:spacing w:val="-1"/>
                <w:sz w:val="20"/>
                <w:szCs w:val="20"/>
                <w:lang w:val="it-IT"/>
              </w:rPr>
              <w:t>Esperienza documentata o documentabile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1202FA56" w14:textId="77777777" w:rsidR="00A93A81" w:rsidRPr="00295AC8" w:rsidRDefault="00A93A81" w:rsidP="00A93A81">
            <w:pPr>
              <w:pStyle w:val="TableParagraph"/>
              <w:spacing w:before="120" w:line="120" w:lineRule="exact"/>
              <w:jc w:val="center"/>
              <w:rPr>
                <w:rFonts w:cstheme="minorHAnsi"/>
                <w:b/>
                <w:bCs/>
                <w:sz w:val="20"/>
                <w:szCs w:val="20"/>
                <w:lang w:val="it-IT"/>
              </w:rPr>
            </w:pPr>
            <w:r w:rsidRPr="00295AC8">
              <w:rPr>
                <w:rFonts w:cstheme="minorHAnsi"/>
                <w:b/>
                <w:bCs/>
                <w:sz w:val="20"/>
                <w:szCs w:val="20"/>
                <w:lang w:val="it-IT"/>
              </w:rPr>
              <w:t>N°</w:t>
            </w:r>
          </w:p>
          <w:p w14:paraId="2D375408" w14:textId="174A600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  <w:r w:rsidRPr="00295AC8">
              <w:rPr>
                <w:rFonts w:cstheme="minorHAnsi"/>
                <w:b/>
                <w:bCs/>
                <w:sz w:val="20"/>
                <w:szCs w:val="20"/>
                <w:lang w:val="it-IT"/>
              </w:rPr>
              <w:t>Riferimento al curricolo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1B52BB85" w14:textId="77777777" w:rsidR="00A93A81" w:rsidRPr="00DF7A3F" w:rsidRDefault="00A93A81" w:rsidP="00A93A81">
            <w:pPr>
              <w:pStyle w:val="TableParagraph"/>
              <w:spacing w:before="4" w:line="12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  <w:p w14:paraId="3E9F91A5" w14:textId="4FF0A206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>D</w:t>
            </w:r>
            <w:r w:rsidRPr="00DF7A3F">
              <w:rPr>
                <w:rFonts w:eastAsia="Garamond" w:cstheme="minorHAnsi"/>
                <w:b/>
                <w:bCs/>
                <w:spacing w:val="-1"/>
                <w:sz w:val="20"/>
                <w:szCs w:val="20"/>
                <w:lang w:val="it-IT"/>
              </w:rPr>
              <w:t>e</w:t>
            </w: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>tt</w:t>
            </w:r>
            <w:r w:rsidRPr="00DF7A3F">
              <w:rPr>
                <w:rFonts w:eastAsia="Garamond" w:cstheme="minorHAnsi"/>
                <w:b/>
                <w:bCs/>
                <w:spacing w:val="-3"/>
                <w:sz w:val="20"/>
                <w:szCs w:val="20"/>
                <w:lang w:val="it-IT"/>
              </w:rPr>
              <w:t>a</w:t>
            </w: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 xml:space="preserve">gli </w:t>
            </w:r>
            <w:r>
              <w:rPr>
                <w:rFonts w:eastAsia="Garamond" w:cstheme="minorHAnsi"/>
                <w:b/>
                <w:bCs/>
                <w:spacing w:val="-2"/>
                <w:sz w:val="20"/>
                <w:szCs w:val="20"/>
                <w:lang w:val="it-IT"/>
              </w:rPr>
              <w:t>esperienza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5D84AFAC" w14:textId="77777777" w:rsidR="00A93A81" w:rsidRPr="00A93A81" w:rsidRDefault="00A93A81" w:rsidP="00A93A81">
            <w:pPr>
              <w:pStyle w:val="TableParagraph"/>
              <w:spacing w:line="247" w:lineRule="exact"/>
              <w:ind w:left="2"/>
              <w:jc w:val="center"/>
              <w:rPr>
                <w:rFonts w:eastAsia="Garamond" w:cstheme="minorHAnsi"/>
                <w:sz w:val="16"/>
                <w:szCs w:val="16"/>
                <w:lang w:val="it-IT"/>
              </w:rPr>
            </w:pPr>
            <w:r w:rsidRPr="00A93A81">
              <w:rPr>
                <w:rFonts w:eastAsia="Garamond" w:cstheme="minorHAnsi"/>
                <w:b/>
                <w:bCs/>
                <w:spacing w:val="-1"/>
                <w:sz w:val="16"/>
                <w:szCs w:val="16"/>
                <w:lang w:val="it-IT"/>
              </w:rPr>
              <w:t>A</w:t>
            </w:r>
            <w:r w:rsidRPr="00A93A81"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uto</w:t>
            </w:r>
            <w:r w:rsidRPr="00A93A81">
              <w:rPr>
                <w:rFonts w:eastAsia="Garamond" w:cstheme="minorHAnsi"/>
                <w:b/>
                <w:bCs/>
                <w:spacing w:val="-1"/>
                <w:sz w:val="16"/>
                <w:szCs w:val="16"/>
                <w:lang w:val="it-IT"/>
              </w:rPr>
              <w:t>va</w:t>
            </w:r>
            <w:r w:rsidRPr="00A93A81"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l</w:t>
            </w:r>
            <w:r w:rsidRPr="00A93A81">
              <w:rPr>
                <w:rFonts w:eastAsia="Garamond" w:cstheme="minorHAnsi"/>
                <w:b/>
                <w:bCs/>
                <w:spacing w:val="-2"/>
                <w:sz w:val="16"/>
                <w:szCs w:val="16"/>
                <w:lang w:val="it-IT"/>
              </w:rPr>
              <w:t>u</w:t>
            </w:r>
            <w:r w:rsidRPr="00A93A81"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t</w:t>
            </w:r>
            <w:r w:rsidRPr="00A93A81">
              <w:rPr>
                <w:rFonts w:eastAsia="Garamond" w:cstheme="minorHAnsi"/>
                <w:b/>
                <w:bCs/>
                <w:spacing w:val="-1"/>
                <w:sz w:val="16"/>
                <w:szCs w:val="16"/>
                <w:lang w:val="it-IT"/>
              </w:rPr>
              <w:t>az</w:t>
            </w:r>
            <w:r w:rsidRPr="00A93A81"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i</w:t>
            </w:r>
            <w:r w:rsidRPr="00A93A81">
              <w:rPr>
                <w:rFonts w:eastAsia="Garamond" w:cstheme="minorHAnsi"/>
                <w:b/>
                <w:bCs/>
                <w:spacing w:val="-3"/>
                <w:sz w:val="16"/>
                <w:szCs w:val="16"/>
                <w:lang w:val="it-IT"/>
              </w:rPr>
              <w:t>o</w:t>
            </w:r>
            <w:r w:rsidRPr="00A93A81"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ne</w:t>
            </w:r>
          </w:p>
          <w:p w14:paraId="0AA33F83" w14:textId="46543E1D" w:rsidR="00A93A81" w:rsidRP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</w:pPr>
            <w:r w:rsidRPr="00A93A81">
              <w:rPr>
                <w:rFonts w:eastAsia="Garamond" w:cstheme="minorHAnsi"/>
                <w:b/>
                <w:bCs/>
                <w:spacing w:val="-1"/>
                <w:sz w:val="16"/>
                <w:szCs w:val="16"/>
                <w:lang w:val="it-IT"/>
              </w:rPr>
              <w:t>Ca</w:t>
            </w:r>
            <w:r w:rsidRPr="00A93A81"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ndid</w:t>
            </w:r>
            <w:r w:rsidRPr="00A93A81">
              <w:rPr>
                <w:rFonts w:eastAsia="Garamond" w:cstheme="minorHAnsi"/>
                <w:b/>
                <w:bCs/>
                <w:spacing w:val="-3"/>
                <w:sz w:val="16"/>
                <w:szCs w:val="16"/>
                <w:lang w:val="it-IT"/>
              </w:rPr>
              <w:t>a</w:t>
            </w:r>
            <w:r w:rsidRPr="00A93A81"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to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28DFB634" w14:textId="77777777" w:rsidR="00A93A81" w:rsidRPr="00A93A81" w:rsidRDefault="00A93A81" w:rsidP="00A93A81">
            <w:pPr>
              <w:pStyle w:val="TableParagraph"/>
              <w:spacing w:line="247" w:lineRule="exact"/>
              <w:jc w:val="center"/>
              <w:rPr>
                <w:rFonts w:eastAsia="Garamond" w:cstheme="minorHAnsi"/>
                <w:sz w:val="16"/>
                <w:szCs w:val="16"/>
                <w:lang w:val="it-IT"/>
              </w:rPr>
            </w:pPr>
            <w:r w:rsidRPr="00A93A81">
              <w:rPr>
                <w:rFonts w:eastAsia="Garamond" w:cstheme="minorHAnsi"/>
                <w:b/>
                <w:bCs/>
                <w:spacing w:val="-1"/>
                <w:sz w:val="16"/>
                <w:szCs w:val="16"/>
                <w:lang w:val="it-IT"/>
              </w:rPr>
              <w:t>Va</w:t>
            </w:r>
            <w:r w:rsidRPr="00A93A81"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lut</w:t>
            </w:r>
            <w:r w:rsidRPr="00A93A81">
              <w:rPr>
                <w:rFonts w:eastAsia="Garamond" w:cstheme="minorHAnsi"/>
                <w:b/>
                <w:bCs/>
                <w:spacing w:val="-1"/>
                <w:sz w:val="16"/>
                <w:szCs w:val="16"/>
                <w:lang w:val="it-IT"/>
              </w:rPr>
              <w:t>az</w:t>
            </w:r>
            <w:r w:rsidRPr="00A93A81"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i</w:t>
            </w:r>
            <w:r w:rsidRPr="00A93A81">
              <w:rPr>
                <w:rFonts w:eastAsia="Garamond" w:cstheme="minorHAnsi"/>
                <w:b/>
                <w:bCs/>
                <w:spacing w:val="-3"/>
                <w:sz w:val="16"/>
                <w:szCs w:val="16"/>
                <w:lang w:val="it-IT"/>
              </w:rPr>
              <w:t>o</w:t>
            </w:r>
            <w:r w:rsidRPr="00A93A81"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ne</w:t>
            </w:r>
          </w:p>
          <w:p w14:paraId="33C82C87" w14:textId="295DB04D" w:rsidR="00A93A81" w:rsidRP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</w:pPr>
            <w:r w:rsidRPr="00A93A81">
              <w:rPr>
                <w:rFonts w:eastAsia="Garamond" w:cstheme="minorHAnsi"/>
                <w:b/>
                <w:bCs/>
                <w:spacing w:val="-1"/>
                <w:sz w:val="16"/>
                <w:szCs w:val="16"/>
                <w:lang w:val="it-IT"/>
              </w:rPr>
              <w:t>Amministrazione</w:t>
            </w:r>
          </w:p>
        </w:tc>
      </w:tr>
      <w:tr w:rsidR="00A93A81" w14:paraId="7CBBFFA4" w14:textId="77777777" w:rsidTr="00001A8E">
        <w:tc>
          <w:tcPr>
            <w:tcW w:w="3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C7D02" w14:textId="77777777" w:rsidR="00551709" w:rsidRPr="00551709" w:rsidRDefault="00551709" w:rsidP="00551709">
            <w:pPr>
              <w:ind w:left="132" w:right="844" w:firstLin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55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>Laurea triennale in aree disciplinari relative alle competenze professionali richieste (Scienze dell’Educazione):</w:t>
            </w:r>
          </w:p>
          <w:p w14:paraId="3E246AB4" w14:textId="77777777" w:rsidR="00551709" w:rsidRPr="00794EE3" w:rsidRDefault="00551709" w:rsidP="00551709">
            <w:pPr>
              <w:spacing w:before="12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794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Punti 14 per 110 o 110 e lode (da riproporzionare se su base 100)</w:t>
            </w:r>
          </w:p>
          <w:p w14:paraId="161E3EFB" w14:textId="77777777" w:rsidR="00551709" w:rsidRPr="00794EE3" w:rsidRDefault="00551709" w:rsidP="00551709">
            <w:pPr>
              <w:spacing w:before="11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794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Punti 12 da 100/110 a 109/110 (da riproporzionare se su base 100)</w:t>
            </w:r>
          </w:p>
          <w:p w14:paraId="22C06C10" w14:textId="7A9D5D35" w:rsidR="00A93A81" w:rsidRPr="00A93A81" w:rsidRDefault="00551709" w:rsidP="00551709">
            <w:pPr>
              <w:ind w:left="132" w:right="844" w:firstLine="1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794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Punti 10 fino a 99/110 (da riproporzionare se su base 100)</w:t>
            </w:r>
            <w:r w:rsidR="00A93A81" w:rsidRPr="00EA5C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eastAsia="it-IT"/>
              </w:rPr>
              <w:t xml:space="preserve"> </w:t>
            </w:r>
          </w:p>
        </w:tc>
        <w:tc>
          <w:tcPr>
            <w:tcW w:w="1134" w:type="dxa"/>
          </w:tcPr>
          <w:p w14:paraId="4AFE5CB5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410" w:type="dxa"/>
          </w:tcPr>
          <w:p w14:paraId="5DE0D3E4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LAUREA IN</w:t>
            </w:r>
          </w:p>
          <w:p w14:paraId="2EB16565" w14:textId="3589B61C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______________________</w:t>
            </w:r>
          </w:p>
          <w:p w14:paraId="562B747B" w14:textId="72CD1191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UNIVERSITÀ</w:t>
            </w:r>
          </w:p>
          <w:p w14:paraId="75D44792" w14:textId="2DC7B360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______________________</w:t>
            </w:r>
          </w:p>
          <w:p w14:paraId="63899725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VOTAZIONE</w:t>
            </w:r>
          </w:p>
          <w:p w14:paraId="506E8817" w14:textId="1DD78843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______________________</w:t>
            </w:r>
          </w:p>
          <w:p w14:paraId="0B60244E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DATA CONSEGUIMENTO</w:t>
            </w:r>
          </w:p>
          <w:p w14:paraId="1B375CC1" w14:textId="02DB5D71" w:rsidR="00A93A81" w:rsidRP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______________________</w:t>
            </w:r>
          </w:p>
        </w:tc>
        <w:tc>
          <w:tcPr>
            <w:tcW w:w="1417" w:type="dxa"/>
          </w:tcPr>
          <w:p w14:paraId="35EE1927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427" w:type="dxa"/>
            <w:shd w:val="clear" w:color="auto" w:fill="BFBFBF" w:themeFill="background1" w:themeFillShade="BF"/>
          </w:tcPr>
          <w:p w14:paraId="15D5FCD8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513326EB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7E2DB66E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6F7EBA12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2121411E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1196B13C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487EDDA3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785B3595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0A47BA1F" w14:textId="3DF2AE75" w:rsidR="00A93A81" w:rsidRP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</w:pPr>
            <w:r w:rsidRPr="00A93A81"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  <w:t>(max 1</w:t>
            </w:r>
            <w:r w:rsidR="00001A8E"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  <w:t>4</w:t>
            </w:r>
            <w:r w:rsidRPr="00A93A81"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  <w:t>)</w:t>
            </w:r>
          </w:p>
        </w:tc>
      </w:tr>
      <w:tr w:rsidR="00A93A81" w14:paraId="4355DE2B" w14:textId="77777777" w:rsidTr="00001A8E">
        <w:tc>
          <w:tcPr>
            <w:tcW w:w="3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50969" w14:textId="77777777" w:rsidR="00551709" w:rsidRPr="00551709" w:rsidRDefault="00551709" w:rsidP="00001A8E">
            <w:pPr>
              <w:ind w:left="132" w:right="145" w:firstLin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55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>Laurea specialistica o vecchio ordinamento relative alle competenze professionali richieste (Scienze della Formazione, Pedagogia)</w:t>
            </w:r>
          </w:p>
          <w:p w14:paraId="4AF6F86E" w14:textId="77777777" w:rsidR="00551709" w:rsidRPr="00794EE3" w:rsidRDefault="00551709" w:rsidP="00551709">
            <w:pPr>
              <w:spacing w:before="8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794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Punti 20 per 100 o 110 e lode (da riproporzionare se su base 100)</w:t>
            </w:r>
          </w:p>
          <w:p w14:paraId="7FA57464" w14:textId="77777777" w:rsidR="00551709" w:rsidRPr="00794EE3" w:rsidRDefault="00551709" w:rsidP="00551709">
            <w:pPr>
              <w:spacing w:before="11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794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Punti 18 da 100 a 109 (da riproporzionare se su base 100)</w:t>
            </w:r>
          </w:p>
          <w:p w14:paraId="534B2240" w14:textId="096F17C4" w:rsidR="00A93A81" w:rsidRPr="00A93A81" w:rsidRDefault="00551709" w:rsidP="00551709">
            <w:pPr>
              <w:spacing w:before="11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794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Punti 16 fino a 99 (da riproporzionare se su base 100)</w:t>
            </w:r>
          </w:p>
        </w:tc>
        <w:tc>
          <w:tcPr>
            <w:tcW w:w="1134" w:type="dxa"/>
          </w:tcPr>
          <w:p w14:paraId="046DCBD8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410" w:type="dxa"/>
          </w:tcPr>
          <w:p w14:paraId="62FB114E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LAUREA IN</w:t>
            </w:r>
          </w:p>
          <w:p w14:paraId="54D3D6B8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______________________</w:t>
            </w:r>
          </w:p>
          <w:p w14:paraId="5DE13492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UNIVERSITÀ</w:t>
            </w:r>
          </w:p>
          <w:p w14:paraId="23AABC2D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______________________</w:t>
            </w:r>
          </w:p>
          <w:p w14:paraId="6801DCD7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VOTAZIONE</w:t>
            </w:r>
          </w:p>
          <w:p w14:paraId="2A8223C9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______________________</w:t>
            </w:r>
          </w:p>
          <w:p w14:paraId="5DA39D46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DATA CONSEGUIMENTO</w:t>
            </w:r>
          </w:p>
          <w:p w14:paraId="0331C1BD" w14:textId="68D57CAA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______________________</w:t>
            </w:r>
          </w:p>
        </w:tc>
        <w:tc>
          <w:tcPr>
            <w:tcW w:w="1417" w:type="dxa"/>
          </w:tcPr>
          <w:p w14:paraId="26E21FD7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427" w:type="dxa"/>
            <w:shd w:val="clear" w:color="auto" w:fill="BFBFBF" w:themeFill="background1" w:themeFillShade="BF"/>
          </w:tcPr>
          <w:p w14:paraId="306A9D05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4DBEB77B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7E37189F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19E1B6E1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22B10362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2E4055EF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6C00F0B5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4BEC4D14" w14:textId="0A8B68FF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  <w:r w:rsidRPr="00A93A81"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  <w:t xml:space="preserve">(max </w:t>
            </w:r>
            <w:r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  <w:t>2</w:t>
            </w:r>
            <w:r w:rsidRPr="00A93A81"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  <w:t>0)</w:t>
            </w:r>
          </w:p>
        </w:tc>
      </w:tr>
      <w:tr w:rsidR="00A93A81" w14:paraId="0DFE55C1" w14:textId="77777777" w:rsidTr="00001A8E">
        <w:tc>
          <w:tcPr>
            <w:tcW w:w="3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F8B07" w14:textId="77777777" w:rsidR="00001A8E" w:rsidRPr="00001A8E" w:rsidRDefault="00001A8E" w:rsidP="00001A8E">
            <w:pPr>
              <w:ind w:left="132" w:right="844" w:firstLin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001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>Laurea triennale in aree disciplinari diverse dalle competenze professionali richieste </w:t>
            </w:r>
          </w:p>
          <w:p w14:paraId="57657677" w14:textId="77777777" w:rsidR="00001A8E" w:rsidRPr="00794EE3" w:rsidRDefault="00001A8E" w:rsidP="00001A8E">
            <w:pPr>
              <w:spacing w:before="12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794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Punti 5 per 110 o 110 e lode (da riproporzionare se su base 100)</w:t>
            </w:r>
          </w:p>
          <w:p w14:paraId="6A7E94C9" w14:textId="77777777" w:rsidR="00001A8E" w:rsidRPr="00794EE3" w:rsidRDefault="00001A8E" w:rsidP="00001A8E">
            <w:pPr>
              <w:spacing w:before="11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794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Punti 4 da 100 a 109 (da riproporzionare se su base 100)</w:t>
            </w:r>
          </w:p>
          <w:p w14:paraId="5038F2A9" w14:textId="151ECFE5" w:rsidR="00A93A81" w:rsidRPr="00A93A81" w:rsidRDefault="00001A8E" w:rsidP="00001A8E">
            <w:pPr>
              <w:spacing w:before="11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794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 xml:space="preserve">Punti 3 fino a 99 (da </w:t>
            </w:r>
            <w:r w:rsidRPr="00794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lastRenderedPageBreak/>
              <w:t>riproporzionare se su base 100)</w:t>
            </w:r>
          </w:p>
        </w:tc>
        <w:tc>
          <w:tcPr>
            <w:tcW w:w="1134" w:type="dxa"/>
          </w:tcPr>
          <w:p w14:paraId="33C20B79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410" w:type="dxa"/>
          </w:tcPr>
          <w:p w14:paraId="611C77B9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LAUREA IN</w:t>
            </w:r>
          </w:p>
          <w:p w14:paraId="1C29D89D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______________________</w:t>
            </w:r>
          </w:p>
          <w:p w14:paraId="0C67C1CD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UNIVERSITÀ</w:t>
            </w:r>
          </w:p>
          <w:p w14:paraId="038282E2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______________________</w:t>
            </w:r>
          </w:p>
          <w:p w14:paraId="40E3CE6D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VOTAZIONE</w:t>
            </w:r>
          </w:p>
          <w:p w14:paraId="7E72F985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______________________</w:t>
            </w:r>
          </w:p>
          <w:p w14:paraId="1BDB5FED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DATA CONSEGUIMENTO</w:t>
            </w:r>
          </w:p>
          <w:p w14:paraId="363EDEC6" w14:textId="49FBBD45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lastRenderedPageBreak/>
              <w:t>______________________</w:t>
            </w:r>
          </w:p>
        </w:tc>
        <w:tc>
          <w:tcPr>
            <w:tcW w:w="1417" w:type="dxa"/>
          </w:tcPr>
          <w:p w14:paraId="24F52627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427" w:type="dxa"/>
            <w:shd w:val="clear" w:color="auto" w:fill="BFBFBF" w:themeFill="background1" w:themeFillShade="BF"/>
          </w:tcPr>
          <w:p w14:paraId="54EAE6D4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4EB440F8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06B98354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2F7D379A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0CD620C9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6042B0AB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4EF20E17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6BC55FEF" w14:textId="3D057E91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  <w:r w:rsidRPr="00A93A81"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  <w:lastRenderedPageBreak/>
              <w:t>(max</w:t>
            </w:r>
            <w:r w:rsidR="00001A8E"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  <w:t xml:space="preserve"> 5</w:t>
            </w:r>
            <w:r w:rsidRPr="00A93A81"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  <w:t>)</w:t>
            </w:r>
          </w:p>
        </w:tc>
      </w:tr>
      <w:tr w:rsidR="00A93A81" w14:paraId="0FD456B4" w14:textId="77777777" w:rsidTr="00001A8E">
        <w:tc>
          <w:tcPr>
            <w:tcW w:w="3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07A17" w14:textId="77777777" w:rsidR="00001A8E" w:rsidRPr="00001A8E" w:rsidRDefault="00001A8E" w:rsidP="00001A8E">
            <w:pPr>
              <w:ind w:left="132" w:right="145" w:firstLin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001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>Laurea specialistica o vecchio ordinamento diverse dalle competenze professionali richieste </w:t>
            </w:r>
          </w:p>
          <w:p w14:paraId="4B1891C2" w14:textId="77777777" w:rsidR="00001A8E" w:rsidRPr="00794EE3" w:rsidRDefault="00001A8E" w:rsidP="00001A8E">
            <w:pPr>
              <w:spacing w:before="8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794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Punti 8 per 100 o 110 e lode (da riproporzionare se su base 100)</w:t>
            </w:r>
          </w:p>
          <w:p w14:paraId="089C8B4F" w14:textId="77777777" w:rsidR="00001A8E" w:rsidRPr="00794EE3" w:rsidRDefault="00001A8E" w:rsidP="00001A8E">
            <w:pPr>
              <w:spacing w:before="11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794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Punti 7 da 100 a 109 (da riproporzionare se su base 100)</w:t>
            </w:r>
          </w:p>
          <w:p w14:paraId="712C7F63" w14:textId="78990247" w:rsidR="00A93A81" w:rsidRPr="00A93A81" w:rsidRDefault="00001A8E" w:rsidP="00001A8E">
            <w:pPr>
              <w:spacing w:before="11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794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Punti 6 fino a 99 (da riproporzionare se su base 100)</w:t>
            </w:r>
          </w:p>
        </w:tc>
        <w:tc>
          <w:tcPr>
            <w:tcW w:w="1134" w:type="dxa"/>
          </w:tcPr>
          <w:p w14:paraId="531FF498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410" w:type="dxa"/>
          </w:tcPr>
          <w:p w14:paraId="5F56F471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LAUREA IN</w:t>
            </w:r>
          </w:p>
          <w:p w14:paraId="25EC8F35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______________________</w:t>
            </w:r>
          </w:p>
          <w:p w14:paraId="7F3EBD44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UNIVERSITÀ</w:t>
            </w:r>
          </w:p>
          <w:p w14:paraId="24EFD1D1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______________________</w:t>
            </w:r>
          </w:p>
          <w:p w14:paraId="1F50F8FF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VOTAZIONE</w:t>
            </w:r>
          </w:p>
          <w:p w14:paraId="006D1FB7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______________________</w:t>
            </w:r>
          </w:p>
          <w:p w14:paraId="7566511F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DATA CONSEGUIMENTO</w:t>
            </w:r>
          </w:p>
          <w:p w14:paraId="0BF76056" w14:textId="71430174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______________________</w:t>
            </w:r>
          </w:p>
        </w:tc>
        <w:tc>
          <w:tcPr>
            <w:tcW w:w="1417" w:type="dxa"/>
          </w:tcPr>
          <w:p w14:paraId="2C37730C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427" w:type="dxa"/>
            <w:shd w:val="clear" w:color="auto" w:fill="BFBFBF" w:themeFill="background1" w:themeFillShade="BF"/>
          </w:tcPr>
          <w:p w14:paraId="7A64CCE9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4DEF5D26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0072C935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1203B6EB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47D23963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3040DA09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708F840C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664568DA" w14:textId="1FB9BB3A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  <w:r w:rsidRPr="00A93A81"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  <w:t xml:space="preserve">(max </w:t>
            </w:r>
            <w:r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  <w:t>8</w:t>
            </w:r>
            <w:r w:rsidRPr="00A93A81"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  <w:t>)</w:t>
            </w:r>
          </w:p>
        </w:tc>
      </w:tr>
      <w:tr w:rsidR="00A93A81" w14:paraId="6D47B20C" w14:textId="77777777" w:rsidTr="00001A8E">
        <w:tc>
          <w:tcPr>
            <w:tcW w:w="3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B9453" w14:textId="77777777" w:rsidR="00001A8E" w:rsidRPr="00001A8E" w:rsidRDefault="00001A8E" w:rsidP="00001A8E">
            <w:pPr>
              <w:ind w:left="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001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 xml:space="preserve">Diploma magistrale conseguito prima </w:t>
            </w:r>
            <w:proofErr w:type="spellStart"/>
            <w:r w:rsidRPr="00001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>dell’a.s.</w:t>
            </w:r>
            <w:proofErr w:type="spellEnd"/>
            <w:r w:rsidRPr="00001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 xml:space="preserve"> 2000/2001</w:t>
            </w:r>
          </w:p>
          <w:p w14:paraId="70160DB0" w14:textId="77777777" w:rsidR="00001A8E" w:rsidRPr="00794EE3" w:rsidRDefault="00001A8E" w:rsidP="00001A8E">
            <w:pPr>
              <w:ind w:left="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794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 Da 36 a 45 punti 1</w:t>
            </w:r>
          </w:p>
          <w:p w14:paraId="19181B77" w14:textId="77777777" w:rsidR="00001A8E" w:rsidRPr="00794EE3" w:rsidRDefault="00001A8E" w:rsidP="00001A8E">
            <w:pPr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794EE3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Da 46 a 54 punti 2</w:t>
            </w:r>
          </w:p>
          <w:p w14:paraId="600EF342" w14:textId="4CE267E4" w:rsidR="00A93A81" w:rsidRPr="00A93A81" w:rsidRDefault="00001A8E" w:rsidP="00001A8E">
            <w:pPr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794EE3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Da 55 a 60 punti 3</w:t>
            </w:r>
          </w:p>
        </w:tc>
        <w:tc>
          <w:tcPr>
            <w:tcW w:w="1134" w:type="dxa"/>
          </w:tcPr>
          <w:p w14:paraId="389709D6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410" w:type="dxa"/>
          </w:tcPr>
          <w:p w14:paraId="750AFC46" w14:textId="1392AB20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DIPLOMA IN</w:t>
            </w:r>
          </w:p>
          <w:p w14:paraId="417CF0D5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______________________</w:t>
            </w:r>
          </w:p>
          <w:p w14:paraId="712FE854" w14:textId="03937D4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SCUOLA</w:t>
            </w:r>
          </w:p>
          <w:p w14:paraId="55F0CD42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______________________</w:t>
            </w:r>
          </w:p>
          <w:p w14:paraId="11FF48CD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VOTAZIONE</w:t>
            </w:r>
          </w:p>
          <w:p w14:paraId="0998A290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______________________</w:t>
            </w:r>
          </w:p>
          <w:p w14:paraId="3FA129BB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DATA CONSEGUIMENTO</w:t>
            </w:r>
          </w:p>
          <w:p w14:paraId="15612EF0" w14:textId="24CAC659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______________________</w:t>
            </w:r>
          </w:p>
        </w:tc>
        <w:tc>
          <w:tcPr>
            <w:tcW w:w="1417" w:type="dxa"/>
          </w:tcPr>
          <w:p w14:paraId="4C5258A5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427" w:type="dxa"/>
            <w:shd w:val="clear" w:color="auto" w:fill="BFBFBF" w:themeFill="background1" w:themeFillShade="BF"/>
          </w:tcPr>
          <w:p w14:paraId="2FCC638D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4C00788F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1D6F13E8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5306D65C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517F9469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4F83234A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600B2A8E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0E1F9945" w14:textId="5E67F522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  <w:r w:rsidRPr="00A93A81"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  <w:t xml:space="preserve">(max </w:t>
            </w:r>
            <w:r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  <w:t>3</w:t>
            </w:r>
            <w:r w:rsidRPr="00A93A81"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  <w:t>)</w:t>
            </w:r>
          </w:p>
        </w:tc>
      </w:tr>
      <w:tr w:rsidR="00001A8E" w14:paraId="3EA61369" w14:textId="77777777" w:rsidTr="00001A8E">
        <w:tc>
          <w:tcPr>
            <w:tcW w:w="3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F322A" w14:textId="77777777" w:rsidR="00001A8E" w:rsidRPr="00001A8E" w:rsidRDefault="00001A8E" w:rsidP="00001A8E">
            <w:pPr>
              <w:ind w:left="1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</w:pPr>
            <w:r w:rsidRPr="00001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>Altro titolo abilitante per la scuola dell’infanzia o per la scuola primaria</w:t>
            </w:r>
          </w:p>
          <w:p w14:paraId="04245193" w14:textId="77777777" w:rsidR="00001A8E" w:rsidRPr="00794EE3" w:rsidRDefault="00001A8E" w:rsidP="00001A8E">
            <w:pPr>
              <w:ind w:left="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794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Punti 3 per ciascuna abilitazione scuola dell’infanzia incluso sostegno (ad esclusione dei titoli valutati nei punti precedenti)</w:t>
            </w:r>
          </w:p>
          <w:p w14:paraId="3BBBCA49" w14:textId="005A1F7E" w:rsidR="00001A8E" w:rsidRPr="00001A8E" w:rsidRDefault="00001A8E" w:rsidP="00001A8E">
            <w:pPr>
              <w:ind w:left="1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</w:pPr>
            <w:r w:rsidRPr="00794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Punti 1 per ciascuna abilitazione scuola primaria incluso sostegno (ad esclusione dei titoli valutati nei punti precedenti)</w:t>
            </w:r>
          </w:p>
        </w:tc>
        <w:tc>
          <w:tcPr>
            <w:tcW w:w="1134" w:type="dxa"/>
          </w:tcPr>
          <w:p w14:paraId="2E4C21B8" w14:textId="77777777" w:rsidR="00001A8E" w:rsidRDefault="00001A8E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410" w:type="dxa"/>
          </w:tcPr>
          <w:p w14:paraId="39B66975" w14:textId="77777777" w:rsidR="00001A8E" w:rsidRDefault="00001A8E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</w:tcPr>
          <w:p w14:paraId="25F890A3" w14:textId="77777777" w:rsidR="00001A8E" w:rsidRDefault="00001A8E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427" w:type="dxa"/>
            <w:shd w:val="clear" w:color="auto" w:fill="BFBFBF" w:themeFill="background1" w:themeFillShade="BF"/>
          </w:tcPr>
          <w:p w14:paraId="4BD17C9B" w14:textId="77777777" w:rsidR="00001A8E" w:rsidRDefault="00001A8E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</w:tc>
      </w:tr>
      <w:tr w:rsidR="00001A8E" w14:paraId="202EBF43" w14:textId="77777777" w:rsidTr="00001A8E">
        <w:tc>
          <w:tcPr>
            <w:tcW w:w="3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AD1E6" w14:textId="77777777" w:rsidR="00001A8E" w:rsidRPr="00794EE3" w:rsidRDefault="00001A8E" w:rsidP="00001A8E">
            <w:pPr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001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>Certificazioni informatiche:</w:t>
            </w:r>
            <w:r w:rsidRPr="00794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 xml:space="preserve"> ECDL - </w:t>
            </w:r>
            <w:proofErr w:type="spellStart"/>
            <w:r w:rsidRPr="00794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Eipass</w:t>
            </w:r>
            <w:proofErr w:type="spellEnd"/>
          </w:p>
          <w:p w14:paraId="1914D2DA" w14:textId="0A631962" w:rsidR="00001A8E" w:rsidRPr="00001A8E" w:rsidRDefault="00001A8E" w:rsidP="00001A8E">
            <w:pPr>
              <w:ind w:left="1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</w:pPr>
            <w:r w:rsidRPr="00794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Punti 1 (Max punti 2)</w:t>
            </w:r>
          </w:p>
        </w:tc>
        <w:tc>
          <w:tcPr>
            <w:tcW w:w="1134" w:type="dxa"/>
          </w:tcPr>
          <w:p w14:paraId="4EE9C152" w14:textId="77777777" w:rsidR="00001A8E" w:rsidRDefault="00001A8E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410" w:type="dxa"/>
          </w:tcPr>
          <w:p w14:paraId="78AA559B" w14:textId="77777777" w:rsidR="00001A8E" w:rsidRDefault="00001A8E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</w:tcPr>
          <w:p w14:paraId="39A30DF3" w14:textId="77777777" w:rsidR="00001A8E" w:rsidRDefault="00001A8E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427" w:type="dxa"/>
            <w:shd w:val="clear" w:color="auto" w:fill="BFBFBF" w:themeFill="background1" w:themeFillShade="BF"/>
          </w:tcPr>
          <w:p w14:paraId="3F5AF9D2" w14:textId="622E6715" w:rsidR="00001A8E" w:rsidRPr="00001A8E" w:rsidRDefault="00001A8E" w:rsidP="00A93A81">
            <w:pPr>
              <w:spacing w:before="120" w:after="120"/>
              <w:jc w:val="center"/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</w:pPr>
            <w:r w:rsidRPr="00001A8E"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  <w:t>(max 2)</w:t>
            </w:r>
          </w:p>
        </w:tc>
      </w:tr>
      <w:tr w:rsidR="00001A8E" w14:paraId="2A5FBDBB" w14:textId="77777777" w:rsidTr="00001A8E">
        <w:tc>
          <w:tcPr>
            <w:tcW w:w="3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FF3CB" w14:textId="77777777" w:rsidR="00001A8E" w:rsidRPr="00001A8E" w:rsidRDefault="00001A8E" w:rsidP="00001A8E">
            <w:pPr>
              <w:ind w:left="1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</w:pPr>
            <w:r w:rsidRPr="00001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>Certificazioni riconosciute MIUR attestanti la conoscenza della lingua inglese </w:t>
            </w:r>
          </w:p>
          <w:p w14:paraId="2948779B" w14:textId="77777777" w:rsidR="00001A8E" w:rsidRPr="00794EE3" w:rsidRDefault="00001A8E" w:rsidP="00001A8E">
            <w:pPr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794EE3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Punti 0,5 B1</w:t>
            </w:r>
          </w:p>
          <w:p w14:paraId="5C214C60" w14:textId="77777777" w:rsidR="00001A8E" w:rsidRPr="00794EE3" w:rsidRDefault="00001A8E" w:rsidP="00001A8E">
            <w:pPr>
              <w:ind w:left="126" w:right="561" w:hanging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794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Punti 1 B2</w:t>
            </w:r>
          </w:p>
          <w:p w14:paraId="047BDB44" w14:textId="77777777" w:rsidR="00001A8E" w:rsidRPr="00794EE3" w:rsidRDefault="00001A8E" w:rsidP="00001A8E">
            <w:pPr>
              <w:ind w:left="126" w:right="561" w:hanging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794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Punti 1,5 C1</w:t>
            </w:r>
          </w:p>
          <w:p w14:paraId="1E9771C2" w14:textId="77777777" w:rsidR="00001A8E" w:rsidRPr="00794EE3" w:rsidRDefault="00001A8E" w:rsidP="00001A8E">
            <w:pPr>
              <w:ind w:left="126" w:right="561" w:hanging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794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Punti 2 C2</w:t>
            </w:r>
          </w:p>
          <w:p w14:paraId="3EA8C882" w14:textId="32F3DFD7" w:rsidR="00001A8E" w:rsidRPr="00001A8E" w:rsidRDefault="00001A8E" w:rsidP="00001A8E">
            <w:pPr>
              <w:ind w:left="1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</w:pPr>
            <w:r w:rsidRPr="00794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(si valuta una sola certificazione)</w:t>
            </w:r>
          </w:p>
        </w:tc>
        <w:tc>
          <w:tcPr>
            <w:tcW w:w="1134" w:type="dxa"/>
          </w:tcPr>
          <w:p w14:paraId="6C210B26" w14:textId="77777777" w:rsidR="00001A8E" w:rsidRDefault="00001A8E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410" w:type="dxa"/>
          </w:tcPr>
          <w:p w14:paraId="4AB5AE89" w14:textId="77777777" w:rsidR="00001A8E" w:rsidRDefault="00001A8E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</w:tcPr>
          <w:p w14:paraId="36F58FD1" w14:textId="77777777" w:rsidR="00001A8E" w:rsidRDefault="00001A8E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427" w:type="dxa"/>
            <w:shd w:val="clear" w:color="auto" w:fill="BFBFBF" w:themeFill="background1" w:themeFillShade="BF"/>
          </w:tcPr>
          <w:p w14:paraId="195E77A6" w14:textId="77777777" w:rsidR="00001A8E" w:rsidRDefault="00001A8E" w:rsidP="00A93A81">
            <w:pPr>
              <w:spacing w:before="120" w:after="120"/>
              <w:jc w:val="center"/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</w:pPr>
          </w:p>
          <w:p w14:paraId="7FD4675D" w14:textId="77777777" w:rsidR="00001A8E" w:rsidRDefault="00001A8E" w:rsidP="00A93A81">
            <w:pPr>
              <w:spacing w:before="120" w:after="120"/>
              <w:jc w:val="center"/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</w:pPr>
          </w:p>
          <w:p w14:paraId="7BBDFCC9" w14:textId="77777777" w:rsidR="00001A8E" w:rsidRDefault="00001A8E" w:rsidP="00A93A81">
            <w:pPr>
              <w:spacing w:before="120" w:after="120"/>
              <w:jc w:val="center"/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</w:pPr>
          </w:p>
          <w:p w14:paraId="512B8909" w14:textId="77777777" w:rsidR="00001A8E" w:rsidRDefault="00001A8E" w:rsidP="00A93A81">
            <w:pPr>
              <w:spacing w:before="120" w:after="120"/>
              <w:jc w:val="center"/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</w:pPr>
          </w:p>
          <w:p w14:paraId="2110BC7E" w14:textId="77777777" w:rsidR="00001A8E" w:rsidRDefault="00001A8E" w:rsidP="00A93A81">
            <w:pPr>
              <w:spacing w:before="120" w:after="120"/>
              <w:jc w:val="center"/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</w:pPr>
          </w:p>
          <w:p w14:paraId="059B1ACC" w14:textId="3A9DF10C" w:rsidR="00001A8E" w:rsidRPr="00001A8E" w:rsidRDefault="00001A8E" w:rsidP="00A93A81">
            <w:pPr>
              <w:spacing w:before="120" w:after="120"/>
              <w:jc w:val="center"/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  <w:t>(max 2)</w:t>
            </w:r>
          </w:p>
        </w:tc>
      </w:tr>
      <w:tr w:rsidR="00001A8E" w14:paraId="2C749B4A" w14:textId="77777777" w:rsidTr="00001A8E">
        <w:tc>
          <w:tcPr>
            <w:tcW w:w="3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582FA" w14:textId="77777777" w:rsidR="00001A8E" w:rsidRPr="00001A8E" w:rsidRDefault="00001A8E" w:rsidP="00001A8E">
            <w:pPr>
              <w:ind w:left="119" w:right="250" w:firstLine="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001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 xml:space="preserve">Attestati di corsi di formazione, di almeno 20 ore, attinenti </w:t>
            </w:r>
            <w:proofErr w:type="gramStart"/>
            <w:r w:rsidRPr="00001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>la</w:t>
            </w:r>
            <w:proofErr w:type="gramEnd"/>
            <w:r w:rsidRPr="00001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 xml:space="preserve"> figura richiesta di collaudatore progetti PON</w:t>
            </w:r>
          </w:p>
          <w:p w14:paraId="5F898600" w14:textId="189E9F58" w:rsidR="00001A8E" w:rsidRPr="00001A8E" w:rsidRDefault="00001A8E" w:rsidP="00001A8E">
            <w:pPr>
              <w:ind w:left="1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</w:pPr>
            <w:r w:rsidRPr="00794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   Punti 2 (Max punti 6)</w:t>
            </w:r>
          </w:p>
        </w:tc>
        <w:tc>
          <w:tcPr>
            <w:tcW w:w="1134" w:type="dxa"/>
          </w:tcPr>
          <w:p w14:paraId="39E6A4B0" w14:textId="77777777" w:rsidR="00001A8E" w:rsidRDefault="00001A8E" w:rsidP="00001A8E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410" w:type="dxa"/>
          </w:tcPr>
          <w:p w14:paraId="6048C2FC" w14:textId="77777777" w:rsidR="00001A8E" w:rsidRDefault="00001A8E" w:rsidP="00001A8E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</w:tcPr>
          <w:p w14:paraId="626D2F96" w14:textId="77777777" w:rsidR="00001A8E" w:rsidRDefault="00001A8E" w:rsidP="00001A8E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427" w:type="dxa"/>
            <w:shd w:val="clear" w:color="auto" w:fill="BFBFBF" w:themeFill="background1" w:themeFillShade="BF"/>
          </w:tcPr>
          <w:p w14:paraId="30F88D67" w14:textId="77777777" w:rsidR="00001A8E" w:rsidRDefault="00001A8E" w:rsidP="00001A8E">
            <w:pPr>
              <w:spacing w:before="120" w:after="120"/>
              <w:jc w:val="center"/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</w:pPr>
          </w:p>
          <w:p w14:paraId="3F19F5DE" w14:textId="77777777" w:rsidR="00001A8E" w:rsidRDefault="00001A8E" w:rsidP="00001A8E">
            <w:pPr>
              <w:spacing w:before="120" w:after="120"/>
              <w:jc w:val="center"/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</w:pPr>
          </w:p>
          <w:p w14:paraId="11C778DE" w14:textId="2DDCC965" w:rsidR="00001A8E" w:rsidRDefault="00001A8E" w:rsidP="00001A8E">
            <w:pPr>
              <w:spacing w:before="120" w:after="120"/>
              <w:jc w:val="center"/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  <w:t>(max 6)</w:t>
            </w:r>
          </w:p>
        </w:tc>
      </w:tr>
      <w:tr w:rsidR="00001A8E" w14:paraId="4D399C40" w14:textId="77777777" w:rsidTr="00001A8E">
        <w:tc>
          <w:tcPr>
            <w:tcW w:w="3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3A373" w14:textId="77777777" w:rsidR="00001A8E" w:rsidRPr="00001A8E" w:rsidRDefault="00001A8E" w:rsidP="00001A8E">
            <w:pPr>
              <w:ind w:left="12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001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 xml:space="preserve">Incarichi di collaudatore in altri progetti PON o comunque finanziati dal Fondo Sociale </w:t>
            </w:r>
            <w:r w:rsidRPr="00001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lastRenderedPageBreak/>
              <w:t>Europeo</w:t>
            </w:r>
          </w:p>
          <w:p w14:paraId="3C02F263" w14:textId="5BB23A42" w:rsidR="00001A8E" w:rsidRPr="00001A8E" w:rsidRDefault="00001A8E" w:rsidP="00001A8E">
            <w:pPr>
              <w:ind w:left="1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</w:pPr>
            <w:r w:rsidRPr="00794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Punti 1 per ciascun incarico concluso (Max punti 3)</w:t>
            </w:r>
          </w:p>
        </w:tc>
        <w:tc>
          <w:tcPr>
            <w:tcW w:w="1134" w:type="dxa"/>
          </w:tcPr>
          <w:p w14:paraId="58198592" w14:textId="77777777" w:rsidR="00001A8E" w:rsidRDefault="00001A8E" w:rsidP="00001A8E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410" w:type="dxa"/>
          </w:tcPr>
          <w:p w14:paraId="6626286C" w14:textId="77777777" w:rsidR="00001A8E" w:rsidRDefault="00001A8E" w:rsidP="00001A8E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</w:tcPr>
          <w:p w14:paraId="60E9B723" w14:textId="77777777" w:rsidR="00001A8E" w:rsidRDefault="00001A8E" w:rsidP="00001A8E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427" w:type="dxa"/>
            <w:shd w:val="clear" w:color="auto" w:fill="BFBFBF" w:themeFill="background1" w:themeFillShade="BF"/>
          </w:tcPr>
          <w:p w14:paraId="1273129C" w14:textId="77777777" w:rsidR="00001A8E" w:rsidRDefault="00001A8E" w:rsidP="00001A8E">
            <w:pPr>
              <w:spacing w:before="120" w:after="120"/>
              <w:jc w:val="center"/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</w:pPr>
          </w:p>
          <w:p w14:paraId="34A2DD1E" w14:textId="77777777" w:rsidR="00001A8E" w:rsidRDefault="00001A8E" w:rsidP="00001A8E">
            <w:pPr>
              <w:spacing w:before="120" w:after="120"/>
              <w:jc w:val="center"/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</w:pPr>
          </w:p>
          <w:p w14:paraId="012395E1" w14:textId="3BE54977" w:rsidR="00001A8E" w:rsidRDefault="00001A8E" w:rsidP="00001A8E">
            <w:pPr>
              <w:spacing w:before="120" w:after="120"/>
              <w:jc w:val="center"/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  <w:lastRenderedPageBreak/>
              <w:t>(max 3)</w:t>
            </w:r>
          </w:p>
        </w:tc>
      </w:tr>
      <w:tr w:rsidR="00001A8E" w14:paraId="508FBB23" w14:textId="77777777" w:rsidTr="00001A8E">
        <w:tc>
          <w:tcPr>
            <w:tcW w:w="3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1DAC1" w14:textId="77777777" w:rsidR="00001A8E" w:rsidRPr="00001A8E" w:rsidRDefault="00001A8E" w:rsidP="00001A8E">
            <w:pPr>
              <w:ind w:left="12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001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>Incarichi di progettista in altri progetti PON o comunque finanziati dal Fondo Sociale Europeo</w:t>
            </w:r>
          </w:p>
          <w:p w14:paraId="7E6AC220" w14:textId="2DE203B8" w:rsidR="00001A8E" w:rsidRPr="00001A8E" w:rsidRDefault="00001A8E" w:rsidP="00001A8E">
            <w:pPr>
              <w:ind w:left="1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</w:pPr>
            <w:r w:rsidRPr="00794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Punti 0,5 per ciascun incarico concluso (Max punti 2)</w:t>
            </w:r>
          </w:p>
        </w:tc>
        <w:tc>
          <w:tcPr>
            <w:tcW w:w="1134" w:type="dxa"/>
          </w:tcPr>
          <w:p w14:paraId="60A63125" w14:textId="77777777" w:rsidR="00001A8E" w:rsidRDefault="00001A8E" w:rsidP="00001A8E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410" w:type="dxa"/>
          </w:tcPr>
          <w:p w14:paraId="62B84B74" w14:textId="77777777" w:rsidR="00001A8E" w:rsidRDefault="00001A8E" w:rsidP="00001A8E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</w:tcPr>
          <w:p w14:paraId="53339A60" w14:textId="77777777" w:rsidR="00001A8E" w:rsidRDefault="00001A8E" w:rsidP="00001A8E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427" w:type="dxa"/>
            <w:shd w:val="clear" w:color="auto" w:fill="BFBFBF" w:themeFill="background1" w:themeFillShade="BF"/>
          </w:tcPr>
          <w:p w14:paraId="498D3787" w14:textId="77777777" w:rsidR="00001A8E" w:rsidRDefault="00001A8E" w:rsidP="00001A8E">
            <w:pPr>
              <w:spacing w:before="120" w:after="120"/>
              <w:jc w:val="center"/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</w:pPr>
          </w:p>
          <w:p w14:paraId="7DB62AAA" w14:textId="7ADEF7F5" w:rsidR="00001A8E" w:rsidRDefault="00001A8E" w:rsidP="00001A8E">
            <w:pPr>
              <w:spacing w:before="120" w:after="120"/>
              <w:jc w:val="center"/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  <w:t>(max 2)</w:t>
            </w:r>
          </w:p>
        </w:tc>
      </w:tr>
      <w:tr w:rsidR="00001A8E" w14:paraId="10661E18" w14:textId="77777777" w:rsidTr="00001A8E">
        <w:tc>
          <w:tcPr>
            <w:tcW w:w="3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56902" w14:textId="77777777" w:rsidR="00001A8E" w:rsidRPr="00001A8E" w:rsidRDefault="00001A8E" w:rsidP="00001A8E">
            <w:pPr>
              <w:ind w:left="1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</w:pPr>
            <w:r w:rsidRPr="00001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 xml:space="preserve">Incarichi componente membro di commissione per regolare fornitura/collaudo arredi </w:t>
            </w:r>
          </w:p>
          <w:p w14:paraId="3AF04C03" w14:textId="148A504A" w:rsidR="00001A8E" w:rsidRPr="00001A8E" w:rsidRDefault="00001A8E" w:rsidP="00001A8E">
            <w:pPr>
              <w:ind w:left="1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</w:pPr>
            <w:r w:rsidRPr="00794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Punti 0,5 per ciascun incarico (max punti 2)</w:t>
            </w:r>
          </w:p>
        </w:tc>
        <w:tc>
          <w:tcPr>
            <w:tcW w:w="1134" w:type="dxa"/>
          </w:tcPr>
          <w:p w14:paraId="2FA0E004" w14:textId="77777777" w:rsidR="00001A8E" w:rsidRDefault="00001A8E" w:rsidP="00001A8E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410" w:type="dxa"/>
          </w:tcPr>
          <w:p w14:paraId="49BEB386" w14:textId="77777777" w:rsidR="00001A8E" w:rsidRDefault="00001A8E" w:rsidP="00001A8E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</w:tcPr>
          <w:p w14:paraId="33F9ECC1" w14:textId="77777777" w:rsidR="00001A8E" w:rsidRDefault="00001A8E" w:rsidP="00001A8E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427" w:type="dxa"/>
            <w:shd w:val="clear" w:color="auto" w:fill="BFBFBF" w:themeFill="background1" w:themeFillShade="BF"/>
          </w:tcPr>
          <w:p w14:paraId="3C79C469" w14:textId="77777777" w:rsidR="00001A8E" w:rsidRDefault="00001A8E" w:rsidP="00001A8E">
            <w:pPr>
              <w:spacing w:before="120" w:after="120"/>
              <w:jc w:val="center"/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</w:pPr>
          </w:p>
          <w:p w14:paraId="50E4B000" w14:textId="77777777" w:rsidR="00001A8E" w:rsidRDefault="00001A8E" w:rsidP="00001A8E">
            <w:pPr>
              <w:spacing w:before="120" w:after="120"/>
              <w:jc w:val="center"/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</w:pPr>
          </w:p>
          <w:p w14:paraId="15FC701F" w14:textId="0D4E2D4F" w:rsidR="00001A8E" w:rsidRDefault="00001A8E" w:rsidP="00001A8E">
            <w:pPr>
              <w:spacing w:before="120" w:after="120"/>
              <w:jc w:val="center"/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  <w:t>(max 2)</w:t>
            </w:r>
          </w:p>
        </w:tc>
      </w:tr>
      <w:tr w:rsidR="00001A8E" w14:paraId="4D05041D" w14:textId="77777777" w:rsidTr="00001A8E">
        <w:tc>
          <w:tcPr>
            <w:tcW w:w="3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6E334" w14:textId="77777777" w:rsidR="00001A8E" w:rsidRPr="00001A8E" w:rsidRDefault="00001A8E" w:rsidP="00001A8E">
            <w:pPr>
              <w:ind w:left="1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</w:pPr>
            <w:r w:rsidRPr="00001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>Formazione specifica per la sicurezza</w:t>
            </w:r>
          </w:p>
          <w:p w14:paraId="69B6FDD5" w14:textId="77777777" w:rsidR="00001A8E" w:rsidRPr="00794EE3" w:rsidRDefault="00001A8E" w:rsidP="00001A8E">
            <w:pPr>
              <w:ind w:lef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794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Dirigente della sicurezza punti 5</w:t>
            </w:r>
          </w:p>
          <w:p w14:paraId="2C34BA35" w14:textId="77777777" w:rsidR="00001A8E" w:rsidRPr="00794EE3" w:rsidRDefault="00001A8E" w:rsidP="00001A8E">
            <w:pPr>
              <w:ind w:lef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794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Preposto punti 3</w:t>
            </w:r>
          </w:p>
          <w:p w14:paraId="7DD85752" w14:textId="77777777" w:rsidR="00001A8E" w:rsidRPr="00794EE3" w:rsidRDefault="00001A8E" w:rsidP="00001A8E">
            <w:pPr>
              <w:ind w:lef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794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Antincendio punti 2</w:t>
            </w:r>
          </w:p>
          <w:p w14:paraId="592E5EB9" w14:textId="6F9ADD59" w:rsidR="00001A8E" w:rsidRPr="00001A8E" w:rsidRDefault="00001A8E" w:rsidP="00001A8E">
            <w:pPr>
              <w:ind w:left="1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</w:pPr>
            <w:r w:rsidRPr="00794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Formazione specifica con aggiornamento valido punti 1</w:t>
            </w:r>
          </w:p>
        </w:tc>
        <w:tc>
          <w:tcPr>
            <w:tcW w:w="1134" w:type="dxa"/>
          </w:tcPr>
          <w:p w14:paraId="62F4BAFE" w14:textId="77777777" w:rsidR="00001A8E" w:rsidRDefault="00001A8E" w:rsidP="00001A8E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410" w:type="dxa"/>
          </w:tcPr>
          <w:p w14:paraId="61B69B22" w14:textId="77777777" w:rsidR="00001A8E" w:rsidRDefault="00001A8E" w:rsidP="00001A8E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</w:tcPr>
          <w:p w14:paraId="356A40AB" w14:textId="77777777" w:rsidR="00001A8E" w:rsidRDefault="00001A8E" w:rsidP="00001A8E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427" w:type="dxa"/>
            <w:shd w:val="clear" w:color="auto" w:fill="BFBFBF" w:themeFill="background1" w:themeFillShade="BF"/>
          </w:tcPr>
          <w:p w14:paraId="562D8ED6" w14:textId="77777777" w:rsidR="00001A8E" w:rsidRDefault="00001A8E" w:rsidP="00001A8E">
            <w:pPr>
              <w:spacing w:before="120" w:after="120"/>
              <w:jc w:val="center"/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</w:pPr>
          </w:p>
          <w:p w14:paraId="625E6965" w14:textId="77777777" w:rsidR="00001A8E" w:rsidRDefault="00001A8E" w:rsidP="00001A8E">
            <w:pPr>
              <w:spacing w:before="120" w:after="120"/>
              <w:jc w:val="center"/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</w:pPr>
          </w:p>
          <w:p w14:paraId="483FA761" w14:textId="592959B4" w:rsidR="00001A8E" w:rsidRDefault="00001A8E" w:rsidP="00001A8E">
            <w:pPr>
              <w:spacing w:before="120" w:after="120"/>
              <w:jc w:val="center"/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  <w:t>(max 11)</w:t>
            </w:r>
          </w:p>
        </w:tc>
      </w:tr>
      <w:tr w:rsidR="00A93A81" w14:paraId="6A5B3EDB" w14:textId="77777777" w:rsidTr="00001A8E">
        <w:tc>
          <w:tcPr>
            <w:tcW w:w="3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 w:themeFill="background1" w:themeFillShade="BF"/>
          </w:tcPr>
          <w:p w14:paraId="3725A43F" w14:textId="77777777" w:rsidR="00A93A81" w:rsidRPr="00EA5C7B" w:rsidRDefault="00A93A81" w:rsidP="00A93A81">
            <w:pPr>
              <w:ind w:left="119" w:right="250" w:firstLine="1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BFBFBF" w:themeFill="background1" w:themeFillShade="BF"/>
          </w:tcPr>
          <w:p w14:paraId="3A1ACFF7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410" w:type="dxa"/>
          </w:tcPr>
          <w:p w14:paraId="31A910B8" w14:textId="135B111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>PUNTEGGI</w:t>
            </w:r>
          </w:p>
        </w:tc>
        <w:tc>
          <w:tcPr>
            <w:tcW w:w="1417" w:type="dxa"/>
          </w:tcPr>
          <w:p w14:paraId="3DF34274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427" w:type="dxa"/>
            <w:shd w:val="clear" w:color="auto" w:fill="BFBFBF" w:themeFill="background1" w:themeFillShade="BF"/>
          </w:tcPr>
          <w:p w14:paraId="38492D4A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</w:tc>
      </w:tr>
    </w:tbl>
    <w:p w14:paraId="45A93E7B" w14:textId="77777777" w:rsidR="00A93A81" w:rsidRDefault="00A93A81" w:rsidP="00295AC8">
      <w:pPr>
        <w:spacing w:before="120" w:after="120"/>
        <w:jc w:val="center"/>
        <w:rPr>
          <w:rFonts w:eastAsia="Garamond" w:cstheme="minorHAnsi"/>
          <w:b/>
          <w:bCs/>
          <w:sz w:val="20"/>
          <w:szCs w:val="20"/>
          <w:lang w:val="it-IT"/>
        </w:rPr>
      </w:pPr>
    </w:p>
    <w:p w14:paraId="21C6010E" w14:textId="77777777" w:rsidR="009728FA" w:rsidRPr="00DF7A3F" w:rsidRDefault="009728FA" w:rsidP="009728FA">
      <w:pPr>
        <w:spacing w:before="1" w:line="40" w:lineRule="exact"/>
        <w:rPr>
          <w:rFonts w:cstheme="minorHAnsi"/>
          <w:sz w:val="20"/>
          <w:szCs w:val="20"/>
          <w:lang w:val="it-IT"/>
        </w:rPr>
      </w:pPr>
    </w:p>
    <w:p w14:paraId="78FACDA7" w14:textId="77777777" w:rsidR="009728FA" w:rsidRDefault="009728FA" w:rsidP="009728FA">
      <w:pPr>
        <w:ind w:left="112" w:right="2"/>
        <w:jc w:val="both"/>
        <w:rPr>
          <w:rFonts w:eastAsia="Garamond" w:cstheme="minorHAnsi"/>
          <w:sz w:val="20"/>
          <w:szCs w:val="20"/>
          <w:lang w:val="it-IT"/>
        </w:rPr>
      </w:pPr>
    </w:p>
    <w:p w14:paraId="48B07455" w14:textId="77777777" w:rsidR="009728FA" w:rsidRDefault="009728FA" w:rsidP="009728FA">
      <w:pPr>
        <w:ind w:left="112" w:right="2"/>
        <w:jc w:val="both"/>
        <w:rPr>
          <w:rFonts w:eastAsia="Garamond" w:cstheme="minorHAnsi"/>
          <w:sz w:val="20"/>
          <w:szCs w:val="20"/>
          <w:lang w:val="it-IT"/>
        </w:rPr>
      </w:pPr>
    </w:p>
    <w:p w14:paraId="4858B261" w14:textId="57D3C6BD" w:rsidR="00DF7A3F" w:rsidRDefault="009728FA" w:rsidP="00E238C4">
      <w:pPr>
        <w:spacing w:line="200" w:lineRule="exact"/>
        <w:rPr>
          <w:rFonts w:cstheme="minorHAnsi"/>
          <w:sz w:val="20"/>
          <w:szCs w:val="20"/>
          <w:lang w:val="it-IT"/>
        </w:rPr>
      </w:pPr>
      <w:r>
        <w:rPr>
          <w:rFonts w:cstheme="minorHAnsi"/>
          <w:sz w:val="20"/>
          <w:szCs w:val="20"/>
          <w:lang w:val="it-IT"/>
        </w:rPr>
        <w:t>Data __________________________</w:t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  <w:t>FIRMA</w:t>
      </w:r>
      <w:r w:rsidR="002F2DD1">
        <w:rPr>
          <w:rFonts w:cstheme="minorHAnsi"/>
          <w:sz w:val="20"/>
          <w:szCs w:val="20"/>
          <w:lang w:val="it-IT"/>
        </w:rPr>
        <w:t xml:space="preserve"> ___________________________________________</w:t>
      </w:r>
    </w:p>
    <w:p w14:paraId="727C1494" w14:textId="1D2E5C64" w:rsidR="006225CD" w:rsidRDefault="006225CD" w:rsidP="00E238C4">
      <w:pPr>
        <w:spacing w:line="200" w:lineRule="exact"/>
        <w:rPr>
          <w:rFonts w:cstheme="minorHAnsi"/>
          <w:sz w:val="20"/>
          <w:szCs w:val="20"/>
          <w:lang w:val="it-IT"/>
        </w:rPr>
      </w:pPr>
    </w:p>
    <w:p w14:paraId="169B2E17" w14:textId="5A43DFF3" w:rsidR="006225CD" w:rsidRDefault="006225CD">
      <w:pPr>
        <w:widowControl/>
        <w:spacing w:after="200" w:line="276" w:lineRule="auto"/>
        <w:rPr>
          <w:rFonts w:cstheme="minorHAnsi"/>
          <w:sz w:val="20"/>
          <w:szCs w:val="20"/>
          <w:lang w:val="it-IT"/>
        </w:rPr>
      </w:pPr>
      <w:r>
        <w:rPr>
          <w:rFonts w:cstheme="minorHAnsi"/>
          <w:sz w:val="20"/>
          <w:szCs w:val="20"/>
          <w:lang w:val="it-IT"/>
        </w:rPr>
        <w:br w:type="page"/>
      </w:r>
    </w:p>
    <w:p w14:paraId="49141CE8" w14:textId="207F5AF8" w:rsidR="006225CD" w:rsidRPr="0073745D" w:rsidRDefault="006225CD" w:rsidP="006225CD">
      <w:pPr>
        <w:ind w:left="708" w:hanging="708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r w:rsidRPr="0073745D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lastRenderedPageBreak/>
        <w:t>A</w:t>
      </w:r>
      <w:r w:rsidRPr="0073745D">
        <w:rPr>
          <w:rFonts w:ascii="Arial" w:eastAsia="Garamond" w:hAnsi="Arial" w:cs="Arial"/>
          <w:b/>
          <w:bCs/>
          <w:spacing w:val="-2"/>
          <w:sz w:val="20"/>
          <w:szCs w:val="20"/>
          <w:lang w:val="it-IT"/>
        </w:rPr>
        <w:t>LL</w:t>
      </w:r>
      <w:r w:rsidRPr="0073745D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>EGAT</w:t>
      </w:r>
      <w:r w:rsidRPr="0073745D">
        <w:rPr>
          <w:rFonts w:ascii="Arial" w:eastAsia="Garamond" w:hAnsi="Arial" w:cs="Arial"/>
          <w:b/>
          <w:bCs/>
          <w:sz w:val="20"/>
          <w:szCs w:val="20"/>
          <w:lang w:val="it-IT"/>
        </w:rPr>
        <w:t xml:space="preserve">O </w:t>
      </w:r>
      <w:r w:rsidRPr="0073745D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>B2:</w:t>
      </w:r>
      <w:r w:rsidRPr="0073745D">
        <w:rPr>
          <w:rFonts w:ascii="Arial" w:eastAsia="Garamond" w:hAnsi="Arial" w:cs="Arial"/>
          <w:b/>
          <w:bCs/>
          <w:sz w:val="20"/>
          <w:szCs w:val="20"/>
          <w:lang w:val="it-IT"/>
        </w:rPr>
        <w:t xml:space="preserve"> </w:t>
      </w:r>
      <w:r w:rsidRPr="0073745D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>Gr</w:t>
      </w:r>
      <w:r w:rsidRPr="0073745D">
        <w:rPr>
          <w:rFonts w:ascii="Arial" w:eastAsia="Garamond" w:hAnsi="Arial" w:cs="Arial"/>
          <w:b/>
          <w:bCs/>
          <w:spacing w:val="-2"/>
          <w:sz w:val="20"/>
          <w:szCs w:val="20"/>
          <w:lang w:val="it-IT"/>
        </w:rPr>
        <w:t>i</w:t>
      </w:r>
      <w:r w:rsidRPr="0073745D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>g</w:t>
      </w:r>
      <w:r w:rsidRPr="0073745D">
        <w:rPr>
          <w:rFonts w:ascii="Arial" w:eastAsia="Garamond" w:hAnsi="Arial" w:cs="Arial"/>
          <w:b/>
          <w:bCs/>
          <w:spacing w:val="-2"/>
          <w:sz w:val="20"/>
          <w:szCs w:val="20"/>
          <w:lang w:val="it-IT"/>
        </w:rPr>
        <w:t>li</w:t>
      </w:r>
      <w:r w:rsidRPr="0073745D">
        <w:rPr>
          <w:rFonts w:ascii="Arial" w:eastAsia="Garamond" w:hAnsi="Arial" w:cs="Arial"/>
          <w:b/>
          <w:bCs/>
          <w:sz w:val="20"/>
          <w:szCs w:val="20"/>
          <w:lang w:val="it-IT"/>
        </w:rPr>
        <w:t>a</w:t>
      </w:r>
      <w:r w:rsidRPr="0073745D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73745D">
        <w:rPr>
          <w:rFonts w:ascii="Arial" w:eastAsia="Garamond" w:hAnsi="Arial" w:cs="Arial"/>
          <w:b/>
          <w:bCs/>
          <w:sz w:val="20"/>
          <w:szCs w:val="20"/>
          <w:lang w:val="it-IT"/>
        </w:rPr>
        <w:t>di</w:t>
      </w:r>
      <w:r w:rsidRPr="0073745D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 xml:space="preserve"> va</w:t>
      </w:r>
      <w:r w:rsidRPr="0073745D">
        <w:rPr>
          <w:rFonts w:ascii="Arial" w:eastAsia="Garamond" w:hAnsi="Arial" w:cs="Arial"/>
          <w:b/>
          <w:bCs/>
          <w:spacing w:val="-2"/>
          <w:sz w:val="20"/>
          <w:szCs w:val="20"/>
          <w:lang w:val="it-IT"/>
        </w:rPr>
        <w:t>l</w:t>
      </w:r>
      <w:r w:rsidRPr="0073745D">
        <w:rPr>
          <w:rFonts w:ascii="Arial" w:eastAsia="Garamond" w:hAnsi="Arial" w:cs="Arial"/>
          <w:b/>
          <w:bCs/>
          <w:sz w:val="20"/>
          <w:szCs w:val="20"/>
          <w:lang w:val="it-IT"/>
        </w:rPr>
        <w:t>u</w:t>
      </w:r>
      <w:r w:rsidRPr="0073745D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>taz</w:t>
      </w:r>
      <w:r w:rsidRPr="0073745D">
        <w:rPr>
          <w:rFonts w:ascii="Arial" w:eastAsia="Garamond" w:hAnsi="Arial" w:cs="Arial"/>
          <w:b/>
          <w:bCs/>
          <w:spacing w:val="-2"/>
          <w:sz w:val="20"/>
          <w:szCs w:val="20"/>
          <w:lang w:val="it-IT"/>
        </w:rPr>
        <w:t>i</w:t>
      </w:r>
      <w:r w:rsidRPr="0073745D">
        <w:rPr>
          <w:rFonts w:ascii="Arial" w:eastAsia="Garamond" w:hAnsi="Arial" w:cs="Arial"/>
          <w:b/>
          <w:bCs/>
          <w:sz w:val="20"/>
          <w:szCs w:val="20"/>
          <w:lang w:val="it-IT"/>
        </w:rPr>
        <w:t>one</w:t>
      </w:r>
      <w:r w:rsidRPr="0073745D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73745D">
        <w:rPr>
          <w:rFonts w:ascii="Arial" w:eastAsia="Garamond" w:hAnsi="Arial" w:cs="Arial"/>
          <w:b/>
          <w:bCs/>
          <w:spacing w:val="-3"/>
          <w:sz w:val="20"/>
          <w:szCs w:val="20"/>
          <w:lang w:val="it-IT"/>
        </w:rPr>
        <w:t>e</w:t>
      </w:r>
      <w:r w:rsidRPr="0073745D">
        <w:rPr>
          <w:rFonts w:ascii="Arial" w:eastAsia="Garamond" w:hAnsi="Arial" w:cs="Arial"/>
          <w:b/>
          <w:bCs/>
          <w:sz w:val="20"/>
          <w:szCs w:val="20"/>
          <w:lang w:val="it-IT"/>
        </w:rPr>
        <w:t>s</w:t>
      </w:r>
      <w:r w:rsidRPr="0073745D">
        <w:rPr>
          <w:rFonts w:ascii="Arial" w:eastAsia="Garamond" w:hAnsi="Arial" w:cs="Arial"/>
          <w:b/>
          <w:bCs/>
          <w:spacing w:val="1"/>
          <w:sz w:val="20"/>
          <w:szCs w:val="20"/>
          <w:lang w:val="it-IT"/>
        </w:rPr>
        <w:t>p</w:t>
      </w:r>
      <w:r w:rsidRPr="0073745D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>ert</w:t>
      </w:r>
      <w:r w:rsidRPr="0073745D">
        <w:rPr>
          <w:rFonts w:ascii="Arial" w:eastAsia="Garamond" w:hAnsi="Arial" w:cs="Arial"/>
          <w:b/>
          <w:bCs/>
          <w:sz w:val="20"/>
          <w:szCs w:val="20"/>
          <w:lang w:val="it-IT"/>
        </w:rPr>
        <w:t>o</w:t>
      </w:r>
      <w:r w:rsidRPr="0073745D">
        <w:rPr>
          <w:rFonts w:ascii="Arial" w:eastAsia="Garamond" w:hAnsi="Arial" w:cs="Arial"/>
          <w:b/>
          <w:bCs/>
          <w:spacing w:val="-2"/>
          <w:sz w:val="20"/>
          <w:szCs w:val="20"/>
          <w:lang w:val="it-IT"/>
        </w:rPr>
        <w:t xml:space="preserve"> collaudatore</w:t>
      </w:r>
      <w:r w:rsidRPr="0073745D">
        <w:rPr>
          <w:rFonts w:ascii="Arial" w:hAnsi="Arial" w:cs="Arial"/>
          <w:b/>
          <w:bCs/>
          <w:sz w:val="20"/>
          <w:szCs w:val="20"/>
        </w:rPr>
        <w:t xml:space="preserve"> per </w:t>
      </w:r>
      <w:r w:rsidRPr="0073745D">
        <w:rPr>
          <w:rFonts w:ascii="Arial" w:hAnsi="Arial" w:cs="Arial"/>
          <w:b/>
          <w:bCs/>
          <w:sz w:val="20"/>
          <w:szCs w:val="20"/>
          <w:lang w:val="it-IT"/>
        </w:rPr>
        <w:t>materiale didattico tecnologico (incluso software)</w:t>
      </w:r>
    </w:p>
    <w:p w14:paraId="7F3329E9" w14:textId="77777777" w:rsidR="006225CD" w:rsidRPr="0031200E" w:rsidRDefault="006225CD" w:rsidP="006225CD">
      <w:pPr>
        <w:spacing w:before="69" w:line="268" w:lineRule="exact"/>
        <w:ind w:left="6521" w:right="111"/>
        <w:rPr>
          <w:rFonts w:ascii="Arial" w:eastAsia="Garamond" w:hAnsi="Arial" w:cs="Arial"/>
          <w:w w:val="99"/>
          <w:sz w:val="20"/>
          <w:szCs w:val="20"/>
          <w:lang w:val="it-IT"/>
        </w:rPr>
      </w:pPr>
      <w:r w:rsidRPr="0031200E">
        <w:rPr>
          <w:rFonts w:ascii="Arial" w:eastAsia="Garamond" w:hAnsi="Arial" w:cs="Arial"/>
          <w:sz w:val="20"/>
          <w:szCs w:val="20"/>
          <w:lang w:val="it-IT"/>
        </w:rPr>
        <w:t>AL</w:t>
      </w:r>
      <w:r>
        <w:rPr>
          <w:rFonts w:ascii="Arial" w:eastAsia="Garamond" w:hAnsi="Arial" w:cs="Arial"/>
          <w:sz w:val="20"/>
          <w:szCs w:val="20"/>
          <w:lang w:val="it-IT"/>
        </w:rPr>
        <w:t>LA</w:t>
      </w:r>
      <w:r w:rsidRPr="0031200E">
        <w:rPr>
          <w:rFonts w:ascii="Arial" w:eastAsia="Garamond" w:hAnsi="Arial" w:cs="Arial"/>
          <w:spacing w:val="-8"/>
          <w:sz w:val="20"/>
          <w:szCs w:val="20"/>
          <w:lang w:val="it-IT"/>
        </w:rPr>
        <w:t xml:space="preserve"> </w:t>
      </w:r>
      <w:r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>D</w:t>
      </w:r>
      <w:r w:rsidRPr="0031200E">
        <w:rPr>
          <w:rFonts w:ascii="Arial" w:eastAsia="Garamond" w:hAnsi="Arial" w:cs="Arial"/>
          <w:sz w:val="20"/>
          <w:szCs w:val="20"/>
          <w:lang w:val="it-IT"/>
        </w:rPr>
        <w:t>I</w:t>
      </w:r>
      <w:r w:rsidRPr="0031200E">
        <w:rPr>
          <w:rFonts w:ascii="Arial" w:eastAsia="Garamond" w:hAnsi="Arial" w:cs="Arial"/>
          <w:spacing w:val="-2"/>
          <w:sz w:val="20"/>
          <w:szCs w:val="20"/>
          <w:lang w:val="it-IT"/>
        </w:rPr>
        <w:t>R</w:t>
      </w:r>
      <w:r w:rsidRPr="0031200E">
        <w:rPr>
          <w:rFonts w:ascii="Arial" w:eastAsia="Garamond" w:hAnsi="Arial" w:cs="Arial"/>
          <w:sz w:val="20"/>
          <w:szCs w:val="20"/>
          <w:lang w:val="it-IT"/>
        </w:rPr>
        <w:t>IGE</w:t>
      </w:r>
      <w:r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>N</w:t>
      </w:r>
      <w:r w:rsidRPr="0031200E">
        <w:rPr>
          <w:rFonts w:ascii="Arial" w:eastAsia="Garamond" w:hAnsi="Arial" w:cs="Arial"/>
          <w:sz w:val="20"/>
          <w:szCs w:val="20"/>
          <w:lang w:val="it-IT"/>
        </w:rPr>
        <w:t>TE</w:t>
      </w:r>
      <w:r w:rsidRPr="0031200E">
        <w:rPr>
          <w:rFonts w:ascii="Arial" w:eastAsia="Garamond" w:hAnsi="Arial" w:cs="Arial"/>
          <w:spacing w:val="-8"/>
          <w:sz w:val="20"/>
          <w:szCs w:val="20"/>
          <w:lang w:val="it-IT"/>
        </w:rPr>
        <w:t xml:space="preserve"> </w:t>
      </w:r>
      <w:r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>S</w:t>
      </w:r>
      <w:r w:rsidRPr="0031200E">
        <w:rPr>
          <w:rFonts w:ascii="Arial" w:eastAsia="Garamond" w:hAnsi="Arial" w:cs="Arial"/>
          <w:sz w:val="20"/>
          <w:szCs w:val="20"/>
          <w:lang w:val="it-IT"/>
        </w:rPr>
        <w:t>C</w:t>
      </w:r>
      <w:r w:rsidRPr="0031200E">
        <w:rPr>
          <w:rFonts w:ascii="Arial" w:eastAsia="Garamond" w:hAnsi="Arial" w:cs="Arial"/>
          <w:spacing w:val="-3"/>
          <w:sz w:val="20"/>
          <w:szCs w:val="20"/>
          <w:lang w:val="it-IT"/>
        </w:rPr>
        <w:t>O</w:t>
      </w:r>
      <w:r w:rsidRPr="0031200E">
        <w:rPr>
          <w:rFonts w:ascii="Arial" w:eastAsia="Garamond" w:hAnsi="Arial" w:cs="Arial"/>
          <w:spacing w:val="1"/>
          <w:sz w:val="20"/>
          <w:szCs w:val="20"/>
          <w:lang w:val="it-IT"/>
        </w:rPr>
        <w:t>L</w:t>
      </w:r>
      <w:r w:rsidRPr="0031200E">
        <w:rPr>
          <w:rFonts w:ascii="Arial" w:eastAsia="Garamond" w:hAnsi="Arial" w:cs="Arial"/>
          <w:sz w:val="20"/>
          <w:szCs w:val="20"/>
          <w:lang w:val="it-IT"/>
        </w:rPr>
        <w:t>A</w:t>
      </w:r>
      <w:r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>S</w:t>
      </w:r>
      <w:r w:rsidRPr="0031200E">
        <w:rPr>
          <w:rFonts w:ascii="Arial" w:eastAsia="Garamond" w:hAnsi="Arial" w:cs="Arial"/>
          <w:sz w:val="20"/>
          <w:szCs w:val="20"/>
          <w:lang w:val="it-IT"/>
        </w:rPr>
        <w:t>T</w:t>
      </w:r>
      <w:r w:rsidRPr="0031200E">
        <w:rPr>
          <w:rFonts w:ascii="Arial" w:eastAsia="Garamond" w:hAnsi="Arial" w:cs="Arial"/>
          <w:spacing w:val="-2"/>
          <w:sz w:val="20"/>
          <w:szCs w:val="20"/>
          <w:lang w:val="it-IT"/>
        </w:rPr>
        <w:t>I</w:t>
      </w:r>
      <w:r w:rsidRPr="0031200E">
        <w:rPr>
          <w:rFonts w:ascii="Arial" w:eastAsia="Garamond" w:hAnsi="Arial" w:cs="Arial"/>
          <w:sz w:val="20"/>
          <w:szCs w:val="20"/>
          <w:lang w:val="it-IT"/>
        </w:rPr>
        <w:t>C</w:t>
      </w:r>
      <w:r>
        <w:rPr>
          <w:rFonts w:ascii="Arial" w:eastAsia="Garamond" w:hAnsi="Arial" w:cs="Arial"/>
          <w:sz w:val="20"/>
          <w:szCs w:val="20"/>
          <w:lang w:val="it-IT"/>
        </w:rPr>
        <w:t>A</w:t>
      </w:r>
      <w:r w:rsidRPr="0031200E">
        <w:rPr>
          <w:rFonts w:ascii="Arial" w:eastAsia="Garamond" w:hAnsi="Arial" w:cs="Arial"/>
          <w:w w:val="99"/>
          <w:sz w:val="20"/>
          <w:szCs w:val="20"/>
          <w:lang w:val="it-IT"/>
        </w:rPr>
        <w:t xml:space="preserve"> </w:t>
      </w:r>
    </w:p>
    <w:p w14:paraId="68DBBFE3" w14:textId="77777777" w:rsidR="006225CD" w:rsidRDefault="006225CD" w:rsidP="006225CD">
      <w:pPr>
        <w:spacing w:before="10"/>
        <w:ind w:left="6521"/>
        <w:rPr>
          <w:rFonts w:ascii="Arial" w:eastAsia="Garamond" w:hAnsi="Arial" w:cs="Arial"/>
          <w:spacing w:val="1"/>
          <w:sz w:val="20"/>
          <w:szCs w:val="20"/>
          <w:lang w:val="it-IT"/>
        </w:rPr>
      </w:pPr>
      <w:r w:rsidRPr="0031200E">
        <w:rPr>
          <w:rFonts w:ascii="Arial" w:eastAsia="Garamond" w:hAnsi="Arial" w:cs="Arial"/>
          <w:spacing w:val="1"/>
          <w:sz w:val="20"/>
          <w:szCs w:val="20"/>
          <w:lang w:val="it-IT"/>
        </w:rPr>
        <w:t>Del</w:t>
      </w:r>
      <w:r>
        <w:rPr>
          <w:rFonts w:ascii="Arial" w:eastAsia="Garamond" w:hAnsi="Arial" w:cs="Arial"/>
          <w:spacing w:val="1"/>
          <w:sz w:val="20"/>
          <w:szCs w:val="20"/>
          <w:lang w:val="it-IT"/>
        </w:rPr>
        <w:t>l’</w:t>
      </w:r>
      <w:r w:rsidRPr="0031200E">
        <w:rPr>
          <w:rFonts w:ascii="Arial" w:eastAsia="Garamond" w:hAnsi="Arial" w:cs="Arial"/>
          <w:spacing w:val="1"/>
          <w:sz w:val="20"/>
          <w:szCs w:val="20"/>
          <w:lang w:val="it-IT"/>
        </w:rPr>
        <w:t xml:space="preserve"> Istituto Comp</w:t>
      </w:r>
      <w:r>
        <w:rPr>
          <w:rFonts w:ascii="Arial" w:eastAsia="Garamond" w:hAnsi="Arial" w:cs="Arial"/>
          <w:spacing w:val="1"/>
          <w:sz w:val="20"/>
          <w:szCs w:val="20"/>
          <w:lang w:val="it-IT"/>
        </w:rPr>
        <w:t>rensivo Nettuno II</w:t>
      </w:r>
    </w:p>
    <w:p w14:paraId="515D4533" w14:textId="77777777" w:rsidR="006225CD" w:rsidRPr="0031200E" w:rsidRDefault="006225CD" w:rsidP="006225CD">
      <w:pPr>
        <w:spacing w:before="10"/>
        <w:ind w:left="6521"/>
        <w:rPr>
          <w:rFonts w:ascii="Arial" w:eastAsia="Garamond" w:hAnsi="Arial" w:cs="Arial"/>
          <w:spacing w:val="1"/>
          <w:sz w:val="20"/>
          <w:szCs w:val="20"/>
          <w:lang w:val="it-IT"/>
        </w:rPr>
      </w:pPr>
      <w:r w:rsidRPr="0031200E">
        <w:rPr>
          <w:rFonts w:ascii="Arial" w:eastAsia="Garamond" w:hAnsi="Arial" w:cs="Arial"/>
          <w:spacing w:val="1"/>
          <w:sz w:val="20"/>
          <w:szCs w:val="20"/>
          <w:lang w:val="it-IT"/>
        </w:rPr>
        <w:t>di Nettuno (Roma)</w:t>
      </w:r>
    </w:p>
    <w:p w14:paraId="02349849" w14:textId="77777777" w:rsidR="006225CD" w:rsidRPr="0031200E" w:rsidRDefault="006225CD" w:rsidP="006225CD">
      <w:pPr>
        <w:ind w:left="6521" w:right="2"/>
        <w:jc w:val="both"/>
        <w:rPr>
          <w:rFonts w:ascii="Arial" w:eastAsia="Garamond" w:hAnsi="Arial" w:cs="Arial"/>
          <w:sz w:val="20"/>
          <w:szCs w:val="20"/>
          <w:lang w:val="it-IT"/>
        </w:rPr>
      </w:pPr>
    </w:p>
    <w:p w14:paraId="36C2EB6E" w14:textId="77777777" w:rsidR="006225CD" w:rsidRPr="0031200E" w:rsidRDefault="006225CD" w:rsidP="006225CD">
      <w:pPr>
        <w:spacing w:line="275" w:lineRule="auto"/>
        <w:ind w:left="112" w:right="113"/>
        <w:jc w:val="both"/>
        <w:rPr>
          <w:rFonts w:ascii="Arial" w:eastAsia="Garamond" w:hAnsi="Arial" w:cs="Arial"/>
          <w:spacing w:val="-1"/>
          <w:sz w:val="20"/>
          <w:szCs w:val="20"/>
          <w:lang w:val="it-IT"/>
        </w:rPr>
      </w:pPr>
      <w:r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 xml:space="preserve">La/Il sottoscritta/o _______________________ compila, sotto la propria personale responsabilità, la seguente griglia di valutazione, autocertificandone la rispondenza ai titoli in suo possesso ai sensi degli artt. 46 e 47 del D.P.R. n° 445 del 28/12/2000, consapevole del fatto che, in caso di falsità in atti e mendaci dichiarazioni, verranno applicate nei suoi riguardi le sanzioni previste dal </w:t>
      </w:r>
      <w:proofErr w:type="gramStart"/>
      <w:r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>codice penale</w:t>
      </w:r>
      <w:proofErr w:type="gramEnd"/>
      <w:r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>, come disposto dall’art. 76 del citato D.P.R. n° 445.</w:t>
      </w:r>
    </w:p>
    <w:p w14:paraId="6ECEBCAB" w14:textId="73739BDB" w:rsidR="006225CD" w:rsidRDefault="006225CD" w:rsidP="006225CD">
      <w:pPr>
        <w:spacing w:before="120" w:after="120"/>
        <w:jc w:val="both"/>
        <w:rPr>
          <w:rFonts w:eastAsia="Garamond" w:cstheme="minorHAnsi"/>
          <w:b/>
          <w:bCs/>
          <w:sz w:val="20"/>
          <w:szCs w:val="20"/>
          <w:lang w:val="it-IT"/>
        </w:rPr>
      </w:pPr>
      <w:r w:rsidRPr="00DF7A3F">
        <w:rPr>
          <w:rFonts w:eastAsia="Garamond" w:cstheme="minorHAnsi"/>
          <w:b/>
          <w:bCs/>
          <w:sz w:val="20"/>
          <w:szCs w:val="20"/>
          <w:lang w:val="it-IT"/>
        </w:rPr>
        <w:t>GR</w:t>
      </w:r>
      <w:r w:rsidRPr="00DF7A3F">
        <w:rPr>
          <w:rFonts w:eastAsia="Garamond" w:cstheme="minorHAnsi"/>
          <w:b/>
          <w:bCs/>
          <w:spacing w:val="1"/>
          <w:sz w:val="20"/>
          <w:szCs w:val="20"/>
          <w:lang w:val="it-IT"/>
        </w:rPr>
        <w:t>I</w:t>
      </w:r>
      <w:r w:rsidRPr="00DF7A3F">
        <w:rPr>
          <w:rFonts w:eastAsia="Garamond" w:cstheme="minorHAnsi"/>
          <w:b/>
          <w:bCs/>
          <w:sz w:val="20"/>
          <w:szCs w:val="20"/>
          <w:lang w:val="it-IT"/>
        </w:rPr>
        <w:t>G</w:t>
      </w:r>
      <w:r w:rsidRPr="00DF7A3F">
        <w:rPr>
          <w:rFonts w:eastAsia="Garamond" w:cstheme="minorHAnsi"/>
          <w:b/>
          <w:bCs/>
          <w:spacing w:val="-2"/>
          <w:sz w:val="20"/>
          <w:szCs w:val="20"/>
          <w:lang w:val="it-IT"/>
        </w:rPr>
        <w:t>L</w:t>
      </w:r>
      <w:r w:rsidRPr="00DF7A3F">
        <w:rPr>
          <w:rFonts w:eastAsia="Garamond" w:cstheme="minorHAnsi"/>
          <w:b/>
          <w:bCs/>
          <w:sz w:val="20"/>
          <w:szCs w:val="20"/>
          <w:lang w:val="it-IT"/>
        </w:rPr>
        <w:t>IA</w:t>
      </w:r>
      <w:r w:rsidRPr="00DF7A3F">
        <w:rPr>
          <w:rFonts w:eastAsia="Garamond" w:cstheme="minorHAnsi"/>
          <w:b/>
          <w:bCs/>
          <w:spacing w:val="-12"/>
          <w:sz w:val="20"/>
          <w:szCs w:val="20"/>
          <w:lang w:val="it-IT"/>
        </w:rPr>
        <w:t xml:space="preserve"> </w:t>
      </w:r>
      <w:r>
        <w:rPr>
          <w:rFonts w:eastAsia="Garamond" w:cstheme="minorHAnsi"/>
          <w:b/>
          <w:bCs/>
          <w:sz w:val="20"/>
          <w:szCs w:val="20"/>
          <w:lang w:val="it-IT"/>
        </w:rPr>
        <w:t xml:space="preserve">DI VALUTAZIONE </w:t>
      </w:r>
      <w:r w:rsidR="0073745D">
        <w:rPr>
          <w:rFonts w:eastAsia="Garamond" w:cstheme="minorHAnsi"/>
          <w:b/>
          <w:bCs/>
          <w:sz w:val="20"/>
          <w:szCs w:val="20"/>
          <w:lang w:val="it-IT"/>
        </w:rPr>
        <w:t xml:space="preserve">COLLAUDATORE PER </w:t>
      </w:r>
      <w:r w:rsidR="0073745D" w:rsidRPr="0073745D">
        <w:rPr>
          <w:rFonts w:eastAsia="Garamond" w:cstheme="minorHAnsi"/>
          <w:b/>
          <w:bCs/>
          <w:sz w:val="20"/>
          <w:szCs w:val="20"/>
          <w:lang w:val="it-IT"/>
        </w:rPr>
        <w:t>MATERIALE DIDATTICO TECNOLOGICO (INCLUSO SOFTWARE)</w:t>
      </w:r>
    </w:p>
    <w:tbl>
      <w:tblPr>
        <w:tblStyle w:val="Grigliatabella"/>
        <w:tblW w:w="9927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410"/>
        <w:gridCol w:w="1417"/>
        <w:gridCol w:w="1427"/>
      </w:tblGrid>
      <w:tr w:rsidR="00745DDB" w:rsidRPr="00A93A81" w14:paraId="04C99754" w14:textId="77777777" w:rsidTr="00745DDB">
        <w:tc>
          <w:tcPr>
            <w:tcW w:w="3539" w:type="dxa"/>
            <w:tcBorders>
              <w:top w:val="single" w:sz="5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4155F5B" w14:textId="77777777" w:rsidR="00745DDB" w:rsidRPr="00DF7A3F" w:rsidRDefault="00745DDB" w:rsidP="00245DF1">
            <w:pPr>
              <w:pStyle w:val="TableParagraph"/>
              <w:spacing w:before="4" w:line="12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  <w:p w14:paraId="72F80D3B" w14:textId="77777777" w:rsidR="00745DDB" w:rsidRDefault="00745DDB" w:rsidP="00245DF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b/>
                <w:bCs/>
                <w:spacing w:val="-1"/>
                <w:sz w:val="20"/>
                <w:szCs w:val="20"/>
                <w:lang w:val="it-IT"/>
              </w:rPr>
              <w:t>Esperienza documentata o documentabile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09548" w14:textId="77777777" w:rsidR="00745DDB" w:rsidRPr="00295AC8" w:rsidRDefault="00745DDB" w:rsidP="00245DF1">
            <w:pPr>
              <w:pStyle w:val="TableParagraph"/>
              <w:spacing w:before="120" w:line="120" w:lineRule="exact"/>
              <w:jc w:val="center"/>
              <w:rPr>
                <w:rFonts w:cstheme="minorHAnsi"/>
                <w:b/>
                <w:bCs/>
                <w:sz w:val="20"/>
                <w:szCs w:val="20"/>
                <w:lang w:val="it-IT"/>
              </w:rPr>
            </w:pPr>
            <w:r w:rsidRPr="00295AC8">
              <w:rPr>
                <w:rFonts w:cstheme="minorHAnsi"/>
                <w:b/>
                <w:bCs/>
                <w:sz w:val="20"/>
                <w:szCs w:val="20"/>
                <w:lang w:val="it-IT"/>
              </w:rPr>
              <w:t>N°</w:t>
            </w:r>
          </w:p>
          <w:p w14:paraId="4A0BC6F1" w14:textId="77777777" w:rsidR="00745DDB" w:rsidRDefault="00745DDB" w:rsidP="00245DF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  <w:r w:rsidRPr="00295AC8">
              <w:rPr>
                <w:rFonts w:cstheme="minorHAnsi"/>
                <w:b/>
                <w:bCs/>
                <w:sz w:val="20"/>
                <w:szCs w:val="20"/>
                <w:lang w:val="it-IT"/>
              </w:rPr>
              <w:t>Riferimento al curricolo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BF8F2" w14:textId="77777777" w:rsidR="00745DDB" w:rsidRPr="00DF7A3F" w:rsidRDefault="00745DDB" w:rsidP="00245DF1">
            <w:pPr>
              <w:pStyle w:val="TableParagraph"/>
              <w:spacing w:before="4" w:line="12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  <w:p w14:paraId="51EA3D3F" w14:textId="77777777" w:rsidR="00745DDB" w:rsidRDefault="00745DDB" w:rsidP="00245DF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>D</w:t>
            </w:r>
            <w:r w:rsidRPr="00DF7A3F">
              <w:rPr>
                <w:rFonts w:eastAsia="Garamond" w:cstheme="minorHAnsi"/>
                <w:b/>
                <w:bCs/>
                <w:spacing w:val="-1"/>
                <w:sz w:val="20"/>
                <w:szCs w:val="20"/>
                <w:lang w:val="it-IT"/>
              </w:rPr>
              <w:t>e</w:t>
            </w: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>tt</w:t>
            </w:r>
            <w:r w:rsidRPr="00DF7A3F">
              <w:rPr>
                <w:rFonts w:eastAsia="Garamond" w:cstheme="minorHAnsi"/>
                <w:b/>
                <w:bCs/>
                <w:spacing w:val="-3"/>
                <w:sz w:val="20"/>
                <w:szCs w:val="20"/>
                <w:lang w:val="it-IT"/>
              </w:rPr>
              <w:t>a</w:t>
            </w: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 xml:space="preserve">gli </w:t>
            </w:r>
            <w:r>
              <w:rPr>
                <w:rFonts w:eastAsia="Garamond" w:cstheme="minorHAnsi"/>
                <w:b/>
                <w:bCs/>
                <w:spacing w:val="-2"/>
                <w:sz w:val="20"/>
                <w:szCs w:val="20"/>
                <w:lang w:val="it-IT"/>
              </w:rPr>
              <w:t>esperienza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C71DB" w14:textId="77777777" w:rsidR="00745DDB" w:rsidRPr="00A93A81" w:rsidRDefault="00745DDB" w:rsidP="00245DF1">
            <w:pPr>
              <w:pStyle w:val="TableParagraph"/>
              <w:spacing w:line="247" w:lineRule="exact"/>
              <w:ind w:left="2"/>
              <w:jc w:val="center"/>
              <w:rPr>
                <w:rFonts w:eastAsia="Garamond" w:cstheme="minorHAnsi"/>
                <w:sz w:val="16"/>
                <w:szCs w:val="16"/>
                <w:lang w:val="it-IT"/>
              </w:rPr>
            </w:pPr>
            <w:r w:rsidRPr="00A93A81">
              <w:rPr>
                <w:rFonts w:eastAsia="Garamond" w:cstheme="minorHAnsi"/>
                <w:b/>
                <w:bCs/>
                <w:spacing w:val="-1"/>
                <w:sz w:val="16"/>
                <w:szCs w:val="16"/>
                <w:lang w:val="it-IT"/>
              </w:rPr>
              <w:t>A</w:t>
            </w:r>
            <w:r w:rsidRPr="00A93A81"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uto</w:t>
            </w:r>
            <w:r w:rsidRPr="00A93A81">
              <w:rPr>
                <w:rFonts w:eastAsia="Garamond" w:cstheme="minorHAnsi"/>
                <w:b/>
                <w:bCs/>
                <w:spacing w:val="-1"/>
                <w:sz w:val="16"/>
                <w:szCs w:val="16"/>
                <w:lang w:val="it-IT"/>
              </w:rPr>
              <w:t>va</w:t>
            </w:r>
            <w:r w:rsidRPr="00A93A81"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l</w:t>
            </w:r>
            <w:r w:rsidRPr="00A93A81">
              <w:rPr>
                <w:rFonts w:eastAsia="Garamond" w:cstheme="minorHAnsi"/>
                <w:b/>
                <w:bCs/>
                <w:spacing w:val="-2"/>
                <w:sz w:val="16"/>
                <w:szCs w:val="16"/>
                <w:lang w:val="it-IT"/>
              </w:rPr>
              <w:t>u</w:t>
            </w:r>
            <w:r w:rsidRPr="00A93A81"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t</w:t>
            </w:r>
            <w:r w:rsidRPr="00A93A81">
              <w:rPr>
                <w:rFonts w:eastAsia="Garamond" w:cstheme="minorHAnsi"/>
                <w:b/>
                <w:bCs/>
                <w:spacing w:val="-1"/>
                <w:sz w:val="16"/>
                <w:szCs w:val="16"/>
                <w:lang w:val="it-IT"/>
              </w:rPr>
              <w:t>az</w:t>
            </w:r>
            <w:r w:rsidRPr="00A93A81"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i</w:t>
            </w:r>
            <w:r w:rsidRPr="00A93A81">
              <w:rPr>
                <w:rFonts w:eastAsia="Garamond" w:cstheme="minorHAnsi"/>
                <w:b/>
                <w:bCs/>
                <w:spacing w:val="-3"/>
                <w:sz w:val="16"/>
                <w:szCs w:val="16"/>
                <w:lang w:val="it-IT"/>
              </w:rPr>
              <w:t>o</w:t>
            </w:r>
            <w:r w:rsidRPr="00A93A81"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ne</w:t>
            </w:r>
          </w:p>
          <w:p w14:paraId="03E89B7B" w14:textId="77777777" w:rsidR="00745DDB" w:rsidRPr="00A93A81" w:rsidRDefault="00745DDB" w:rsidP="00245DF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</w:pPr>
            <w:r w:rsidRPr="00A93A81">
              <w:rPr>
                <w:rFonts w:eastAsia="Garamond" w:cstheme="minorHAnsi"/>
                <w:b/>
                <w:bCs/>
                <w:spacing w:val="-1"/>
                <w:sz w:val="16"/>
                <w:szCs w:val="16"/>
                <w:lang w:val="it-IT"/>
              </w:rPr>
              <w:t>Ca</w:t>
            </w:r>
            <w:r w:rsidRPr="00A93A81"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ndid</w:t>
            </w:r>
            <w:r w:rsidRPr="00A93A81">
              <w:rPr>
                <w:rFonts w:eastAsia="Garamond" w:cstheme="minorHAnsi"/>
                <w:b/>
                <w:bCs/>
                <w:spacing w:val="-3"/>
                <w:sz w:val="16"/>
                <w:szCs w:val="16"/>
                <w:lang w:val="it-IT"/>
              </w:rPr>
              <w:t>a</w:t>
            </w:r>
            <w:r w:rsidRPr="00A93A81"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to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0DA164A6" w14:textId="77777777" w:rsidR="00745DDB" w:rsidRPr="00A93A81" w:rsidRDefault="00745DDB" w:rsidP="00245DF1">
            <w:pPr>
              <w:pStyle w:val="TableParagraph"/>
              <w:spacing w:line="247" w:lineRule="exact"/>
              <w:jc w:val="center"/>
              <w:rPr>
                <w:rFonts w:eastAsia="Garamond" w:cstheme="minorHAnsi"/>
                <w:sz w:val="16"/>
                <w:szCs w:val="16"/>
                <w:lang w:val="it-IT"/>
              </w:rPr>
            </w:pPr>
            <w:r w:rsidRPr="00A93A81">
              <w:rPr>
                <w:rFonts w:eastAsia="Garamond" w:cstheme="minorHAnsi"/>
                <w:b/>
                <w:bCs/>
                <w:spacing w:val="-1"/>
                <w:sz w:val="16"/>
                <w:szCs w:val="16"/>
                <w:lang w:val="it-IT"/>
              </w:rPr>
              <w:t>Va</w:t>
            </w:r>
            <w:r w:rsidRPr="00A93A81"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lut</w:t>
            </w:r>
            <w:r w:rsidRPr="00A93A81">
              <w:rPr>
                <w:rFonts w:eastAsia="Garamond" w:cstheme="minorHAnsi"/>
                <w:b/>
                <w:bCs/>
                <w:spacing w:val="-1"/>
                <w:sz w:val="16"/>
                <w:szCs w:val="16"/>
                <w:lang w:val="it-IT"/>
              </w:rPr>
              <w:t>az</w:t>
            </w:r>
            <w:r w:rsidRPr="00A93A81"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i</w:t>
            </w:r>
            <w:r w:rsidRPr="00A93A81">
              <w:rPr>
                <w:rFonts w:eastAsia="Garamond" w:cstheme="minorHAnsi"/>
                <w:b/>
                <w:bCs/>
                <w:spacing w:val="-3"/>
                <w:sz w:val="16"/>
                <w:szCs w:val="16"/>
                <w:lang w:val="it-IT"/>
              </w:rPr>
              <w:t>o</w:t>
            </w:r>
            <w:r w:rsidRPr="00A93A81"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ne</w:t>
            </w:r>
          </w:p>
          <w:p w14:paraId="039EF92B" w14:textId="77777777" w:rsidR="00745DDB" w:rsidRPr="00A93A81" w:rsidRDefault="00745DDB" w:rsidP="00245DF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</w:pPr>
            <w:r w:rsidRPr="00A93A81">
              <w:rPr>
                <w:rFonts w:eastAsia="Garamond" w:cstheme="minorHAnsi"/>
                <w:b/>
                <w:bCs/>
                <w:spacing w:val="-1"/>
                <w:sz w:val="16"/>
                <w:szCs w:val="16"/>
                <w:lang w:val="it-IT"/>
              </w:rPr>
              <w:t>Amministrazione</w:t>
            </w:r>
          </w:p>
        </w:tc>
      </w:tr>
      <w:tr w:rsidR="00745DDB" w:rsidRPr="00A93A81" w14:paraId="37EC469E" w14:textId="77777777" w:rsidTr="00745DDB">
        <w:trPr>
          <w:trHeight w:val="797"/>
        </w:trPr>
        <w:tc>
          <w:tcPr>
            <w:tcW w:w="35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B43CA09" w14:textId="77777777" w:rsidR="00745DDB" w:rsidRPr="00745DDB" w:rsidRDefault="00745DDB" w:rsidP="00745D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45D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aver ricoperto incarico senza demerito di Animatore Digitale</w:t>
            </w:r>
          </w:p>
          <w:p w14:paraId="674CA0D3" w14:textId="22AAB568" w:rsidR="00745DDB" w:rsidRPr="00DF7A3F" w:rsidRDefault="00745DDB" w:rsidP="00745DDB">
            <w:pPr>
              <w:pStyle w:val="TableParagraph"/>
              <w:rPr>
                <w:rFonts w:cstheme="minorHAnsi"/>
                <w:sz w:val="20"/>
                <w:szCs w:val="20"/>
                <w:lang w:val="it-IT"/>
              </w:rPr>
            </w:pPr>
            <w:proofErr w:type="gramStart"/>
            <w:r w:rsidRPr="00794E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5</w:t>
            </w:r>
            <w:proofErr w:type="gramEnd"/>
            <w:r w:rsidRPr="00794E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punti per ogni anno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2B618" w14:textId="77777777" w:rsidR="00745DDB" w:rsidRPr="00295AC8" w:rsidRDefault="00745DDB" w:rsidP="00745DDB">
            <w:pPr>
              <w:pStyle w:val="TableParagraph"/>
              <w:spacing w:before="120" w:line="120" w:lineRule="exact"/>
              <w:jc w:val="center"/>
              <w:rPr>
                <w:rFonts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0585D" w14:textId="77777777" w:rsidR="00745DDB" w:rsidRPr="00DF7A3F" w:rsidRDefault="00745DDB" w:rsidP="00745DDB">
            <w:pPr>
              <w:pStyle w:val="TableParagraph"/>
              <w:spacing w:before="4" w:line="12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AB09E" w14:textId="77777777" w:rsidR="00745DDB" w:rsidRPr="00A93A81" w:rsidRDefault="00745DDB" w:rsidP="00745DDB">
            <w:pPr>
              <w:pStyle w:val="TableParagraph"/>
              <w:spacing w:line="247" w:lineRule="exact"/>
              <w:ind w:left="2"/>
              <w:jc w:val="center"/>
              <w:rPr>
                <w:rFonts w:eastAsia="Garamond" w:cstheme="minorHAnsi"/>
                <w:b/>
                <w:bCs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06F53C1A" w14:textId="77777777" w:rsidR="00745DDB" w:rsidRDefault="00745DDB" w:rsidP="00745DDB">
            <w:pPr>
              <w:pStyle w:val="TableParagraph"/>
              <w:spacing w:line="247" w:lineRule="exact"/>
              <w:jc w:val="center"/>
              <w:rPr>
                <w:rFonts w:eastAsia="Garamond" w:cstheme="minorHAnsi"/>
                <w:b/>
                <w:bCs/>
                <w:spacing w:val="-1"/>
                <w:sz w:val="16"/>
                <w:szCs w:val="16"/>
                <w:lang w:val="it-IT"/>
              </w:rPr>
            </w:pPr>
          </w:p>
          <w:p w14:paraId="14B67D29" w14:textId="2F269D54" w:rsidR="00745DDB" w:rsidRPr="00A93A81" w:rsidRDefault="00745DDB" w:rsidP="00745DDB">
            <w:pPr>
              <w:pStyle w:val="TableParagraph"/>
              <w:spacing w:line="247" w:lineRule="exact"/>
              <w:jc w:val="center"/>
              <w:rPr>
                <w:rFonts w:eastAsia="Garamond" w:cstheme="minorHAnsi"/>
                <w:b/>
                <w:bCs/>
                <w:spacing w:val="-1"/>
                <w:sz w:val="16"/>
                <w:szCs w:val="16"/>
                <w:lang w:val="it-IT"/>
              </w:rPr>
            </w:pPr>
          </w:p>
        </w:tc>
      </w:tr>
      <w:tr w:rsidR="00745DDB" w:rsidRPr="00A93A81" w14:paraId="76158960" w14:textId="77777777" w:rsidTr="00745DDB">
        <w:tc>
          <w:tcPr>
            <w:tcW w:w="35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9FE0D42" w14:textId="77777777" w:rsidR="00745DDB" w:rsidRPr="00745DDB" w:rsidRDefault="00745DDB" w:rsidP="00745D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45D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aver ricoperto incarico senza demerito ruolo di Responsabile laboratorio informatica</w:t>
            </w:r>
          </w:p>
          <w:p w14:paraId="724F5279" w14:textId="77777777" w:rsidR="00745DDB" w:rsidRPr="00794EE3" w:rsidRDefault="00745DDB" w:rsidP="00745DD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gramStart"/>
            <w:r w:rsidRPr="00794E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</w:t>
            </w:r>
            <w:proofErr w:type="gramEnd"/>
            <w:r w:rsidRPr="00794E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punti per ogni anno </w:t>
            </w:r>
          </w:p>
          <w:p w14:paraId="5A9CDF6D" w14:textId="681BE052" w:rsidR="00745DDB" w:rsidRPr="00DF7A3F" w:rsidRDefault="00745DDB" w:rsidP="00745DDB">
            <w:pPr>
              <w:pStyle w:val="TableParagraph"/>
              <w:rPr>
                <w:rFonts w:cstheme="minorHAnsi"/>
                <w:sz w:val="20"/>
                <w:szCs w:val="20"/>
                <w:lang w:val="it-IT"/>
              </w:rPr>
            </w:pPr>
            <w:r w:rsidRPr="00794EE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 xml:space="preserve">(si valutano massimo </w:t>
            </w:r>
            <w:proofErr w:type="gramStart"/>
            <w:r w:rsidRPr="00794EE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5</w:t>
            </w:r>
            <w:proofErr w:type="gramEnd"/>
            <w:r w:rsidRPr="00794EE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 xml:space="preserve"> anni)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44B76" w14:textId="77777777" w:rsidR="00745DDB" w:rsidRPr="00295AC8" w:rsidRDefault="00745DDB" w:rsidP="00745DDB">
            <w:pPr>
              <w:pStyle w:val="TableParagraph"/>
              <w:spacing w:before="120" w:line="120" w:lineRule="exact"/>
              <w:jc w:val="center"/>
              <w:rPr>
                <w:rFonts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FD92B" w14:textId="77777777" w:rsidR="00745DDB" w:rsidRPr="00DF7A3F" w:rsidRDefault="00745DDB" w:rsidP="00745DDB">
            <w:pPr>
              <w:pStyle w:val="TableParagraph"/>
              <w:spacing w:before="4" w:line="12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AFE4B" w14:textId="77777777" w:rsidR="00745DDB" w:rsidRPr="00A93A81" w:rsidRDefault="00745DDB" w:rsidP="00745DDB">
            <w:pPr>
              <w:pStyle w:val="TableParagraph"/>
              <w:spacing w:line="247" w:lineRule="exact"/>
              <w:ind w:left="2"/>
              <w:jc w:val="center"/>
              <w:rPr>
                <w:rFonts w:eastAsia="Garamond" w:cstheme="minorHAnsi"/>
                <w:b/>
                <w:bCs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63D94DBD" w14:textId="77777777" w:rsidR="00745DDB" w:rsidRPr="00412E0D" w:rsidRDefault="00745DDB" w:rsidP="00745DDB">
            <w:pPr>
              <w:pStyle w:val="TableParagraph"/>
              <w:spacing w:line="247" w:lineRule="exact"/>
              <w:jc w:val="center"/>
              <w:rPr>
                <w:rFonts w:eastAsia="Garamond" w:cstheme="minorHAnsi"/>
                <w:i/>
                <w:iCs/>
                <w:spacing w:val="-1"/>
                <w:sz w:val="20"/>
                <w:szCs w:val="20"/>
                <w:lang w:val="it-IT"/>
              </w:rPr>
            </w:pPr>
          </w:p>
          <w:p w14:paraId="5DEADBF6" w14:textId="59E5A42D" w:rsidR="00745DDB" w:rsidRDefault="00745DDB" w:rsidP="00745DDB">
            <w:pPr>
              <w:pStyle w:val="TableParagraph"/>
              <w:spacing w:line="247" w:lineRule="exact"/>
              <w:jc w:val="center"/>
              <w:rPr>
                <w:rFonts w:eastAsia="Garamond" w:cstheme="minorHAnsi"/>
                <w:i/>
                <w:iCs/>
                <w:spacing w:val="-1"/>
                <w:sz w:val="20"/>
                <w:szCs w:val="20"/>
                <w:lang w:val="it-IT"/>
              </w:rPr>
            </w:pPr>
          </w:p>
          <w:p w14:paraId="59D83DDE" w14:textId="77777777" w:rsidR="00412E0D" w:rsidRPr="00412E0D" w:rsidRDefault="00412E0D" w:rsidP="00745DDB">
            <w:pPr>
              <w:pStyle w:val="TableParagraph"/>
              <w:spacing w:line="247" w:lineRule="exact"/>
              <w:jc w:val="center"/>
              <w:rPr>
                <w:rFonts w:eastAsia="Garamond" w:cstheme="minorHAnsi"/>
                <w:i/>
                <w:iCs/>
                <w:spacing w:val="-1"/>
                <w:sz w:val="20"/>
                <w:szCs w:val="20"/>
                <w:lang w:val="it-IT"/>
              </w:rPr>
            </w:pPr>
          </w:p>
          <w:p w14:paraId="6585585A" w14:textId="77777777" w:rsidR="00745DDB" w:rsidRPr="00412E0D" w:rsidRDefault="00745DDB" w:rsidP="00745DDB">
            <w:pPr>
              <w:pStyle w:val="TableParagraph"/>
              <w:spacing w:line="247" w:lineRule="exact"/>
              <w:jc w:val="center"/>
              <w:rPr>
                <w:rFonts w:eastAsia="Garamond" w:cstheme="minorHAnsi"/>
                <w:i/>
                <w:iCs/>
                <w:spacing w:val="-1"/>
                <w:sz w:val="20"/>
                <w:szCs w:val="20"/>
                <w:lang w:val="it-IT"/>
              </w:rPr>
            </w:pPr>
          </w:p>
          <w:p w14:paraId="497A5B83" w14:textId="195C724B" w:rsidR="00745DDB" w:rsidRPr="00412E0D" w:rsidRDefault="00745DDB" w:rsidP="00745DDB">
            <w:pPr>
              <w:pStyle w:val="TableParagraph"/>
              <w:spacing w:line="247" w:lineRule="exact"/>
              <w:jc w:val="center"/>
              <w:rPr>
                <w:rFonts w:eastAsia="Garamond" w:cstheme="minorHAnsi"/>
                <w:i/>
                <w:iCs/>
                <w:spacing w:val="-1"/>
                <w:sz w:val="20"/>
                <w:szCs w:val="20"/>
                <w:lang w:val="it-IT"/>
              </w:rPr>
            </w:pPr>
            <w:r w:rsidRPr="00412E0D">
              <w:rPr>
                <w:rFonts w:eastAsia="Garamond" w:cstheme="minorHAnsi"/>
                <w:i/>
                <w:iCs/>
                <w:spacing w:val="-1"/>
                <w:sz w:val="20"/>
                <w:szCs w:val="20"/>
                <w:lang w:val="it-IT"/>
              </w:rPr>
              <w:t>(max 10)</w:t>
            </w:r>
          </w:p>
        </w:tc>
      </w:tr>
      <w:tr w:rsidR="00745DDB" w:rsidRPr="00A93A81" w14:paraId="47ED2B5F" w14:textId="77777777" w:rsidTr="00745DDB">
        <w:tc>
          <w:tcPr>
            <w:tcW w:w="35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0798714" w14:textId="77777777" w:rsidR="00745DDB" w:rsidRPr="00745DDB" w:rsidRDefault="00745DDB" w:rsidP="00745D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45D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aver ricoperto incarico di commissione collaudo dispositivi digitali</w:t>
            </w:r>
          </w:p>
          <w:p w14:paraId="213FC337" w14:textId="77777777" w:rsidR="00745DDB" w:rsidRPr="00794EE3" w:rsidRDefault="00745DDB" w:rsidP="00745DD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gramStart"/>
            <w:r w:rsidRPr="00794E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</w:t>
            </w:r>
            <w:proofErr w:type="gramEnd"/>
            <w:r w:rsidRPr="00794E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punti per ogni anno</w:t>
            </w:r>
          </w:p>
          <w:p w14:paraId="62E7AED8" w14:textId="2630CA42" w:rsidR="00745DDB" w:rsidRDefault="00745DDB" w:rsidP="00745DDB">
            <w:pPr>
              <w:pStyle w:val="TableParagraph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 w:rsidRPr="00794EE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 xml:space="preserve">(si valutano massimo </w:t>
            </w:r>
            <w:proofErr w:type="gramStart"/>
            <w:r w:rsidRPr="00794EE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5</w:t>
            </w:r>
            <w:proofErr w:type="gramEnd"/>
            <w:r w:rsidRPr="00794EE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 xml:space="preserve"> anni)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B7F04" w14:textId="77777777" w:rsidR="00745DDB" w:rsidRPr="00295AC8" w:rsidRDefault="00745DDB" w:rsidP="00745DDB">
            <w:pPr>
              <w:pStyle w:val="TableParagraph"/>
              <w:spacing w:before="120" w:line="120" w:lineRule="exact"/>
              <w:jc w:val="center"/>
              <w:rPr>
                <w:rFonts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4A188" w14:textId="77777777" w:rsidR="00745DDB" w:rsidRPr="00DF7A3F" w:rsidRDefault="00745DDB" w:rsidP="00745DDB">
            <w:pPr>
              <w:pStyle w:val="TableParagraph"/>
              <w:spacing w:before="4" w:line="12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5B999" w14:textId="77777777" w:rsidR="00745DDB" w:rsidRPr="00A93A81" w:rsidRDefault="00745DDB" w:rsidP="00745DDB">
            <w:pPr>
              <w:pStyle w:val="TableParagraph"/>
              <w:spacing w:line="247" w:lineRule="exact"/>
              <w:ind w:left="2"/>
              <w:jc w:val="center"/>
              <w:rPr>
                <w:rFonts w:eastAsia="Garamond" w:cstheme="minorHAnsi"/>
                <w:b/>
                <w:bCs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3C4ACE10" w14:textId="77777777" w:rsidR="00745DDB" w:rsidRPr="00412E0D" w:rsidRDefault="00745DDB" w:rsidP="00745DDB">
            <w:pPr>
              <w:pStyle w:val="TableParagraph"/>
              <w:spacing w:line="247" w:lineRule="exact"/>
              <w:jc w:val="center"/>
              <w:rPr>
                <w:rFonts w:eastAsia="Garamond" w:cstheme="minorHAnsi"/>
                <w:i/>
                <w:iCs/>
                <w:spacing w:val="-1"/>
                <w:sz w:val="20"/>
                <w:szCs w:val="20"/>
                <w:lang w:val="it-IT"/>
              </w:rPr>
            </w:pPr>
          </w:p>
          <w:p w14:paraId="7670F29D" w14:textId="77777777" w:rsidR="00745DDB" w:rsidRPr="00412E0D" w:rsidRDefault="00745DDB" w:rsidP="00745DDB">
            <w:pPr>
              <w:pStyle w:val="TableParagraph"/>
              <w:spacing w:line="247" w:lineRule="exact"/>
              <w:jc w:val="center"/>
              <w:rPr>
                <w:rFonts w:eastAsia="Garamond" w:cstheme="minorHAnsi"/>
                <w:i/>
                <w:iCs/>
                <w:spacing w:val="-1"/>
                <w:sz w:val="20"/>
                <w:szCs w:val="20"/>
                <w:lang w:val="it-IT"/>
              </w:rPr>
            </w:pPr>
          </w:p>
          <w:p w14:paraId="4F4D6A7B" w14:textId="77777777" w:rsidR="00745DDB" w:rsidRPr="00412E0D" w:rsidRDefault="00745DDB" w:rsidP="00745DDB">
            <w:pPr>
              <w:pStyle w:val="TableParagraph"/>
              <w:spacing w:line="247" w:lineRule="exact"/>
              <w:jc w:val="center"/>
              <w:rPr>
                <w:rFonts w:eastAsia="Garamond" w:cstheme="minorHAnsi"/>
                <w:i/>
                <w:iCs/>
                <w:spacing w:val="-1"/>
                <w:sz w:val="20"/>
                <w:szCs w:val="20"/>
                <w:lang w:val="it-IT"/>
              </w:rPr>
            </w:pPr>
          </w:p>
          <w:p w14:paraId="1B74A5A3" w14:textId="77777777" w:rsidR="00745DDB" w:rsidRPr="00412E0D" w:rsidRDefault="00745DDB" w:rsidP="00745DDB">
            <w:pPr>
              <w:pStyle w:val="TableParagraph"/>
              <w:spacing w:line="247" w:lineRule="exact"/>
              <w:jc w:val="center"/>
              <w:rPr>
                <w:rFonts w:eastAsia="Garamond" w:cstheme="minorHAnsi"/>
                <w:i/>
                <w:iCs/>
                <w:spacing w:val="-1"/>
                <w:sz w:val="20"/>
                <w:szCs w:val="20"/>
                <w:lang w:val="it-IT"/>
              </w:rPr>
            </w:pPr>
          </w:p>
          <w:p w14:paraId="64CDD83B" w14:textId="3B1C8E17" w:rsidR="00745DDB" w:rsidRPr="00412E0D" w:rsidRDefault="00745DDB" w:rsidP="00745DDB">
            <w:pPr>
              <w:pStyle w:val="TableParagraph"/>
              <w:spacing w:line="247" w:lineRule="exact"/>
              <w:jc w:val="center"/>
              <w:rPr>
                <w:rFonts w:eastAsia="Garamond" w:cstheme="minorHAnsi"/>
                <w:i/>
                <w:iCs/>
                <w:spacing w:val="-1"/>
                <w:sz w:val="20"/>
                <w:szCs w:val="20"/>
                <w:lang w:val="it-IT"/>
              </w:rPr>
            </w:pPr>
            <w:r w:rsidRPr="00412E0D">
              <w:rPr>
                <w:rFonts w:eastAsia="Garamond" w:cstheme="minorHAnsi"/>
                <w:i/>
                <w:iCs/>
                <w:spacing w:val="-1"/>
                <w:sz w:val="20"/>
                <w:szCs w:val="20"/>
                <w:lang w:val="it-IT"/>
              </w:rPr>
              <w:t>(max 15)</w:t>
            </w:r>
          </w:p>
        </w:tc>
      </w:tr>
      <w:tr w:rsidR="00745DDB" w:rsidRPr="00A93A81" w14:paraId="03826727" w14:textId="77777777" w:rsidTr="00745DDB">
        <w:tc>
          <w:tcPr>
            <w:tcW w:w="35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8CBFF13" w14:textId="77777777" w:rsidR="00745DDB" w:rsidRPr="00745DDB" w:rsidRDefault="00745DDB" w:rsidP="00745D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45D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aver ricoperto incarico di progettista o collaudatore in altri PON FESR</w:t>
            </w:r>
          </w:p>
          <w:p w14:paraId="1674449D" w14:textId="05053F1E" w:rsidR="00745DDB" w:rsidRDefault="00745DDB" w:rsidP="00745DDB">
            <w:pPr>
              <w:pStyle w:val="TableParagraph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proofErr w:type="gramStart"/>
            <w:r w:rsidRPr="00794E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5</w:t>
            </w:r>
            <w:proofErr w:type="gramEnd"/>
            <w:r w:rsidRPr="00794E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punti per ogni incarico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(PON)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8EB5E" w14:textId="77777777" w:rsidR="00745DDB" w:rsidRPr="00295AC8" w:rsidRDefault="00745DDB" w:rsidP="00745DDB">
            <w:pPr>
              <w:pStyle w:val="TableParagraph"/>
              <w:spacing w:before="120" w:line="120" w:lineRule="exact"/>
              <w:jc w:val="center"/>
              <w:rPr>
                <w:rFonts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A2EB2" w14:textId="77777777" w:rsidR="00745DDB" w:rsidRPr="00DF7A3F" w:rsidRDefault="00745DDB" w:rsidP="00745DDB">
            <w:pPr>
              <w:pStyle w:val="TableParagraph"/>
              <w:spacing w:before="4" w:line="12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E2952" w14:textId="77777777" w:rsidR="00745DDB" w:rsidRPr="00A93A81" w:rsidRDefault="00745DDB" w:rsidP="00745DDB">
            <w:pPr>
              <w:pStyle w:val="TableParagraph"/>
              <w:spacing w:line="247" w:lineRule="exact"/>
              <w:ind w:left="2"/>
              <w:jc w:val="center"/>
              <w:rPr>
                <w:rFonts w:eastAsia="Garamond" w:cstheme="minorHAnsi"/>
                <w:b/>
                <w:bCs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1B5413A5" w14:textId="77777777" w:rsidR="00745DDB" w:rsidRPr="00412E0D" w:rsidRDefault="00745DDB" w:rsidP="00745DDB">
            <w:pPr>
              <w:pStyle w:val="TableParagraph"/>
              <w:spacing w:line="247" w:lineRule="exact"/>
              <w:jc w:val="center"/>
              <w:rPr>
                <w:rFonts w:eastAsia="Garamond" w:cstheme="minorHAnsi"/>
                <w:i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745DDB" w:rsidRPr="00A93A81" w14:paraId="0ECD6D49" w14:textId="77777777" w:rsidTr="00745DDB">
        <w:tc>
          <w:tcPr>
            <w:tcW w:w="35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6ECC2D3" w14:textId="038CC116" w:rsidR="00745DDB" w:rsidRDefault="00745DDB" w:rsidP="00745D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94E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otale t</w:t>
            </w:r>
            <w:r w:rsidRPr="00794E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itoli professionali</w:t>
            </w:r>
          </w:p>
          <w:p w14:paraId="39FEDD4F" w14:textId="23FD492B" w:rsidR="00745DDB" w:rsidRDefault="00745DDB" w:rsidP="00745DDB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794E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(massimo 50 punti)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CFDF7" w14:textId="77777777" w:rsidR="00745DDB" w:rsidRPr="00295AC8" w:rsidRDefault="00745DDB" w:rsidP="00245DF1">
            <w:pPr>
              <w:pStyle w:val="TableParagraph"/>
              <w:spacing w:before="120" w:line="120" w:lineRule="exact"/>
              <w:jc w:val="center"/>
              <w:rPr>
                <w:rFonts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78D2D" w14:textId="77777777" w:rsidR="00745DDB" w:rsidRPr="00DF7A3F" w:rsidRDefault="00745DDB" w:rsidP="00245DF1">
            <w:pPr>
              <w:pStyle w:val="TableParagraph"/>
              <w:spacing w:before="4" w:line="12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FC3C7" w14:textId="77777777" w:rsidR="00745DDB" w:rsidRPr="00A93A81" w:rsidRDefault="00745DDB" w:rsidP="00245DF1">
            <w:pPr>
              <w:pStyle w:val="TableParagraph"/>
              <w:spacing w:line="247" w:lineRule="exact"/>
              <w:ind w:left="2"/>
              <w:jc w:val="center"/>
              <w:rPr>
                <w:rFonts w:eastAsia="Garamond" w:cstheme="minorHAnsi"/>
                <w:b/>
                <w:bCs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09E84CC3" w14:textId="77777777" w:rsidR="00412E0D" w:rsidRDefault="00412E0D" w:rsidP="00245DF1">
            <w:pPr>
              <w:pStyle w:val="TableParagraph"/>
              <w:spacing w:line="247" w:lineRule="exact"/>
              <w:jc w:val="center"/>
              <w:rPr>
                <w:rFonts w:eastAsia="Garamond" w:cstheme="minorHAnsi"/>
                <w:i/>
                <w:iCs/>
                <w:spacing w:val="-1"/>
                <w:sz w:val="20"/>
                <w:szCs w:val="20"/>
                <w:lang w:val="it-IT"/>
              </w:rPr>
            </w:pPr>
          </w:p>
          <w:p w14:paraId="2DDE3CF8" w14:textId="77777777" w:rsidR="00412E0D" w:rsidRDefault="00412E0D" w:rsidP="00245DF1">
            <w:pPr>
              <w:pStyle w:val="TableParagraph"/>
              <w:spacing w:line="247" w:lineRule="exact"/>
              <w:jc w:val="center"/>
              <w:rPr>
                <w:rFonts w:eastAsia="Garamond" w:cstheme="minorHAnsi"/>
                <w:i/>
                <w:iCs/>
                <w:spacing w:val="-1"/>
                <w:sz w:val="20"/>
                <w:szCs w:val="20"/>
                <w:lang w:val="it-IT"/>
              </w:rPr>
            </w:pPr>
          </w:p>
          <w:p w14:paraId="67E672C2" w14:textId="2FD58864" w:rsidR="00745DDB" w:rsidRPr="00412E0D" w:rsidRDefault="00745DDB" w:rsidP="00245DF1">
            <w:pPr>
              <w:pStyle w:val="TableParagraph"/>
              <w:spacing w:line="247" w:lineRule="exact"/>
              <w:jc w:val="center"/>
              <w:rPr>
                <w:rFonts w:eastAsia="Garamond" w:cstheme="minorHAnsi"/>
                <w:i/>
                <w:iCs/>
                <w:spacing w:val="-1"/>
                <w:sz w:val="20"/>
                <w:szCs w:val="20"/>
                <w:lang w:val="it-IT"/>
              </w:rPr>
            </w:pPr>
            <w:r w:rsidRPr="00412E0D">
              <w:rPr>
                <w:rFonts w:eastAsia="Garamond" w:cstheme="minorHAnsi"/>
                <w:i/>
                <w:iCs/>
                <w:spacing w:val="-1"/>
                <w:sz w:val="20"/>
                <w:szCs w:val="20"/>
                <w:lang w:val="it-IT"/>
              </w:rPr>
              <w:t>(max 50)</w:t>
            </w:r>
          </w:p>
        </w:tc>
      </w:tr>
      <w:tr w:rsidR="00745DDB" w:rsidRPr="00A93A81" w14:paraId="5D4E08C2" w14:textId="77777777" w:rsidTr="00745DDB">
        <w:tc>
          <w:tcPr>
            <w:tcW w:w="35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120331A" w14:textId="77777777" w:rsidR="00745DDB" w:rsidRPr="00412E0D" w:rsidRDefault="00745DDB" w:rsidP="00745D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412E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Laurea attinente (Ingegneria informatica o Informatica)</w:t>
            </w:r>
          </w:p>
          <w:p w14:paraId="5F35733D" w14:textId="2AF5DB13" w:rsidR="00745DDB" w:rsidRPr="00745DDB" w:rsidRDefault="00745DDB" w:rsidP="00745DD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gramStart"/>
            <w:r w:rsidRPr="00794E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  <w:proofErr w:type="gramEnd"/>
            <w:r w:rsidRPr="00794E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punti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2E1D9" w14:textId="77777777" w:rsidR="00745DDB" w:rsidRPr="00295AC8" w:rsidRDefault="00745DDB" w:rsidP="00745DDB">
            <w:pPr>
              <w:pStyle w:val="TableParagraph"/>
              <w:spacing w:before="120" w:line="120" w:lineRule="exact"/>
              <w:jc w:val="center"/>
              <w:rPr>
                <w:rFonts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F10E2" w14:textId="77777777" w:rsidR="00745DDB" w:rsidRPr="00DF7A3F" w:rsidRDefault="00745DDB" w:rsidP="00745DDB">
            <w:pPr>
              <w:pStyle w:val="TableParagraph"/>
              <w:spacing w:before="4" w:line="12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779C8" w14:textId="77777777" w:rsidR="00745DDB" w:rsidRPr="00A93A81" w:rsidRDefault="00745DDB" w:rsidP="00745DDB">
            <w:pPr>
              <w:pStyle w:val="TableParagraph"/>
              <w:spacing w:line="247" w:lineRule="exact"/>
              <w:ind w:left="2"/>
              <w:jc w:val="center"/>
              <w:rPr>
                <w:rFonts w:eastAsia="Garamond" w:cstheme="minorHAnsi"/>
                <w:b/>
                <w:bCs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77B7B2AA" w14:textId="77777777" w:rsidR="00745DDB" w:rsidRPr="00412E0D" w:rsidRDefault="00745DDB" w:rsidP="00745DDB">
            <w:pPr>
              <w:pStyle w:val="TableParagraph"/>
              <w:spacing w:line="247" w:lineRule="exact"/>
              <w:jc w:val="center"/>
              <w:rPr>
                <w:rFonts w:eastAsia="Garamond" w:cstheme="minorHAnsi"/>
                <w:i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745DDB" w:rsidRPr="00A93A81" w14:paraId="405D29F1" w14:textId="77777777" w:rsidTr="00745DDB">
        <w:tc>
          <w:tcPr>
            <w:tcW w:w="35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0409BF1" w14:textId="77777777" w:rsidR="00745DDB" w:rsidRPr="00412E0D" w:rsidRDefault="00745DDB" w:rsidP="00745D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412E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Competenze informatiche certificate: ECDL, EIPASS</w:t>
            </w:r>
          </w:p>
          <w:p w14:paraId="79AB5DEA" w14:textId="77777777" w:rsidR="00745DDB" w:rsidRPr="00794EE3" w:rsidRDefault="00745DDB" w:rsidP="00745DD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gramStart"/>
            <w:r w:rsidRPr="00794E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5</w:t>
            </w:r>
            <w:proofErr w:type="gramEnd"/>
            <w:r w:rsidRPr="00794E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punti per ciascun corso</w:t>
            </w:r>
          </w:p>
          <w:p w14:paraId="760DF333" w14:textId="3E3ED378" w:rsidR="00745DDB" w:rsidRPr="00794EE3" w:rsidRDefault="00745DDB" w:rsidP="00745D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94EE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(si valutano massimo due certificazioni)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7D781" w14:textId="77777777" w:rsidR="00745DDB" w:rsidRPr="00295AC8" w:rsidRDefault="00745DDB" w:rsidP="00745DDB">
            <w:pPr>
              <w:pStyle w:val="TableParagraph"/>
              <w:spacing w:before="120" w:line="120" w:lineRule="exact"/>
              <w:jc w:val="center"/>
              <w:rPr>
                <w:rFonts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31999" w14:textId="77777777" w:rsidR="00745DDB" w:rsidRPr="00DF7A3F" w:rsidRDefault="00745DDB" w:rsidP="00745DDB">
            <w:pPr>
              <w:pStyle w:val="TableParagraph"/>
              <w:spacing w:before="4" w:line="12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9E318" w14:textId="77777777" w:rsidR="00745DDB" w:rsidRPr="00A93A81" w:rsidRDefault="00745DDB" w:rsidP="00745DDB">
            <w:pPr>
              <w:pStyle w:val="TableParagraph"/>
              <w:spacing w:line="247" w:lineRule="exact"/>
              <w:ind w:left="2"/>
              <w:jc w:val="center"/>
              <w:rPr>
                <w:rFonts w:eastAsia="Garamond" w:cstheme="minorHAnsi"/>
                <w:b/>
                <w:bCs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33D364FC" w14:textId="77777777" w:rsidR="00745DDB" w:rsidRPr="00412E0D" w:rsidRDefault="00745DDB" w:rsidP="00745DDB">
            <w:pPr>
              <w:pStyle w:val="TableParagraph"/>
              <w:spacing w:line="247" w:lineRule="exact"/>
              <w:jc w:val="center"/>
              <w:rPr>
                <w:rFonts w:eastAsia="Garamond" w:cstheme="minorHAnsi"/>
                <w:i/>
                <w:iCs/>
                <w:spacing w:val="-1"/>
                <w:sz w:val="20"/>
                <w:szCs w:val="20"/>
                <w:lang w:val="it-IT"/>
              </w:rPr>
            </w:pPr>
          </w:p>
          <w:p w14:paraId="5BF0C7C7" w14:textId="41D5CB5D" w:rsidR="00745DDB" w:rsidRDefault="00745DDB" w:rsidP="00745DDB">
            <w:pPr>
              <w:pStyle w:val="TableParagraph"/>
              <w:spacing w:line="247" w:lineRule="exact"/>
              <w:jc w:val="center"/>
              <w:rPr>
                <w:rFonts w:eastAsia="Garamond" w:cstheme="minorHAnsi"/>
                <w:i/>
                <w:iCs/>
                <w:spacing w:val="-1"/>
                <w:sz w:val="20"/>
                <w:szCs w:val="20"/>
                <w:lang w:val="it-IT"/>
              </w:rPr>
            </w:pPr>
          </w:p>
          <w:p w14:paraId="41E77D63" w14:textId="68C20732" w:rsidR="00412E0D" w:rsidRDefault="00412E0D" w:rsidP="00745DDB">
            <w:pPr>
              <w:pStyle w:val="TableParagraph"/>
              <w:spacing w:line="247" w:lineRule="exact"/>
              <w:jc w:val="center"/>
              <w:rPr>
                <w:rFonts w:eastAsia="Garamond" w:cstheme="minorHAnsi"/>
                <w:i/>
                <w:iCs/>
                <w:spacing w:val="-1"/>
                <w:sz w:val="20"/>
                <w:szCs w:val="20"/>
                <w:lang w:val="it-IT"/>
              </w:rPr>
            </w:pPr>
          </w:p>
          <w:p w14:paraId="769AE6E5" w14:textId="77777777" w:rsidR="00412E0D" w:rsidRPr="00412E0D" w:rsidRDefault="00412E0D" w:rsidP="00745DDB">
            <w:pPr>
              <w:pStyle w:val="TableParagraph"/>
              <w:spacing w:line="247" w:lineRule="exact"/>
              <w:jc w:val="center"/>
              <w:rPr>
                <w:rFonts w:eastAsia="Garamond" w:cstheme="minorHAnsi"/>
                <w:i/>
                <w:iCs/>
                <w:spacing w:val="-1"/>
                <w:sz w:val="20"/>
                <w:szCs w:val="20"/>
                <w:lang w:val="it-IT"/>
              </w:rPr>
            </w:pPr>
          </w:p>
          <w:p w14:paraId="5A59C165" w14:textId="6A56C3A7" w:rsidR="00745DDB" w:rsidRPr="00412E0D" w:rsidRDefault="00745DDB" w:rsidP="00745DDB">
            <w:pPr>
              <w:pStyle w:val="TableParagraph"/>
              <w:spacing w:line="247" w:lineRule="exact"/>
              <w:jc w:val="center"/>
              <w:rPr>
                <w:rFonts w:eastAsia="Garamond" w:cstheme="minorHAnsi"/>
                <w:i/>
                <w:iCs/>
                <w:spacing w:val="-1"/>
                <w:sz w:val="20"/>
                <w:szCs w:val="20"/>
                <w:lang w:val="it-IT"/>
              </w:rPr>
            </w:pPr>
            <w:r w:rsidRPr="00412E0D">
              <w:rPr>
                <w:rFonts w:eastAsia="Garamond" w:cstheme="minorHAnsi"/>
                <w:i/>
                <w:iCs/>
                <w:spacing w:val="-1"/>
                <w:sz w:val="20"/>
                <w:szCs w:val="20"/>
                <w:lang w:val="it-IT"/>
              </w:rPr>
              <w:t>(max 10)</w:t>
            </w:r>
          </w:p>
        </w:tc>
      </w:tr>
      <w:tr w:rsidR="00745DDB" w:rsidRPr="00A93A81" w14:paraId="3939B2C5" w14:textId="77777777" w:rsidTr="00745DDB">
        <w:tc>
          <w:tcPr>
            <w:tcW w:w="35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0C920EC" w14:textId="77777777" w:rsidR="00745DDB" w:rsidRPr="00412E0D" w:rsidRDefault="00745DDB" w:rsidP="00745D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412E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Corsi di formazione o seminari attinenti di almeno 25 ore</w:t>
            </w:r>
          </w:p>
          <w:p w14:paraId="5F00C7FD" w14:textId="77777777" w:rsidR="00745DDB" w:rsidRPr="00794EE3" w:rsidRDefault="00745DDB" w:rsidP="00745DD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94E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 punto</w:t>
            </w:r>
          </w:p>
          <w:p w14:paraId="0811685C" w14:textId="3C050EF9" w:rsidR="00745DDB" w:rsidRPr="00794EE3" w:rsidRDefault="00745DDB" w:rsidP="00745D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94EE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 xml:space="preserve">(si valutano massimo </w:t>
            </w:r>
            <w:proofErr w:type="gramStart"/>
            <w:r w:rsidRPr="00794EE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5</w:t>
            </w:r>
            <w:proofErr w:type="gramEnd"/>
            <w:r w:rsidRPr="00794EE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 xml:space="preserve"> corsi)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D42BA" w14:textId="77777777" w:rsidR="00745DDB" w:rsidRPr="00295AC8" w:rsidRDefault="00745DDB" w:rsidP="00745DDB">
            <w:pPr>
              <w:pStyle w:val="TableParagraph"/>
              <w:spacing w:before="120" w:line="120" w:lineRule="exact"/>
              <w:jc w:val="center"/>
              <w:rPr>
                <w:rFonts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5A0FB" w14:textId="77777777" w:rsidR="00745DDB" w:rsidRPr="00DF7A3F" w:rsidRDefault="00745DDB" w:rsidP="00745DDB">
            <w:pPr>
              <w:pStyle w:val="TableParagraph"/>
              <w:spacing w:before="4" w:line="12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D74A1" w14:textId="77777777" w:rsidR="00745DDB" w:rsidRPr="00A93A81" w:rsidRDefault="00745DDB" w:rsidP="00745DDB">
            <w:pPr>
              <w:pStyle w:val="TableParagraph"/>
              <w:spacing w:line="247" w:lineRule="exact"/>
              <w:ind w:left="2"/>
              <w:jc w:val="center"/>
              <w:rPr>
                <w:rFonts w:eastAsia="Garamond" w:cstheme="minorHAnsi"/>
                <w:b/>
                <w:bCs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3DC41F4C" w14:textId="77777777" w:rsidR="00745DDB" w:rsidRPr="00412E0D" w:rsidRDefault="00745DDB" w:rsidP="00745DDB">
            <w:pPr>
              <w:pStyle w:val="TableParagraph"/>
              <w:spacing w:line="247" w:lineRule="exact"/>
              <w:jc w:val="center"/>
              <w:rPr>
                <w:rFonts w:eastAsia="Garamond" w:cstheme="minorHAnsi"/>
                <w:i/>
                <w:iCs/>
                <w:spacing w:val="-1"/>
                <w:sz w:val="20"/>
                <w:szCs w:val="20"/>
                <w:lang w:val="it-IT"/>
              </w:rPr>
            </w:pPr>
          </w:p>
          <w:p w14:paraId="75471F8D" w14:textId="2F98E850" w:rsidR="00745DDB" w:rsidRDefault="00745DDB" w:rsidP="00745DDB">
            <w:pPr>
              <w:pStyle w:val="TableParagraph"/>
              <w:spacing w:line="247" w:lineRule="exact"/>
              <w:jc w:val="center"/>
              <w:rPr>
                <w:rFonts w:eastAsia="Garamond" w:cstheme="minorHAnsi"/>
                <w:i/>
                <w:iCs/>
                <w:spacing w:val="-1"/>
                <w:sz w:val="20"/>
                <w:szCs w:val="20"/>
                <w:lang w:val="it-IT"/>
              </w:rPr>
            </w:pPr>
          </w:p>
          <w:p w14:paraId="18150820" w14:textId="77777777" w:rsidR="00412E0D" w:rsidRPr="00412E0D" w:rsidRDefault="00412E0D" w:rsidP="00745DDB">
            <w:pPr>
              <w:pStyle w:val="TableParagraph"/>
              <w:spacing w:line="247" w:lineRule="exact"/>
              <w:jc w:val="center"/>
              <w:rPr>
                <w:rFonts w:eastAsia="Garamond" w:cstheme="minorHAnsi"/>
                <w:i/>
                <w:iCs/>
                <w:spacing w:val="-1"/>
                <w:sz w:val="20"/>
                <w:szCs w:val="20"/>
                <w:lang w:val="it-IT"/>
              </w:rPr>
            </w:pPr>
          </w:p>
          <w:p w14:paraId="00402E37" w14:textId="5BE12BF5" w:rsidR="00745DDB" w:rsidRPr="00412E0D" w:rsidRDefault="00745DDB" w:rsidP="00745DDB">
            <w:pPr>
              <w:pStyle w:val="TableParagraph"/>
              <w:spacing w:line="247" w:lineRule="exact"/>
              <w:jc w:val="center"/>
              <w:rPr>
                <w:rFonts w:eastAsia="Garamond" w:cstheme="minorHAnsi"/>
                <w:i/>
                <w:iCs/>
                <w:spacing w:val="-1"/>
                <w:sz w:val="20"/>
                <w:szCs w:val="20"/>
                <w:lang w:val="it-IT"/>
              </w:rPr>
            </w:pPr>
            <w:r w:rsidRPr="00412E0D">
              <w:rPr>
                <w:rFonts w:eastAsia="Garamond" w:cstheme="minorHAnsi"/>
                <w:i/>
                <w:iCs/>
                <w:spacing w:val="-1"/>
                <w:sz w:val="20"/>
                <w:szCs w:val="20"/>
                <w:lang w:val="it-IT"/>
              </w:rPr>
              <w:t>(max 5)</w:t>
            </w:r>
          </w:p>
        </w:tc>
      </w:tr>
      <w:tr w:rsidR="00745DDB" w:rsidRPr="00A93A81" w14:paraId="20D3F8C2" w14:textId="77777777" w:rsidTr="00745DDB">
        <w:tc>
          <w:tcPr>
            <w:tcW w:w="35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5A261E6" w14:textId="77777777" w:rsidR="00745DDB" w:rsidRDefault="00745DDB" w:rsidP="00745D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94E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otale t</w:t>
            </w:r>
            <w:r w:rsidRPr="00794E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itoli culturali</w:t>
            </w:r>
          </w:p>
          <w:p w14:paraId="68311095" w14:textId="2321F454" w:rsidR="00745DDB" w:rsidRPr="00794EE3" w:rsidRDefault="00745DDB" w:rsidP="00745D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94E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massimo 25 punti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60636" w14:textId="77777777" w:rsidR="00745DDB" w:rsidRPr="00295AC8" w:rsidRDefault="00745DDB" w:rsidP="00745DDB">
            <w:pPr>
              <w:pStyle w:val="TableParagraph"/>
              <w:spacing w:before="120" w:line="120" w:lineRule="exact"/>
              <w:jc w:val="center"/>
              <w:rPr>
                <w:rFonts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9168B" w14:textId="77777777" w:rsidR="00745DDB" w:rsidRPr="00DF7A3F" w:rsidRDefault="00745DDB" w:rsidP="00745DDB">
            <w:pPr>
              <w:pStyle w:val="TableParagraph"/>
              <w:spacing w:before="4" w:line="12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28C91" w14:textId="77777777" w:rsidR="00745DDB" w:rsidRPr="00A93A81" w:rsidRDefault="00745DDB" w:rsidP="00745DDB">
            <w:pPr>
              <w:pStyle w:val="TableParagraph"/>
              <w:spacing w:line="247" w:lineRule="exact"/>
              <w:ind w:left="2"/>
              <w:jc w:val="center"/>
              <w:rPr>
                <w:rFonts w:eastAsia="Garamond" w:cstheme="minorHAnsi"/>
                <w:b/>
                <w:bCs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73F59C7B" w14:textId="3081108C" w:rsidR="00412E0D" w:rsidRDefault="00412E0D" w:rsidP="00745DDB">
            <w:pPr>
              <w:pStyle w:val="TableParagraph"/>
              <w:spacing w:line="247" w:lineRule="exact"/>
              <w:jc w:val="center"/>
              <w:rPr>
                <w:rFonts w:eastAsia="Garamond" w:cstheme="minorHAnsi"/>
                <w:i/>
                <w:iCs/>
                <w:spacing w:val="-1"/>
                <w:sz w:val="20"/>
                <w:szCs w:val="20"/>
                <w:lang w:val="it-IT"/>
              </w:rPr>
            </w:pPr>
          </w:p>
          <w:p w14:paraId="62649A0F" w14:textId="77777777" w:rsidR="00412E0D" w:rsidRDefault="00412E0D" w:rsidP="00745DDB">
            <w:pPr>
              <w:pStyle w:val="TableParagraph"/>
              <w:spacing w:line="247" w:lineRule="exact"/>
              <w:jc w:val="center"/>
              <w:rPr>
                <w:rFonts w:eastAsia="Garamond" w:cstheme="minorHAnsi"/>
                <w:i/>
                <w:iCs/>
                <w:spacing w:val="-1"/>
                <w:sz w:val="20"/>
                <w:szCs w:val="20"/>
                <w:lang w:val="it-IT"/>
              </w:rPr>
            </w:pPr>
          </w:p>
          <w:p w14:paraId="157767C0" w14:textId="79E57CE7" w:rsidR="00745DDB" w:rsidRPr="00412E0D" w:rsidRDefault="00745DDB" w:rsidP="00745DDB">
            <w:pPr>
              <w:pStyle w:val="TableParagraph"/>
              <w:spacing w:line="247" w:lineRule="exact"/>
              <w:jc w:val="center"/>
              <w:rPr>
                <w:rFonts w:eastAsia="Garamond" w:cstheme="minorHAnsi"/>
                <w:i/>
                <w:iCs/>
                <w:spacing w:val="-1"/>
                <w:sz w:val="20"/>
                <w:szCs w:val="20"/>
                <w:lang w:val="it-IT"/>
              </w:rPr>
            </w:pPr>
            <w:r w:rsidRPr="00412E0D">
              <w:rPr>
                <w:rFonts w:eastAsia="Garamond" w:cstheme="minorHAnsi"/>
                <w:i/>
                <w:iCs/>
                <w:spacing w:val="-1"/>
                <w:sz w:val="20"/>
                <w:szCs w:val="20"/>
                <w:lang w:val="it-IT"/>
              </w:rPr>
              <w:t>(max 25)</w:t>
            </w:r>
          </w:p>
        </w:tc>
      </w:tr>
      <w:tr w:rsidR="00745DDB" w:rsidRPr="00A93A81" w14:paraId="437F2BF4" w14:textId="77777777" w:rsidTr="00745DDB">
        <w:tc>
          <w:tcPr>
            <w:tcW w:w="3539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14:paraId="216BB0C6" w14:textId="7DE4B5FB" w:rsidR="00745DDB" w:rsidRPr="00794EE3" w:rsidRDefault="00745DDB" w:rsidP="00745D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Totale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3B695AA5" w14:textId="77777777" w:rsidR="00745DDB" w:rsidRPr="00295AC8" w:rsidRDefault="00745DDB" w:rsidP="00745DDB">
            <w:pPr>
              <w:pStyle w:val="TableParagraph"/>
              <w:spacing w:before="120" w:line="120" w:lineRule="exact"/>
              <w:jc w:val="center"/>
              <w:rPr>
                <w:rFonts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53C7470E" w14:textId="77777777" w:rsidR="00745DDB" w:rsidRPr="00DF7A3F" w:rsidRDefault="00745DDB" w:rsidP="00745DDB">
            <w:pPr>
              <w:pStyle w:val="TableParagraph"/>
              <w:spacing w:before="4" w:line="12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EFDB922" w14:textId="77777777" w:rsidR="00745DDB" w:rsidRPr="00A93A81" w:rsidRDefault="00745DDB" w:rsidP="00745DDB">
            <w:pPr>
              <w:pStyle w:val="TableParagraph"/>
              <w:spacing w:line="247" w:lineRule="exact"/>
              <w:ind w:left="2"/>
              <w:jc w:val="center"/>
              <w:rPr>
                <w:rFonts w:eastAsia="Garamond" w:cstheme="minorHAnsi"/>
                <w:b/>
                <w:bCs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7C541E6D" w14:textId="77777777" w:rsidR="00412E0D" w:rsidRDefault="00412E0D" w:rsidP="00745DDB">
            <w:pPr>
              <w:pStyle w:val="TableParagraph"/>
              <w:spacing w:line="247" w:lineRule="exact"/>
              <w:jc w:val="center"/>
              <w:rPr>
                <w:rFonts w:eastAsia="Garamond" w:cstheme="minorHAnsi"/>
                <w:i/>
                <w:iCs/>
                <w:spacing w:val="-1"/>
                <w:sz w:val="20"/>
                <w:szCs w:val="20"/>
                <w:lang w:val="it-IT"/>
              </w:rPr>
            </w:pPr>
          </w:p>
          <w:p w14:paraId="06B4070D" w14:textId="007AA68D" w:rsidR="00745DDB" w:rsidRDefault="00412E0D" w:rsidP="00745DDB">
            <w:pPr>
              <w:pStyle w:val="TableParagraph"/>
              <w:spacing w:line="247" w:lineRule="exact"/>
              <w:jc w:val="center"/>
              <w:rPr>
                <w:rFonts w:eastAsia="Garamond" w:cstheme="minorHAnsi"/>
                <w:b/>
                <w:bCs/>
                <w:spacing w:val="-1"/>
                <w:sz w:val="16"/>
                <w:szCs w:val="16"/>
                <w:lang w:val="it-IT"/>
              </w:rPr>
            </w:pPr>
            <w:r w:rsidRPr="00412E0D">
              <w:rPr>
                <w:rFonts w:eastAsia="Garamond" w:cstheme="minorHAnsi"/>
                <w:i/>
                <w:iCs/>
                <w:spacing w:val="-1"/>
                <w:sz w:val="20"/>
                <w:szCs w:val="20"/>
                <w:lang w:val="it-IT"/>
              </w:rPr>
              <w:t xml:space="preserve">(max </w:t>
            </w:r>
            <w:r>
              <w:rPr>
                <w:rFonts w:eastAsia="Garamond" w:cstheme="minorHAnsi"/>
                <w:i/>
                <w:iCs/>
                <w:spacing w:val="-1"/>
                <w:sz w:val="20"/>
                <w:szCs w:val="20"/>
                <w:lang w:val="it-IT"/>
              </w:rPr>
              <w:t>75)</w:t>
            </w:r>
          </w:p>
        </w:tc>
      </w:tr>
    </w:tbl>
    <w:p w14:paraId="196CC602" w14:textId="77777777" w:rsidR="00412E0D" w:rsidRDefault="00412E0D" w:rsidP="00412E0D">
      <w:pPr>
        <w:ind w:left="112" w:right="2"/>
        <w:jc w:val="both"/>
        <w:rPr>
          <w:rFonts w:eastAsia="Garamond" w:cstheme="minorHAnsi"/>
          <w:sz w:val="20"/>
          <w:szCs w:val="20"/>
          <w:lang w:val="it-IT"/>
        </w:rPr>
      </w:pPr>
    </w:p>
    <w:p w14:paraId="5CD30202" w14:textId="77777777" w:rsidR="00412E0D" w:rsidRDefault="00412E0D" w:rsidP="00412E0D">
      <w:pPr>
        <w:spacing w:line="200" w:lineRule="exact"/>
        <w:rPr>
          <w:rFonts w:cstheme="minorHAnsi"/>
          <w:sz w:val="20"/>
          <w:szCs w:val="20"/>
          <w:lang w:val="it-IT"/>
        </w:rPr>
      </w:pPr>
      <w:r>
        <w:rPr>
          <w:rFonts w:cstheme="minorHAnsi"/>
          <w:sz w:val="20"/>
          <w:szCs w:val="20"/>
          <w:lang w:val="it-IT"/>
        </w:rPr>
        <w:t>Data __________________________</w:t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  <w:t>FIRMA ___________________________________________</w:t>
      </w:r>
    </w:p>
    <w:p w14:paraId="78F364EF" w14:textId="77777777" w:rsidR="006225CD" w:rsidRDefault="006225CD" w:rsidP="00E238C4">
      <w:pPr>
        <w:spacing w:line="200" w:lineRule="exact"/>
        <w:rPr>
          <w:rFonts w:cstheme="minorHAnsi"/>
          <w:lang w:val="it-IT"/>
        </w:rPr>
      </w:pPr>
    </w:p>
    <w:sectPr w:rsidR="006225CD" w:rsidSect="009728FA">
      <w:pgSz w:w="11907" w:h="16840"/>
      <w:pgMar w:top="11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2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3" w15:restartNumberingAfterBreak="0">
    <w:nsid w:val="08C7641D"/>
    <w:multiLevelType w:val="hybridMultilevel"/>
    <w:tmpl w:val="1632DF4C"/>
    <w:lvl w:ilvl="0" w:tplc="2A76502C">
      <w:start w:val="1"/>
      <w:numFmt w:val="decimal"/>
      <w:lvlText w:val="%1"/>
      <w:lvlJc w:val="left"/>
      <w:pPr>
        <w:ind w:hanging="159"/>
      </w:pPr>
      <w:rPr>
        <w:rFonts w:ascii="Garamond" w:eastAsia="Garamond" w:hAnsi="Garamond" w:hint="default"/>
        <w:sz w:val="22"/>
        <w:szCs w:val="22"/>
      </w:rPr>
    </w:lvl>
    <w:lvl w:ilvl="1" w:tplc="0C44D034">
      <w:start w:val="1"/>
      <w:numFmt w:val="bullet"/>
      <w:lvlText w:val="•"/>
      <w:lvlJc w:val="left"/>
      <w:rPr>
        <w:rFonts w:hint="default"/>
      </w:rPr>
    </w:lvl>
    <w:lvl w:ilvl="2" w:tplc="E3B2A05E">
      <w:start w:val="1"/>
      <w:numFmt w:val="bullet"/>
      <w:lvlText w:val="•"/>
      <w:lvlJc w:val="left"/>
      <w:rPr>
        <w:rFonts w:hint="default"/>
      </w:rPr>
    </w:lvl>
    <w:lvl w:ilvl="3" w:tplc="E054874E">
      <w:start w:val="1"/>
      <w:numFmt w:val="bullet"/>
      <w:lvlText w:val="•"/>
      <w:lvlJc w:val="left"/>
      <w:rPr>
        <w:rFonts w:hint="default"/>
      </w:rPr>
    </w:lvl>
    <w:lvl w:ilvl="4" w:tplc="502071F0">
      <w:start w:val="1"/>
      <w:numFmt w:val="bullet"/>
      <w:lvlText w:val="•"/>
      <w:lvlJc w:val="left"/>
      <w:rPr>
        <w:rFonts w:hint="default"/>
      </w:rPr>
    </w:lvl>
    <w:lvl w:ilvl="5" w:tplc="6B063586">
      <w:start w:val="1"/>
      <w:numFmt w:val="bullet"/>
      <w:lvlText w:val="•"/>
      <w:lvlJc w:val="left"/>
      <w:rPr>
        <w:rFonts w:hint="default"/>
      </w:rPr>
    </w:lvl>
    <w:lvl w:ilvl="6" w:tplc="B58072A4">
      <w:start w:val="1"/>
      <w:numFmt w:val="bullet"/>
      <w:lvlText w:val="•"/>
      <w:lvlJc w:val="left"/>
      <w:rPr>
        <w:rFonts w:hint="default"/>
      </w:rPr>
    </w:lvl>
    <w:lvl w:ilvl="7" w:tplc="7230FB1A">
      <w:start w:val="1"/>
      <w:numFmt w:val="bullet"/>
      <w:lvlText w:val="•"/>
      <w:lvlJc w:val="left"/>
      <w:rPr>
        <w:rFonts w:hint="default"/>
      </w:rPr>
    </w:lvl>
    <w:lvl w:ilvl="8" w:tplc="BCCC572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09E419EC"/>
    <w:multiLevelType w:val="hybridMultilevel"/>
    <w:tmpl w:val="D9203144"/>
    <w:lvl w:ilvl="0" w:tplc="4732A1AC">
      <w:numFmt w:val="bullet"/>
      <w:lvlText w:val="-"/>
      <w:lvlJc w:val="left"/>
      <w:pPr>
        <w:ind w:left="1068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7555A73"/>
    <w:multiLevelType w:val="hybridMultilevel"/>
    <w:tmpl w:val="4ECC5F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824A7"/>
    <w:multiLevelType w:val="hybridMultilevel"/>
    <w:tmpl w:val="9D20441C"/>
    <w:lvl w:ilvl="0" w:tplc="4B9631CA">
      <w:start w:val="1"/>
      <w:numFmt w:val="decimal"/>
      <w:lvlText w:val="%1."/>
      <w:lvlJc w:val="left"/>
      <w:pPr>
        <w:ind w:hanging="284"/>
      </w:pPr>
      <w:rPr>
        <w:rFonts w:ascii="Garamond" w:eastAsia="Garamond" w:hAnsi="Garamond" w:hint="default"/>
        <w:spacing w:val="-1"/>
        <w:sz w:val="22"/>
        <w:szCs w:val="22"/>
      </w:rPr>
    </w:lvl>
    <w:lvl w:ilvl="1" w:tplc="8B4EC56E">
      <w:start w:val="1"/>
      <w:numFmt w:val="bullet"/>
      <w:lvlText w:val="•"/>
      <w:lvlJc w:val="left"/>
      <w:pPr>
        <w:ind w:hanging="447"/>
      </w:pPr>
      <w:rPr>
        <w:rFonts w:ascii="Arial" w:eastAsia="Arial" w:hAnsi="Arial" w:hint="default"/>
        <w:w w:val="131"/>
        <w:sz w:val="22"/>
        <w:szCs w:val="22"/>
      </w:rPr>
    </w:lvl>
    <w:lvl w:ilvl="2" w:tplc="9A8C9CF6">
      <w:start w:val="1"/>
      <w:numFmt w:val="bullet"/>
      <w:lvlText w:val="•"/>
      <w:lvlJc w:val="left"/>
      <w:rPr>
        <w:rFonts w:hint="default"/>
      </w:rPr>
    </w:lvl>
    <w:lvl w:ilvl="3" w:tplc="0FDA870E">
      <w:start w:val="1"/>
      <w:numFmt w:val="bullet"/>
      <w:lvlText w:val="•"/>
      <w:lvlJc w:val="left"/>
      <w:rPr>
        <w:rFonts w:hint="default"/>
      </w:rPr>
    </w:lvl>
    <w:lvl w:ilvl="4" w:tplc="C03A090C">
      <w:start w:val="1"/>
      <w:numFmt w:val="bullet"/>
      <w:lvlText w:val="•"/>
      <w:lvlJc w:val="left"/>
      <w:rPr>
        <w:rFonts w:hint="default"/>
      </w:rPr>
    </w:lvl>
    <w:lvl w:ilvl="5" w:tplc="7284AB2C">
      <w:start w:val="1"/>
      <w:numFmt w:val="bullet"/>
      <w:lvlText w:val="•"/>
      <w:lvlJc w:val="left"/>
      <w:rPr>
        <w:rFonts w:hint="default"/>
      </w:rPr>
    </w:lvl>
    <w:lvl w:ilvl="6" w:tplc="4E58EDDE">
      <w:start w:val="1"/>
      <w:numFmt w:val="bullet"/>
      <w:lvlText w:val="•"/>
      <w:lvlJc w:val="left"/>
      <w:rPr>
        <w:rFonts w:hint="default"/>
      </w:rPr>
    </w:lvl>
    <w:lvl w:ilvl="7" w:tplc="0322947C">
      <w:start w:val="1"/>
      <w:numFmt w:val="bullet"/>
      <w:lvlText w:val="•"/>
      <w:lvlJc w:val="left"/>
      <w:rPr>
        <w:rFonts w:hint="default"/>
      </w:rPr>
    </w:lvl>
    <w:lvl w:ilvl="8" w:tplc="C22CB91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72BC8"/>
    <w:multiLevelType w:val="hybridMultilevel"/>
    <w:tmpl w:val="A07C44DA"/>
    <w:lvl w:ilvl="0" w:tplc="D2DA92DA">
      <w:start w:val="1"/>
      <w:numFmt w:val="decimal"/>
      <w:lvlText w:val="%1"/>
      <w:lvlJc w:val="left"/>
      <w:pPr>
        <w:ind w:hanging="159"/>
      </w:pPr>
      <w:rPr>
        <w:rFonts w:ascii="Garamond" w:eastAsia="Garamond" w:hAnsi="Garamond" w:hint="default"/>
        <w:sz w:val="22"/>
        <w:szCs w:val="22"/>
      </w:rPr>
    </w:lvl>
    <w:lvl w:ilvl="1" w:tplc="27FEB8AE">
      <w:start w:val="1"/>
      <w:numFmt w:val="bullet"/>
      <w:lvlText w:val="•"/>
      <w:lvlJc w:val="left"/>
      <w:rPr>
        <w:rFonts w:hint="default"/>
      </w:rPr>
    </w:lvl>
    <w:lvl w:ilvl="2" w:tplc="77B4B7FC">
      <w:start w:val="1"/>
      <w:numFmt w:val="bullet"/>
      <w:lvlText w:val="•"/>
      <w:lvlJc w:val="left"/>
      <w:rPr>
        <w:rFonts w:hint="default"/>
      </w:rPr>
    </w:lvl>
    <w:lvl w:ilvl="3" w:tplc="BCA21D08">
      <w:start w:val="1"/>
      <w:numFmt w:val="bullet"/>
      <w:lvlText w:val="•"/>
      <w:lvlJc w:val="left"/>
      <w:rPr>
        <w:rFonts w:hint="default"/>
      </w:rPr>
    </w:lvl>
    <w:lvl w:ilvl="4" w:tplc="0726BDC0">
      <w:start w:val="1"/>
      <w:numFmt w:val="bullet"/>
      <w:lvlText w:val="•"/>
      <w:lvlJc w:val="left"/>
      <w:rPr>
        <w:rFonts w:hint="default"/>
      </w:rPr>
    </w:lvl>
    <w:lvl w:ilvl="5" w:tplc="F26495E6">
      <w:start w:val="1"/>
      <w:numFmt w:val="bullet"/>
      <w:lvlText w:val="•"/>
      <w:lvlJc w:val="left"/>
      <w:rPr>
        <w:rFonts w:hint="default"/>
      </w:rPr>
    </w:lvl>
    <w:lvl w:ilvl="6" w:tplc="08560472">
      <w:start w:val="1"/>
      <w:numFmt w:val="bullet"/>
      <w:lvlText w:val="•"/>
      <w:lvlJc w:val="left"/>
      <w:rPr>
        <w:rFonts w:hint="default"/>
      </w:rPr>
    </w:lvl>
    <w:lvl w:ilvl="7" w:tplc="E760D9F8">
      <w:start w:val="1"/>
      <w:numFmt w:val="bullet"/>
      <w:lvlText w:val="•"/>
      <w:lvlJc w:val="left"/>
      <w:rPr>
        <w:rFonts w:hint="default"/>
      </w:rPr>
    </w:lvl>
    <w:lvl w:ilvl="8" w:tplc="A09E33E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2D985CDE"/>
    <w:multiLevelType w:val="hybridMultilevel"/>
    <w:tmpl w:val="4F3C17B0"/>
    <w:lvl w:ilvl="0" w:tplc="6C4055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112E1"/>
    <w:multiLevelType w:val="hybridMultilevel"/>
    <w:tmpl w:val="CE58835C"/>
    <w:lvl w:ilvl="0" w:tplc="FB4ADCEE">
      <w:start w:val="1"/>
      <w:numFmt w:val="decimal"/>
      <w:lvlText w:val="%1"/>
      <w:lvlJc w:val="left"/>
      <w:pPr>
        <w:ind w:hanging="159"/>
      </w:pPr>
      <w:rPr>
        <w:rFonts w:ascii="Garamond" w:eastAsia="Garamond" w:hAnsi="Garamond" w:hint="default"/>
        <w:sz w:val="22"/>
        <w:szCs w:val="22"/>
      </w:rPr>
    </w:lvl>
    <w:lvl w:ilvl="1" w:tplc="2FDC8464">
      <w:start w:val="1"/>
      <w:numFmt w:val="bullet"/>
      <w:lvlText w:val="•"/>
      <w:lvlJc w:val="left"/>
      <w:rPr>
        <w:rFonts w:hint="default"/>
      </w:rPr>
    </w:lvl>
    <w:lvl w:ilvl="2" w:tplc="824403B6">
      <w:start w:val="1"/>
      <w:numFmt w:val="bullet"/>
      <w:lvlText w:val="•"/>
      <w:lvlJc w:val="left"/>
      <w:rPr>
        <w:rFonts w:hint="default"/>
      </w:rPr>
    </w:lvl>
    <w:lvl w:ilvl="3" w:tplc="DB2A8E72">
      <w:start w:val="1"/>
      <w:numFmt w:val="bullet"/>
      <w:lvlText w:val="•"/>
      <w:lvlJc w:val="left"/>
      <w:rPr>
        <w:rFonts w:hint="default"/>
      </w:rPr>
    </w:lvl>
    <w:lvl w:ilvl="4" w:tplc="51907824">
      <w:start w:val="1"/>
      <w:numFmt w:val="bullet"/>
      <w:lvlText w:val="•"/>
      <w:lvlJc w:val="left"/>
      <w:rPr>
        <w:rFonts w:hint="default"/>
      </w:rPr>
    </w:lvl>
    <w:lvl w:ilvl="5" w:tplc="677ECAF8">
      <w:start w:val="1"/>
      <w:numFmt w:val="bullet"/>
      <w:lvlText w:val="•"/>
      <w:lvlJc w:val="left"/>
      <w:rPr>
        <w:rFonts w:hint="default"/>
      </w:rPr>
    </w:lvl>
    <w:lvl w:ilvl="6" w:tplc="2048AABA">
      <w:start w:val="1"/>
      <w:numFmt w:val="bullet"/>
      <w:lvlText w:val="•"/>
      <w:lvlJc w:val="left"/>
      <w:rPr>
        <w:rFonts w:hint="default"/>
      </w:rPr>
    </w:lvl>
    <w:lvl w:ilvl="7" w:tplc="481CE68E">
      <w:start w:val="1"/>
      <w:numFmt w:val="bullet"/>
      <w:lvlText w:val="•"/>
      <w:lvlJc w:val="left"/>
      <w:rPr>
        <w:rFonts w:hint="default"/>
      </w:rPr>
    </w:lvl>
    <w:lvl w:ilvl="8" w:tplc="63B2428A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367F7047"/>
    <w:multiLevelType w:val="hybridMultilevel"/>
    <w:tmpl w:val="56A09604"/>
    <w:lvl w:ilvl="0" w:tplc="BBB24FA8">
      <w:start w:val="1"/>
      <w:numFmt w:val="decimal"/>
      <w:lvlText w:val="%1"/>
      <w:lvlJc w:val="left"/>
      <w:pPr>
        <w:ind w:hanging="159"/>
      </w:pPr>
      <w:rPr>
        <w:rFonts w:ascii="Garamond" w:eastAsia="Garamond" w:hAnsi="Garamond" w:hint="default"/>
        <w:sz w:val="22"/>
        <w:szCs w:val="22"/>
      </w:rPr>
    </w:lvl>
    <w:lvl w:ilvl="1" w:tplc="2EFAB87C">
      <w:start w:val="1"/>
      <w:numFmt w:val="bullet"/>
      <w:lvlText w:val="•"/>
      <w:lvlJc w:val="left"/>
      <w:rPr>
        <w:rFonts w:hint="default"/>
      </w:rPr>
    </w:lvl>
    <w:lvl w:ilvl="2" w:tplc="0E64766E">
      <w:start w:val="1"/>
      <w:numFmt w:val="bullet"/>
      <w:lvlText w:val="•"/>
      <w:lvlJc w:val="left"/>
      <w:rPr>
        <w:rFonts w:hint="default"/>
      </w:rPr>
    </w:lvl>
    <w:lvl w:ilvl="3" w:tplc="DA1C1028">
      <w:start w:val="1"/>
      <w:numFmt w:val="bullet"/>
      <w:lvlText w:val="•"/>
      <w:lvlJc w:val="left"/>
      <w:rPr>
        <w:rFonts w:hint="default"/>
      </w:rPr>
    </w:lvl>
    <w:lvl w:ilvl="4" w:tplc="4606B836">
      <w:start w:val="1"/>
      <w:numFmt w:val="bullet"/>
      <w:lvlText w:val="•"/>
      <w:lvlJc w:val="left"/>
      <w:rPr>
        <w:rFonts w:hint="default"/>
      </w:rPr>
    </w:lvl>
    <w:lvl w:ilvl="5" w:tplc="98B26964">
      <w:start w:val="1"/>
      <w:numFmt w:val="bullet"/>
      <w:lvlText w:val="•"/>
      <w:lvlJc w:val="left"/>
      <w:rPr>
        <w:rFonts w:hint="default"/>
      </w:rPr>
    </w:lvl>
    <w:lvl w:ilvl="6" w:tplc="8712404C">
      <w:start w:val="1"/>
      <w:numFmt w:val="bullet"/>
      <w:lvlText w:val="•"/>
      <w:lvlJc w:val="left"/>
      <w:rPr>
        <w:rFonts w:hint="default"/>
      </w:rPr>
    </w:lvl>
    <w:lvl w:ilvl="7" w:tplc="14B4959C">
      <w:start w:val="1"/>
      <w:numFmt w:val="bullet"/>
      <w:lvlText w:val="•"/>
      <w:lvlJc w:val="left"/>
      <w:rPr>
        <w:rFonts w:hint="default"/>
      </w:rPr>
    </w:lvl>
    <w:lvl w:ilvl="8" w:tplc="E6283776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3C942C57"/>
    <w:multiLevelType w:val="hybridMultilevel"/>
    <w:tmpl w:val="36386A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218F1"/>
    <w:multiLevelType w:val="hybridMultilevel"/>
    <w:tmpl w:val="1CEE5762"/>
    <w:lvl w:ilvl="0" w:tplc="BFA4A6A4">
      <w:start w:val="1"/>
      <w:numFmt w:val="decimal"/>
      <w:lvlText w:val="%1."/>
      <w:lvlJc w:val="left"/>
      <w:pPr>
        <w:ind w:hanging="360"/>
      </w:pPr>
      <w:rPr>
        <w:rFonts w:ascii="Garamond" w:eastAsia="Garamond" w:hAnsi="Garamond" w:hint="default"/>
        <w:w w:val="99"/>
        <w:sz w:val="20"/>
        <w:szCs w:val="20"/>
      </w:rPr>
    </w:lvl>
    <w:lvl w:ilvl="1" w:tplc="6E0E9DF0">
      <w:start w:val="1"/>
      <w:numFmt w:val="bullet"/>
      <w:lvlText w:val="•"/>
      <w:lvlJc w:val="left"/>
      <w:rPr>
        <w:rFonts w:hint="default"/>
      </w:rPr>
    </w:lvl>
    <w:lvl w:ilvl="2" w:tplc="672A35BE">
      <w:start w:val="1"/>
      <w:numFmt w:val="bullet"/>
      <w:lvlText w:val="•"/>
      <w:lvlJc w:val="left"/>
      <w:rPr>
        <w:rFonts w:hint="default"/>
      </w:rPr>
    </w:lvl>
    <w:lvl w:ilvl="3" w:tplc="17465808">
      <w:start w:val="1"/>
      <w:numFmt w:val="bullet"/>
      <w:lvlText w:val="•"/>
      <w:lvlJc w:val="left"/>
      <w:rPr>
        <w:rFonts w:hint="default"/>
      </w:rPr>
    </w:lvl>
    <w:lvl w:ilvl="4" w:tplc="B7129E28">
      <w:start w:val="1"/>
      <w:numFmt w:val="bullet"/>
      <w:lvlText w:val="•"/>
      <w:lvlJc w:val="left"/>
      <w:rPr>
        <w:rFonts w:hint="default"/>
      </w:rPr>
    </w:lvl>
    <w:lvl w:ilvl="5" w:tplc="15EC3F26">
      <w:start w:val="1"/>
      <w:numFmt w:val="bullet"/>
      <w:lvlText w:val="•"/>
      <w:lvlJc w:val="left"/>
      <w:rPr>
        <w:rFonts w:hint="default"/>
      </w:rPr>
    </w:lvl>
    <w:lvl w:ilvl="6" w:tplc="1D48984A">
      <w:start w:val="1"/>
      <w:numFmt w:val="bullet"/>
      <w:lvlText w:val="•"/>
      <w:lvlJc w:val="left"/>
      <w:rPr>
        <w:rFonts w:hint="default"/>
      </w:rPr>
    </w:lvl>
    <w:lvl w:ilvl="7" w:tplc="BEE84CB4">
      <w:start w:val="1"/>
      <w:numFmt w:val="bullet"/>
      <w:lvlText w:val="•"/>
      <w:lvlJc w:val="left"/>
      <w:rPr>
        <w:rFonts w:hint="default"/>
      </w:rPr>
    </w:lvl>
    <w:lvl w:ilvl="8" w:tplc="F134157C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459C3997"/>
    <w:multiLevelType w:val="hybridMultilevel"/>
    <w:tmpl w:val="11542A76"/>
    <w:lvl w:ilvl="0" w:tplc="747E67B0">
      <w:start w:val="1"/>
      <w:numFmt w:val="decimal"/>
      <w:lvlText w:val="%1."/>
      <w:lvlJc w:val="left"/>
      <w:pPr>
        <w:ind w:hanging="360"/>
      </w:pPr>
      <w:rPr>
        <w:rFonts w:ascii="Garamond" w:eastAsia="Garamond" w:hAnsi="Garamond" w:hint="default"/>
        <w:w w:val="99"/>
        <w:sz w:val="20"/>
        <w:szCs w:val="20"/>
      </w:rPr>
    </w:lvl>
    <w:lvl w:ilvl="1" w:tplc="66BCD588">
      <w:start w:val="1"/>
      <w:numFmt w:val="bullet"/>
      <w:lvlText w:val="•"/>
      <w:lvlJc w:val="left"/>
      <w:rPr>
        <w:rFonts w:hint="default"/>
      </w:rPr>
    </w:lvl>
    <w:lvl w:ilvl="2" w:tplc="6FEE837E">
      <w:start w:val="1"/>
      <w:numFmt w:val="bullet"/>
      <w:lvlText w:val="•"/>
      <w:lvlJc w:val="left"/>
      <w:rPr>
        <w:rFonts w:hint="default"/>
      </w:rPr>
    </w:lvl>
    <w:lvl w:ilvl="3" w:tplc="21FE98EA">
      <w:start w:val="1"/>
      <w:numFmt w:val="bullet"/>
      <w:lvlText w:val="•"/>
      <w:lvlJc w:val="left"/>
      <w:rPr>
        <w:rFonts w:hint="default"/>
      </w:rPr>
    </w:lvl>
    <w:lvl w:ilvl="4" w:tplc="F3E8B942">
      <w:start w:val="1"/>
      <w:numFmt w:val="bullet"/>
      <w:lvlText w:val="•"/>
      <w:lvlJc w:val="left"/>
      <w:rPr>
        <w:rFonts w:hint="default"/>
      </w:rPr>
    </w:lvl>
    <w:lvl w:ilvl="5" w:tplc="BB564250">
      <w:start w:val="1"/>
      <w:numFmt w:val="bullet"/>
      <w:lvlText w:val="•"/>
      <w:lvlJc w:val="left"/>
      <w:rPr>
        <w:rFonts w:hint="default"/>
      </w:rPr>
    </w:lvl>
    <w:lvl w:ilvl="6" w:tplc="75687182">
      <w:start w:val="1"/>
      <w:numFmt w:val="bullet"/>
      <w:lvlText w:val="•"/>
      <w:lvlJc w:val="left"/>
      <w:rPr>
        <w:rFonts w:hint="default"/>
      </w:rPr>
    </w:lvl>
    <w:lvl w:ilvl="7" w:tplc="0BD422A6">
      <w:start w:val="1"/>
      <w:numFmt w:val="bullet"/>
      <w:lvlText w:val="•"/>
      <w:lvlJc w:val="left"/>
      <w:rPr>
        <w:rFonts w:hint="default"/>
      </w:rPr>
    </w:lvl>
    <w:lvl w:ilvl="8" w:tplc="C310CC42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4D840FE8"/>
    <w:multiLevelType w:val="hybridMultilevel"/>
    <w:tmpl w:val="A07C44DA"/>
    <w:lvl w:ilvl="0" w:tplc="D2DA92DA">
      <w:start w:val="1"/>
      <w:numFmt w:val="decimal"/>
      <w:lvlText w:val="%1"/>
      <w:lvlJc w:val="left"/>
      <w:pPr>
        <w:ind w:hanging="159"/>
      </w:pPr>
      <w:rPr>
        <w:rFonts w:ascii="Garamond" w:eastAsia="Garamond" w:hAnsi="Garamond" w:hint="default"/>
        <w:sz w:val="22"/>
        <w:szCs w:val="22"/>
      </w:rPr>
    </w:lvl>
    <w:lvl w:ilvl="1" w:tplc="27FEB8AE">
      <w:start w:val="1"/>
      <w:numFmt w:val="bullet"/>
      <w:lvlText w:val="•"/>
      <w:lvlJc w:val="left"/>
      <w:rPr>
        <w:rFonts w:hint="default"/>
      </w:rPr>
    </w:lvl>
    <w:lvl w:ilvl="2" w:tplc="77B4B7FC">
      <w:start w:val="1"/>
      <w:numFmt w:val="bullet"/>
      <w:lvlText w:val="•"/>
      <w:lvlJc w:val="left"/>
      <w:rPr>
        <w:rFonts w:hint="default"/>
      </w:rPr>
    </w:lvl>
    <w:lvl w:ilvl="3" w:tplc="BCA21D08">
      <w:start w:val="1"/>
      <w:numFmt w:val="bullet"/>
      <w:lvlText w:val="•"/>
      <w:lvlJc w:val="left"/>
      <w:rPr>
        <w:rFonts w:hint="default"/>
      </w:rPr>
    </w:lvl>
    <w:lvl w:ilvl="4" w:tplc="0726BDC0">
      <w:start w:val="1"/>
      <w:numFmt w:val="bullet"/>
      <w:lvlText w:val="•"/>
      <w:lvlJc w:val="left"/>
      <w:rPr>
        <w:rFonts w:hint="default"/>
      </w:rPr>
    </w:lvl>
    <w:lvl w:ilvl="5" w:tplc="F26495E6">
      <w:start w:val="1"/>
      <w:numFmt w:val="bullet"/>
      <w:lvlText w:val="•"/>
      <w:lvlJc w:val="left"/>
      <w:rPr>
        <w:rFonts w:hint="default"/>
      </w:rPr>
    </w:lvl>
    <w:lvl w:ilvl="6" w:tplc="08560472">
      <w:start w:val="1"/>
      <w:numFmt w:val="bullet"/>
      <w:lvlText w:val="•"/>
      <w:lvlJc w:val="left"/>
      <w:rPr>
        <w:rFonts w:hint="default"/>
      </w:rPr>
    </w:lvl>
    <w:lvl w:ilvl="7" w:tplc="E760D9F8">
      <w:start w:val="1"/>
      <w:numFmt w:val="bullet"/>
      <w:lvlText w:val="•"/>
      <w:lvlJc w:val="left"/>
      <w:rPr>
        <w:rFonts w:hint="default"/>
      </w:rPr>
    </w:lvl>
    <w:lvl w:ilvl="8" w:tplc="A09E33E8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55322FC3"/>
    <w:multiLevelType w:val="hybridMultilevel"/>
    <w:tmpl w:val="24AAFA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5B0111"/>
    <w:multiLevelType w:val="hybridMultilevel"/>
    <w:tmpl w:val="2C9E29C6"/>
    <w:lvl w:ilvl="0" w:tplc="0526D39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FF50497E">
      <w:start w:val="1"/>
      <w:numFmt w:val="bullet"/>
      <w:lvlText w:val=""/>
      <w:lvlJc w:val="left"/>
      <w:pPr>
        <w:ind w:hanging="284"/>
      </w:pPr>
      <w:rPr>
        <w:rFonts w:ascii="Wingdings" w:eastAsia="Wingdings" w:hAnsi="Wingdings" w:hint="default"/>
        <w:w w:val="99"/>
        <w:sz w:val="20"/>
        <w:szCs w:val="20"/>
      </w:rPr>
    </w:lvl>
    <w:lvl w:ilvl="2" w:tplc="FD02ECE2">
      <w:start w:val="1"/>
      <w:numFmt w:val="bullet"/>
      <w:lvlText w:val="•"/>
      <w:lvlJc w:val="left"/>
      <w:rPr>
        <w:rFonts w:hint="default"/>
      </w:rPr>
    </w:lvl>
    <w:lvl w:ilvl="3" w:tplc="5D26F232">
      <w:start w:val="1"/>
      <w:numFmt w:val="bullet"/>
      <w:lvlText w:val="•"/>
      <w:lvlJc w:val="left"/>
      <w:rPr>
        <w:rFonts w:hint="default"/>
      </w:rPr>
    </w:lvl>
    <w:lvl w:ilvl="4" w:tplc="0E7E500A">
      <w:start w:val="1"/>
      <w:numFmt w:val="bullet"/>
      <w:lvlText w:val="•"/>
      <w:lvlJc w:val="left"/>
      <w:rPr>
        <w:rFonts w:hint="default"/>
      </w:rPr>
    </w:lvl>
    <w:lvl w:ilvl="5" w:tplc="1610E8CA">
      <w:start w:val="1"/>
      <w:numFmt w:val="bullet"/>
      <w:lvlText w:val="•"/>
      <w:lvlJc w:val="left"/>
      <w:rPr>
        <w:rFonts w:hint="default"/>
      </w:rPr>
    </w:lvl>
    <w:lvl w:ilvl="6" w:tplc="4C025026">
      <w:start w:val="1"/>
      <w:numFmt w:val="bullet"/>
      <w:lvlText w:val="•"/>
      <w:lvlJc w:val="left"/>
      <w:rPr>
        <w:rFonts w:hint="default"/>
      </w:rPr>
    </w:lvl>
    <w:lvl w:ilvl="7" w:tplc="4D122D7A">
      <w:start w:val="1"/>
      <w:numFmt w:val="bullet"/>
      <w:lvlText w:val="•"/>
      <w:lvlJc w:val="left"/>
      <w:rPr>
        <w:rFonts w:hint="default"/>
      </w:rPr>
    </w:lvl>
    <w:lvl w:ilvl="8" w:tplc="20D4E5E8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5E11751C"/>
    <w:multiLevelType w:val="hybridMultilevel"/>
    <w:tmpl w:val="056A0526"/>
    <w:lvl w:ilvl="0" w:tplc="29E244F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C02743"/>
    <w:multiLevelType w:val="hybridMultilevel"/>
    <w:tmpl w:val="E2FEBE86"/>
    <w:lvl w:ilvl="0" w:tplc="987AFBE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708E9890">
      <w:start w:val="1"/>
      <w:numFmt w:val="bullet"/>
      <w:lvlText w:val=""/>
      <w:lvlJc w:val="left"/>
      <w:pPr>
        <w:ind w:hanging="284"/>
      </w:pPr>
      <w:rPr>
        <w:rFonts w:ascii="Wingdings" w:eastAsia="Wingdings" w:hAnsi="Wingdings" w:hint="default"/>
        <w:w w:val="99"/>
        <w:sz w:val="20"/>
        <w:szCs w:val="20"/>
      </w:rPr>
    </w:lvl>
    <w:lvl w:ilvl="2" w:tplc="79CA9B8E">
      <w:start w:val="1"/>
      <w:numFmt w:val="bullet"/>
      <w:lvlText w:val="•"/>
      <w:lvlJc w:val="left"/>
      <w:rPr>
        <w:rFonts w:hint="default"/>
      </w:rPr>
    </w:lvl>
    <w:lvl w:ilvl="3" w:tplc="3138AF7C">
      <w:start w:val="1"/>
      <w:numFmt w:val="bullet"/>
      <w:lvlText w:val="•"/>
      <w:lvlJc w:val="left"/>
      <w:rPr>
        <w:rFonts w:hint="default"/>
      </w:rPr>
    </w:lvl>
    <w:lvl w:ilvl="4" w:tplc="D1F2CEF8">
      <w:start w:val="1"/>
      <w:numFmt w:val="bullet"/>
      <w:lvlText w:val="•"/>
      <w:lvlJc w:val="left"/>
      <w:rPr>
        <w:rFonts w:hint="default"/>
      </w:rPr>
    </w:lvl>
    <w:lvl w:ilvl="5" w:tplc="7ED2DEAA">
      <w:start w:val="1"/>
      <w:numFmt w:val="bullet"/>
      <w:lvlText w:val="•"/>
      <w:lvlJc w:val="left"/>
      <w:rPr>
        <w:rFonts w:hint="default"/>
      </w:rPr>
    </w:lvl>
    <w:lvl w:ilvl="6" w:tplc="C8841E70">
      <w:start w:val="1"/>
      <w:numFmt w:val="bullet"/>
      <w:lvlText w:val="•"/>
      <w:lvlJc w:val="left"/>
      <w:rPr>
        <w:rFonts w:hint="default"/>
      </w:rPr>
    </w:lvl>
    <w:lvl w:ilvl="7" w:tplc="3710DBF8">
      <w:start w:val="1"/>
      <w:numFmt w:val="bullet"/>
      <w:lvlText w:val="•"/>
      <w:lvlJc w:val="left"/>
      <w:rPr>
        <w:rFonts w:hint="default"/>
      </w:rPr>
    </w:lvl>
    <w:lvl w:ilvl="8" w:tplc="4D60EBDA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6A725791"/>
    <w:multiLevelType w:val="hybridMultilevel"/>
    <w:tmpl w:val="26DAEC86"/>
    <w:lvl w:ilvl="0" w:tplc="5AB68290">
      <w:start w:val="1"/>
      <w:numFmt w:val="decimal"/>
      <w:lvlText w:val="%1"/>
      <w:lvlJc w:val="left"/>
      <w:pPr>
        <w:ind w:hanging="159"/>
      </w:pPr>
      <w:rPr>
        <w:rFonts w:ascii="Garamond" w:eastAsia="Garamond" w:hAnsi="Garamond" w:hint="default"/>
        <w:sz w:val="22"/>
        <w:szCs w:val="22"/>
      </w:rPr>
    </w:lvl>
    <w:lvl w:ilvl="1" w:tplc="4F16622C">
      <w:start w:val="1"/>
      <w:numFmt w:val="bullet"/>
      <w:lvlText w:val="•"/>
      <w:lvlJc w:val="left"/>
      <w:rPr>
        <w:rFonts w:hint="default"/>
      </w:rPr>
    </w:lvl>
    <w:lvl w:ilvl="2" w:tplc="9AC27292">
      <w:start w:val="1"/>
      <w:numFmt w:val="bullet"/>
      <w:lvlText w:val="•"/>
      <w:lvlJc w:val="left"/>
      <w:rPr>
        <w:rFonts w:hint="default"/>
      </w:rPr>
    </w:lvl>
    <w:lvl w:ilvl="3" w:tplc="EE46725C">
      <w:start w:val="1"/>
      <w:numFmt w:val="bullet"/>
      <w:lvlText w:val="•"/>
      <w:lvlJc w:val="left"/>
      <w:rPr>
        <w:rFonts w:hint="default"/>
      </w:rPr>
    </w:lvl>
    <w:lvl w:ilvl="4" w:tplc="C358B8E6">
      <w:start w:val="1"/>
      <w:numFmt w:val="bullet"/>
      <w:lvlText w:val="•"/>
      <w:lvlJc w:val="left"/>
      <w:rPr>
        <w:rFonts w:hint="default"/>
      </w:rPr>
    </w:lvl>
    <w:lvl w:ilvl="5" w:tplc="EA1493A8">
      <w:start w:val="1"/>
      <w:numFmt w:val="bullet"/>
      <w:lvlText w:val="•"/>
      <w:lvlJc w:val="left"/>
      <w:rPr>
        <w:rFonts w:hint="default"/>
      </w:rPr>
    </w:lvl>
    <w:lvl w:ilvl="6" w:tplc="F79EEDB4">
      <w:start w:val="1"/>
      <w:numFmt w:val="bullet"/>
      <w:lvlText w:val="•"/>
      <w:lvlJc w:val="left"/>
      <w:rPr>
        <w:rFonts w:hint="default"/>
      </w:rPr>
    </w:lvl>
    <w:lvl w:ilvl="7" w:tplc="C230238A">
      <w:start w:val="1"/>
      <w:numFmt w:val="bullet"/>
      <w:lvlText w:val="•"/>
      <w:lvlJc w:val="left"/>
      <w:rPr>
        <w:rFonts w:hint="default"/>
      </w:rPr>
    </w:lvl>
    <w:lvl w:ilvl="8" w:tplc="B232C8BA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73EC04AC"/>
    <w:multiLevelType w:val="hybridMultilevel"/>
    <w:tmpl w:val="D1181592"/>
    <w:lvl w:ilvl="0" w:tplc="EBE426B0">
      <w:start w:val="1"/>
      <w:numFmt w:val="decimal"/>
      <w:lvlText w:val="%1."/>
      <w:lvlJc w:val="left"/>
      <w:pPr>
        <w:ind w:hanging="284"/>
      </w:pPr>
      <w:rPr>
        <w:rFonts w:ascii="Garamond" w:eastAsia="Garamond" w:hAnsi="Garamond" w:hint="default"/>
        <w:spacing w:val="-1"/>
        <w:sz w:val="22"/>
        <w:szCs w:val="22"/>
      </w:rPr>
    </w:lvl>
    <w:lvl w:ilvl="1" w:tplc="8EDC37B8">
      <w:start w:val="1"/>
      <w:numFmt w:val="bullet"/>
      <w:lvlText w:val="•"/>
      <w:lvlJc w:val="left"/>
      <w:pPr>
        <w:ind w:hanging="447"/>
      </w:pPr>
      <w:rPr>
        <w:rFonts w:ascii="Arial" w:eastAsia="Arial" w:hAnsi="Arial" w:hint="default"/>
        <w:w w:val="131"/>
        <w:sz w:val="22"/>
        <w:szCs w:val="22"/>
      </w:rPr>
    </w:lvl>
    <w:lvl w:ilvl="2" w:tplc="039CD746">
      <w:start w:val="1"/>
      <w:numFmt w:val="bullet"/>
      <w:lvlText w:val="•"/>
      <w:lvlJc w:val="left"/>
      <w:rPr>
        <w:rFonts w:hint="default"/>
      </w:rPr>
    </w:lvl>
    <w:lvl w:ilvl="3" w:tplc="31C22A2E">
      <w:start w:val="1"/>
      <w:numFmt w:val="bullet"/>
      <w:lvlText w:val="•"/>
      <w:lvlJc w:val="left"/>
      <w:rPr>
        <w:rFonts w:hint="default"/>
      </w:rPr>
    </w:lvl>
    <w:lvl w:ilvl="4" w:tplc="9FC27788">
      <w:start w:val="1"/>
      <w:numFmt w:val="bullet"/>
      <w:lvlText w:val="•"/>
      <w:lvlJc w:val="left"/>
      <w:rPr>
        <w:rFonts w:hint="default"/>
      </w:rPr>
    </w:lvl>
    <w:lvl w:ilvl="5" w:tplc="F948E384">
      <w:start w:val="1"/>
      <w:numFmt w:val="bullet"/>
      <w:lvlText w:val="•"/>
      <w:lvlJc w:val="left"/>
      <w:rPr>
        <w:rFonts w:hint="default"/>
      </w:rPr>
    </w:lvl>
    <w:lvl w:ilvl="6" w:tplc="CCB82B76">
      <w:start w:val="1"/>
      <w:numFmt w:val="bullet"/>
      <w:lvlText w:val="•"/>
      <w:lvlJc w:val="left"/>
      <w:rPr>
        <w:rFonts w:hint="default"/>
      </w:rPr>
    </w:lvl>
    <w:lvl w:ilvl="7" w:tplc="A1607EE2">
      <w:start w:val="1"/>
      <w:numFmt w:val="bullet"/>
      <w:lvlText w:val="•"/>
      <w:lvlJc w:val="left"/>
      <w:rPr>
        <w:rFonts w:hint="default"/>
      </w:rPr>
    </w:lvl>
    <w:lvl w:ilvl="8" w:tplc="4BDC8B04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77387860"/>
    <w:multiLevelType w:val="hybridMultilevel"/>
    <w:tmpl w:val="A692B0B0"/>
    <w:lvl w:ilvl="0" w:tplc="D128720E">
      <w:start w:val="1"/>
      <w:numFmt w:val="decimal"/>
      <w:lvlText w:val="%1"/>
      <w:lvlJc w:val="left"/>
      <w:pPr>
        <w:ind w:hanging="159"/>
      </w:pPr>
      <w:rPr>
        <w:rFonts w:ascii="Garamond" w:eastAsia="Garamond" w:hAnsi="Garamond" w:hint="default"/>
        <w:sz w:val="22"/>
        <w:szCs w:val="22"/>
      </w:rPr>
    </w:lvl>
    <w:lvl w:ilvl="1" w:tplc="DE4A7036">
      <w:start w:val="1"/>
      <w:numFmt w:val="bullet"/>
      <w:lvlText w:val="•"/>
      <w:lvlJc w:val="left"/>
      <w:rPr>
        <w:rFonts w:hint="default"/>
      </w:rPr>
    </w:lvl>
    <w:lvl w:ilvl="2" w:tplc="44389EDC">
      <w:start w:val="1"/>
      <w:numFmt w:val="bullet"/>
      <w:lvlText w:val="•"/>
      <w:lvlJc w:val="left"/>
      <w:rPr>
        <w:rFonts w:hint="default"/>
      </w:rPr>
    </w:lvl>
    <w:lvl w:ilvl="3" w:tplc="DAC2EBDE">
      <w:start w:val="1"/>
      <w:numFmt w:val="bullet"/>
      <w:lvlText w:val="•"/>
      <w:lvlJc w:val="left"/>
      <w:rPr>
        <w:rFonts w:hint="default"/>
      </w:rPr>
    </w:lvl>
    <w:lvl w:ilvl="4" w:tplc="322E854A">
      <w:start w:val="1"/>
      <w:numFmt w:val="bullet"/>
      <w:lvlText w:val="•"/>
      <w:lvlJc w:val="left"/>
      <w:rPr>
        <w:rFonts w:hint="default"/>
      </w:rPr>
    </w:lvl>
    <w:lvl w:ilvl="5" w:tplc="CDACE108">
      <w:start w:val="1"/>
      <w:numFmt w:val="bullet"/>
      <w:lvlText w:val="•"/>
      <w:lvlJc w:val="left"/>
      <w:rPr>
        <w:rFonts w:hint="default"/>
      </w:rPr>
    </w:lvl>
    <w:lvl w:ilvl="6" w:tplc="B3926FD2">
      <w:start w:val="1"/>
      <w:numFmt w:val="bullet"/>
      <w:lvlText w:val="•"/>
      <w:lvlJc w:val="left"/>
      <w:rPr>
        <w:rFonts w:hint="default"/>
      </w:rPr>
    </w:lvl>
    <w:lvl w:ilvl="7" w:tplc="30988206">
      <w:start w:val="1"/>
      <w:numFmt w:val="bullet"/>
      <w:lvlText w:val="•"/>
      <w:lvlJc w:val="left"/>
      <w:rPr>
        <w:rFonts w:hint="default"/>
      </w:rPr>
    </w:lvl>
    <w:lvl w:ilvl="8" w:tplc="BAA605CE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799774E2"/>
    <w:multiLevelType w:val="hybridMultilevel"/>
    <w:tmpl w:val="A07C44DA"/>
    <w:lvl w:ilvl="0" w:tplc="D2DA92DA">
      <w:start w:val="1"/>
      <w:numFmt w:val="decimal"/>
      <w:lvlText w:val="%1"/>
      <w:lvlJc w:val="left"/>
      <w:pPr>
        <w:ind w:hanging="159"/>
      </w:pPr>
      <w:rPr>
        <w:rFonts w:ascii="Garamond" w:eastAsia="Garamond" w:hAnsi="Garamond" w:hint="default"/>
        <w:sz w:val="22"/>
        <w:szCs w:val="22"/>
      </w:rPr>
    </w:lvl>
    <w:lvl w:ilvl="1" w:tplc="27FEB8AE">
      <w:start w:val="1"/>
      <w:numFmt w:val="bullet"/>
      <w:lvlText w:val="•"/>
      <w:lvlJc w:val="left"/>
      <w:rPr>
        <w:rFonts w:hint="default"/>
      </w:rPr>
    </w:lvl>
    <w:lvl w:ilvl="2" w:tplc="77B4B7FC">
      <w:start w:val="1"/>
      <w:numFmt w:val="bullet"/>
      <w:lvlText w:val="•"/>
      <w:lvlJc w:val="left"/>
      <w:rPr>
        <w:rFonts w:hint="default"/>
      </w:rPr>
    </w:lvl>
    <w:lvl w:ilvl="3" w:tplc="BCA21D08">
      <w:start w:val="1"/>
      <w:numFmt w:val="bullet"/>
      <w:lvlText w:val="•"/>
      <w:lvlJc w:val="left"/>
      <w:rPr>
        <w:rFonts w:hint="default"/>
      </w:rPr>
    </w:lvl>
    <w:lvl w:ilvl="4" w:tplc="0726BDC0">
      <w:start w:val="1"/>
      <w:numFmt w:val="bullet"/>
      <w:lvlText w:val="•"/>
      <w:lvlJc w:val="left"/>
      <w:rPr>
        <w:rFonts w:hint="default"/>
      </w:rPr>
    </w:lvl>
    <w:lvl w:ilvl="5" w:tplc="F26495E6">
      <w:start w:val="1"/>
      <w:numFmt w:val="bullet"/>
      <w:lvlText w:val="•"/>
      <w:lvlJc w:val="left"/>
      <w:rPr>
        <w:rFonts w:hint="default"/>
      </w:rPr>
    </w:lvl>
    <w:lvl w:ilvl="6" w:tplc="08560472">
      <w:start w:val="1"/>
      <w:numFmt w:val="bullet"/>
      <w:lvlText w:val="•"/>
      <w:lvlJc w:val="left"/>
      <w:rPr>
        <w:rFonts w:hint="default"/>
      </w:rPr>
    </w:lvl>
    <w:lvl w:ilvl="7" w:tplc="E760D9F8">
      <w:start w:val="1"/>
      <w:numFmt w:val="bullet"/>
      <w:lvlText w:val="•"/>
      <w:lvlJc w:val="left"/>
      <w:rPr>
        <w:rFonts w:hint="default"/>
      </w:rPr>
    </w:lvl>
    <w:lvl w:ilvl="8" w:tplc="A09E33E8">
      <w:start w:val="1"/>
      <w:numFmt w:val="bullet"/>
      <w:lvlText w:val="•"/>
      <w:lvlJc w:val="left"/>
      <w:rPr>
        <w:rFonts w:hint="default"/>
      </w:rPr>
    </w:lvl>
  </w:abstractNum>
  <w:num w:numId="1" w16cid:durableId="116852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8018716">
    <w:abstractNumId w:val="10"/>
  </w:num>
  <w:num w:numId="3" w16cid:durableId="769551200">
    <w:abstractNumId w:val="3"/>
  </w:num>
  <w:num w:numId="4" w16cid:durableId="2132088138">
    <w:abstractNumId w:val="23"/>
  </w:num>
  <w:num w:numId="5" w16cid:durableId="1018582288">
    <w:abstractNumId w:val="22"/>
  </w:num>
  <w:num w:numId="6" w16cid:durableId="529537794">
    <w:abstractNumId w:val="13"/>
  </w:num>
  <w:num w:numId="7" w16cid:durableId="375592781">
    <w:abstractNumId w:val="20"/>
  </w:num>
  <w:num w:numId="8" w16cid:durableId="968389900">
    <w:abstractNumId w:val="17"/>
  </w:num>
  <w:num w:numId="9" w16cid:durableId="839272765">
    <w:abstractNumId w:val="11"/>
  </w:num>
  <w:num w:numId="10" w16cid:durableId="572083585">
    <w:abstractNumId w:val="24"/>
  </w:num>
  <w:num w:numId="11" w16cid:durableId="1328096461">
    <w:abstractNumId w:val="21"/>
  </w:num>
  <w:num w:numId="12" w16cid:durableId="1580560141">
    <w:abstractNumId w:val="6"/>
  </w:num>
  <w:num w:numId="13" w16cid:durableId="974793566">
    <w:abstractNumId w:val="14"/>
  </w:num>
  <w:num w:numId="14" w16cid:durableId="240527961">
    <w:abstractNumId w:val="18"/>
  </w:num>
  <w:num w:numId="15" w16cid:durableId="1876383126">
    <w:abstractNumId w:val="8"/>
  </w:num>
  <w:num w:numId="16" w16cid:durableId="1156187218">
    <w:abstractNumId w:val="16"/>
  </w:num>
  <w:num w:numId="17" w16cid:durableId="85735380">
    <w:abstractNumId w:val="19"/>
  </w:num>
  <w:num w:numId="18" w16cid:durableId="1914198368">
    <w:abstractNumId w:val="7"/>
  </w:num>
  <w:num w:numId="19" w16cid:durableId="1764180614">
    <w:abstractNumId w:val="12"/>
  </w:num>
  <w:num w:numId="20" w16cid:durableId="732854440">
    <w:abstractNumId w:val="15"/>
  </w:num>
  <w:num w:numId="21" w16cid:durableId="1836995748">
    <w:abstractNumId w:val="1"/>
  </w:num>
  <w:num w:numId="22" w16cid:durableId="2110656548">
    <w:abstractNumId w:val="2"/>
  </w:num>
  <w:num w:numId="23" w16cid:durableId="768158876">
    <w:abstractNumId w:val="5"/>
  </w:num>
  <w:num w:numId="24" w16cid:durableId="689531598">
    <w:abstractNumId w:val="4"/>
  </w:num>
  <w:num w:numId="25" w16cid:durableId="19944819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486"/>
    <w:rsid w:val="00001A8E"/>
    <w:rsid w:val="00010D0B"/>
    <w:rsid w:val="00016336"/>
    <w:rsid w:val="00025E4B"/>
    <w:rsid w:val="00032681"/>
    <w:rsid w:val="000561F8"/>
    <w:rsid w:val="000C3E69"/>
    <w:rsid w:val="000D0B7B"/>
    <w:rsid w:val="00130AD3"/>
    <w:rsid w:val="00136B72"/>
    <w:rsid w:val="00144596"/>
    <w:rsid w:val="00163115"/>
    <w:rsid w:val="00176462"/>
    <w:rsid w:val="001B2488"/>
    <w:rsid w:val="001F36CC"/>
    <w:rsid w:val="00213323"/>
    <w:rsid w:val="002135E8"/>
    <w:rsid w:val="00241B88"/>
    <w:rsid w:val="00276DA4"/>
    <w:rsid w:val="00292BB3"/>
    <w:rsid w:val="00295AC8"/>
    <w:rsid w:val="002A3144"/>
    <w:rsid w:val="002D51F3"/>
    <w:rsid w:val="002D54B0"/>
    <w:rsid w:val="002E0CB3"/>
    <w:rsid w:val="002E5F07"/>
    <w:rsid w:val="002F2DD1"/>
    <w:rsid w:val="0031200E"/>
    <w:rsid w:val="00331248"/>
    <w:rsid w:val="0036231D"/>
    <w:rsid w:val="00387C56"/>
    <w:rsid w:val="003A1515"/>
    <w:rsid w:val="003C6D94"/>
    <w:rsid w:val="003E4DFD"/>
    <w:rsid w:val="004011E2"/>
    <w:rsid w:val="00412E0D"/>
    <w:rsid w:val="0041786D"/>
    <w:rsid w:val="00433655"/>
    <w:rsid w:val="00447EAD"/>
    <w:rsid w:val="00467D55"/>
    <w:rsid w:val="004A0D43"/>
    <w:rsid w:val="004A18BB"/>
    <w:rsid w:val="004A4CF6"/>
    <w:rsid w:val="004D2846"/>
    <w:rsid w:val="004E0B43"/>
    <w:rsid w:val="004E3330"/>
    <w:rsid w:val="00551709"/>
    <w:rsid w:val="00556F43"/>
    <w:rsid w:val="005816C4"/>
    <w:rsid w:val="005840C8"/>
    <w:rsid w:val="005A2ED6"/>
    <w:rsid w:val="005B1EEA"/>
    <w:rsid w:val="005C0F61"/>
    <w:rsid w:val="005C47DA"/>
    <w:rsid w:val="005C5ABA"/>
    <w:rsid w:val="00611F3B"/>
    <w:rsid w:val="006225CD"/>
    <w:rsid w:val="00645341"/>
    <w:rsid w:val="00645A9C"/>
    <w:rsid w:val="006640F1"/>
    <w:rsid w:val="006C32DC"/>
    <w:rsid w:val="006C7207"/>
    <w:rsid w:val="00712162"/>
    <w:rsid w:val="007368E3"/>
    <w:rsid w:val="0073745D"/>
    <w:rsid w:val="00745DDB"/>
    <w:rsid w:val="0076245C"/>
    <w:rsid w:val="007633BD"/>
    <w:rsid w:val="007731E8"/>
    <w:rsid w:val="00776B61"/>
    <w:rsid w:val="007778C6"/>
    <w:rsid w:val="00782486"/>
    <w:rsid w:val="00785177"/>
    <w:rsid w:val="00794EE3"/>
    <w:rsid w:val="007A5E6E"/>
    <w:rsid w:val="007C53F6"/>
    <w:rsid w:val="007E07B0"/>
    <w:rsid w:val="007E1CDD"/>
    <w:rsid w:val="008009B4"/>
    <w:rsid w:val="008242EB"/>
    <w:rsid w:val="00824303"/>
    <w:rsid w:val="0083154A"/>
    <w:rsid w:val="008402AB"/>
    <w:rsid w:val="008673D5"/>
    <w:rsid w:val="0087069B"/>
    <w:rsid w:val="00874707"/>
    <w:rsid w:val="008C5395"/>
    <w:rsid w:val="00931794"/>
    <w:rsid w:val="00946913"/>
    <w:rsid w:val="00953C5C"/>
    <w:rsid w:val="00955D40"/>
    <w:rsid w:val="009728FA"/>
    <w:rsid w:val="009B041E"/>
    <w:rsid w:val="009C4001"/>
    <w:rsid w:val="009D03D2"/>
    <w:rsid w:val="009E1842"/>
    <w:rsid w:val="009E29C4"/>
    <w:rsid w:val="009E45C4"/>
    <w:rsid w:val="00A20AB7"/>
    <w:rsid w:val="00A2615A"/>
    <w:rsid w:val="00A2737A"/>
    <w:rsid w:val="00A327E5"/>
    <w:rsid w:val="00A34897"/>
    <w:rsid w:val="00A93A81"/>
    <w:rsid w:val="00A941C4"/>
    <w:rsid w:val="00AB03C4"/>
    <w:rsid w:val="00B421E9"/>
    <w:rsid w:val="00BA19D6"/>
    <w:rsid w:val="00BA1AA5"/>
    <w:rsid w:val="00BA39F5"/>
    <w:rsid w:val="00BB7793"/>
    <w:rsid w:val="00C10FB3"/>
    <w:rsid w:val="00C53F29"/>
    <w:rsid w:val="00C61E64"/>
    <w:rsid w:val="00C8110E"/>
    <w:rsid w:val="00C83058"/>
    <w:rsid w:val="00C94BF4"/>
    <w:rsid w:val="00CA085A"/>
    <w:rsid w:val="00CE1332"/>
    <w:rsid w:val="00CF0D6C"/>
    <w:rsid w:val="00CF4A6A"/>
    <w:rsid w:val="00D15CC4"/>
    <w:rsid w:val="00D2499E"/>
    <w:rsid w:val="00D31F4A"/>
    <w:rsid w:val="00D51F38"/>
    <w:rsid w:val="00D632F9"/>
    <w:rsid w:val="00D65189"/>
    <w:rsid w:val="00DB32AA"/>
    <w:rsid w:val="00DC1CD3"/>
    <w:rsid w:val="00DD7BDC"/>
    <w:rsid w:val="00DE0F36"/>
    <w:rsid w:val="00DF7A3F"/>
    <w:rsid w:val="00E22F21"/>
    <w:rsid w:val="00E238C4"/>
    <w:rsid w:val="00E3274E"/>
    <w:rsid w:val="00E46451"/>
    <w:rsid w:val="00E519E8"/>
    <w:rsid w:val="00E55A46"/>
    <w:rsid w:val="00E63B1D"/>
    <w:rsid w:val="00E726BE"/>
    <w:rsid w:val="00EA3294"/>
    <w:rsid w:val="00EA5C7B"/>
    <w:rsid w:val="00ED1E0A"/>
    <w:rsid w:val="00F400BB"/>
    <w:rsid w:val="00F42C06"/>
    <w:rsid w:val="00F67D16"/>
    <w:rsid w:val="00F7107E"/>
    <w:rsid w:val="00F737C6"/>
    <w:rsid w:val="00F8337F"/>
    <w:rsid w:val="00F90214"/>
    <w:rsid w:val="00F922FB"/>
    <w:rsid w:val="00FE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4ED85"/>
  <w15:docId w15:val="{37AF15BF-2407-4DE9-9FE3-D69BE886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E0CB3"/>
    <w:pPr>
      <w:widowControl w:val="0"/>
      <w:spacing w:after="0" w:line="240" w:lineRule="auto"/>
    </w:pPr>
    <w:rPr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2E0CB3"/>
    <w:pPr>
      <w:outlineLvl w:val="0"/>
    </w:pPr>
    <w:rPr>
      <w:rFonts w:ascii="Garamond" w:eastAsia="Garamond" w:hAnsi="Garamond"/>
      <w:b/>
      <w:bCs/>
      <w:sz w:val="44"/>
      <w:szCs w:val="44"/>
    </w:rPr>
  </w:style>
  <w:style w:type="paragraph" w:styleId="Titolo2">
    <w:name w:val="heading 2"/>
    <w:basedOn w:val="Normale"/>
    <w:link w:val="Titolo2Carattere"/>
    <w:uiPriority w:val="1"/>
    <w:qFormat/>
    <w:rsid w:val="002E0CB3"/>
    <w:pPr>
      <w:ind w:left="112"/>
      <w:outlineLvl w:val="1"/>
    </w:pPr>
    <w:rPr>
      <w:rFonts w:ascii="Garamond" w:eastAsia="Garamond" w:hAnsi="Garamond"/>
      <w:b/>
      <w:bCs/>
      <w:sz w:val="24"/>
      <w:szCs w:val="24"/>
    </w:rPr>
  </w:style>
  <w:style w:type="paragraph" w:styleId="Titolo3">
    <w:name w:val="heading 3"/>
    <w:basedOn w:val="Normale"/>
    <w:link w:val="Titolo3Carattere"/>
    <w:uiPriority w:val="1"/>
    <w:qFormat/>
    <w:rsid w:val="002E0CB3"/>
    <w:pPr>
      <w:outlineLvl w:val="2"/>
    </w:pPr>
    <w:rPr>
      <w:rFonts w:ascii="Times New Roman" w:eastAsia="Times New Roman" w:hAnsi="Times New Roman"/>
      <w:i/>
      <w:sz w:val="23"/>
      <w:szCs w:val="23"/>
    </w:rPr>
  </w:style>
  <w:style w:type="paragraph" w:styleId="Titolo4">
    <w:name w:val="heading 4"/>
    <w:basedOn w:val="Normale"/>
    <w:link w:val="Titolo4Carattere"/>
    <w:uiPriority w:val="1"/>
    <w:qFormat/>
    <w:rsid w:val="002E0CB3"/>
    <w:pPr>
      <w:outlineLvl w:val="3"/>
    </w:pPr>
    <w:rPr>
      <w:rFonts w:ascii="Garamond" w:eastAsia="Garamond" w:hAnsi="Garamond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1"/>
    <w:rsid w:val="002E0CB3"/>
    <w:rPr>
      <w:rFonts w:ascii="Times New Roman" w:eastAsia="Times New Roman" w:hAnsi="Times New Roman"/>
      <w:i/>
      <w:sz w:val="23"/>
      <w:szCs w:val="23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2E0CB3"/>
    <w:pPr>
      <w:ind w:left="1088"/>
    </w:pPr>
    <w:rPr>
      <w:rFonts w:ascii="Times New Roman" w:eastAsia="Times New Roman" w:hAnsi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E0CB3"/>
    <w:rPr>
      <w:rFonts w:ascii="Times New Roman" w:eastAsia="Times New Roman" w:hAnsi="Times New Roman"/>
      <w:lang w:val="en-US"/>
    </w:rPr>
  </w:style>
  <w:style w:type="character" w:styleId="Collegamentoipertestuale">
    <w:name w:val="Hyperlink"/>
    <w:uiPriority w:val="99"/>
    <w:unhideWhenUsed/>
    <w:rsid w:val="002E0CB3"/>
    <w:rPr>
      <w:color w:val="0000FF"/>
      <w:u w:val="single"/>
    </w:rPr>
  </w:style>
  <w:style w:type="paragraph" w:customStyle="1" w:styleId="Didascalia1">
    <w:name w:val="Didascalia1"/>
    <w:basedOn w:val="Normale"/>
    <w:next w:val="Normale"/>
    <w:rsid w:val="002E0CB3"/>
    <w:pPr>
      <w:suppressAutoHyphens/>
      <w:jc w:val="center"/>
    </w:pPr>
    <w:rPr>
      <w:rFonts w:ascii="Times New Roman" w:eastAsia="Times New Roman" w:hAnsi="Times New Roman" w:cs="Times New Roman"/>
      <w:i/>
      <w:kern w:val="2"/>
      <w:sz w:val="28"/>
      <w:szCs w:val="20"/>
      <w:lang w:val="it-IT"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0C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0CB3"/>
    <w:rPr>
      <w:rFonts w:ascii="Tahoma" w:hAnsi="Tahoma" w:cs="Tahoma"/>
      <w:sz w:val="16"/>
      <w:szCs w:val="16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2E0CB3"/>
    <w:rPr>
      <w:rFonts w:ascii="Garamond" w:eastAsia="Garamond" w:hAnsi="Garamond"/>
      <w:b/>
      <w:bCs/>
      <w:sz w:val="44"/>
      <w:szCs w:val="44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2E0CB3"/>
    <w:rPr>
      <w:rFonts w:ascii="Garamond" w:eastAsia="Garamond" w:hAnsi="Garamond"/>
      <w:b/>
      <w:bCs/>
      <w:sz w:val="24"/>
      <w:szCs w:val="24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1"/>
    <w:rsid w:val="002E0CB3"/>
    <w:rPr>
      <w:rFonts w:ascii="Garamond" w:eastAsia="Garamond" w:hAnsi="Garamond"/>
      <w:b/>
      <w:bCs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2E0CB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2E0CB3"/>
  </w:style>
  <w:style w:type="paragraph" w:customStyle="1" w:styleId="TableParagraph">
    <w:name w:val="Table Paragraph"/>
    <w:basedOn w:val="Normale"/>
    <w:uiPriority w:val="1"/>
    <w:qFormat/>
    <w:rsid w:val="002E0CB3"/>
  </w:style>
  <w:style w:type="paragraph" w:customStyle="1" w:styleId="Default">
    <w:name w:val="Default"/>
    <w:rsid w:val="008009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824303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styleId="Menzionenonrisolta">
    <w:name w:val="Unresolved Mention"/>
    <w:basedOn w:val="Carpredefinitoparagrafo"/>
    <w:uiPriority w:val="99"/>
    <w:semiHidden/>
    <w:unhideWhenUsed/>
    <w:rsid w:val="007E1CDD"/>
    <w:rPr>
      <w:color w:val="605E5C"/>
      <w:shd w:val="clear" w:color="auto" w:fill="E1DFDD"/>
    </w:rPr>
  </w:style>
  <w:style w:type="character" w:customStyle="1" w:styleId="Titolo6">
    <w:name w:val="Titolo #6_"/>
    <w:link w:val="Titolo60"/>
    <w:rsid w:val="00556F43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556F43"/>
    <w:pPr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it-IT"/>
    </w:rPr>
  </w:style>
  <w:style w:type="table" w:styleId="Grigliatabella">
    <w:name w:val="Table Grid"/>
    <w:basedOn w:val="Tabellanormale"/>
    <w:uiPriority w:val="39"/>
    <w:rsid w:val="00A93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5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interno progettista e collaudatore</vt:lpstr>
    </vt:vector>
  </TitlesOfParts>
  <Company>IC NETTUNO II</Company>
  <LinksUpToDate>false</LinksUpToDate>
  <CharactersWithSpaces>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interno progettista e collaudatore</dc:title>
  <dc:creator>Ida Balzano</dc:creator>
  <cp:lastModifiedBy>Ida Balzano</cp:lastModifiedBy>
  <cp:revision>2</cp:revision>
  <cp:lastPrinted>2022-12-21T19:31:00Z</cp:lastPrinted>
  <dcterms:created xsi:type="dcterms:W3CDTF">2022-12-21T19:33:00Z</dcterms:created>
  <dcterms:modified xsi:type="dcterms:W3CDTF">2022-12-21T19:33:00Z</dcterms:modified>
</cp:coreProperties>
</file>