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E415" w14:textId="6DF61195" w:rsidR="00BA39F5" w:rsidRPr="00317913" w:rsidRDefault="00BA39F5" w:rsidP="00BA39F5">
      <w:pPr>
        <w:jc w:val="center"/>
        <w:rPr>
          <w:sz w:val="16"/>
          <w:szCs w:val="16"/>
        </w:rPr>
      </w:pPr>
    </w:p>
    <w:p w14:paraId="01482D88" w14:textId="40D27A3E" w:rsidR="00556F43" w:rsidRPr="00556F43" w:rsidRDefault="00556F43" w:rsidP="00556F43">
      <w:pPr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val="it-IT" w:eastAsia="ar-SA"/>
        </w:rPr>
      </w:pPr>
      <w:r w:rsidRPr="00556F43">
        <w:rPr>
          <w:rFonts w:ascii="Arial" w:hAnsi="Arial" w:cs="Arial"/>
          <w:b/>
          <w:u w:val="single"/>
          <w:lang w:val="it-IT" w:eastAsia="ar-SA"/>
        </w:rPr>
        <w:t>ALLEGATO A</w:t>
      </w:r>
      <w:r w:rsidRPr="00556F43">
        <w:rPr>
          <w:rFonts w:ascii="Arial" w:hAnsi="Arial" w:cs="Arial"/>
          <w:u w:val="single"/>
          <w:lang w:val="it-IT" w:eastAsia="ar-SA"/>
        </w:rPr>
        <w:t xml:space="preserve">: istanza di partecipazione </w:t>
      </w:r>
      <w:r w:rsidR="0087069B">
        <w:rPr>
          <w:rFonts w:ascii="Arial" w:hAnsi="Arial" w:cs="Arial"/>
          <w:u w:val="single"/>
          <w:lang w:val="it-IT" w:eastAsia="ar-SA"/>
        </w:rPr>
        <w:t>COLLAUDATORE</w:t>
      </w:r>
    </w:p>
    <w:p w14:paraId="49077D64" w14:textId="77777777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</w:p>
    <w:p w14:paraId="3F624E01" w14:textId="3470DD0B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Al Dirigente Scolastico</w:t>
      </w:r>
    </w:p>
    <w:p w14:paraId="68DCCE4D" w14:textId="1E6B9F99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dell’IC Nettuno II</w:t>
      </w:r>
    </w:p>
    <w:p w14:paraId="39575827" w14:textId="77777777" w:rsidR="00556F43" w:rsidRPr="00556F43" w:rsidRDefault="00556F43" w:rsidP="00556F43">
      <w:pPr>
        <w:autoSpaceDE w:val="0"/>
        <w:ind w:left="5103"/>
        <w:jc w:val="both"/>
        <w:rPr>
          <w:rFonts w:ascii="Arial" w:hAnsi="Arial" w:cs="Arial"/>
          <w:lang w:val="it-IT"/>
        </w:rPr>
      </w:pPr>
    </w:p>
    <w:p w14:paraId="66DD9733" w14:textId="77777777" w:rsidR="00556F43" w:rsidRPr="00556F43" w:rsidRDefault="00556F43" w:rsidP="00556F43">
      <w:pPr>
        <w:autoSpaceDE w:val="0"/>
        <w:ind w:left="5103"/>
        <w:jc w:val="both"/>
        <w:rPr>
          <w:rFonts w:ascii="Arial" w:hAnsi="Arial" w:cs="Arial"/>
          <w:lang w:val="it-IT"/>
        </w:rPr>
      </w:pPr>
    </w:p>
    <w:p w14:paraId="5DFE60DC" w14:textId="0DC3C07B" w:rsidR="00556F43" w:rsidRPr="00556F43" w:rsidRDefault="00556F43" w:rsidP="00556F43">
      <w:pPr>
        <w:autoSpaceDE w:val="0"/>
        <w:jc w:val="both"/>
        <w:rPr>
          <w:rFonts w:ascii="Arial" w:hAnsi="Arial" w:cs="Arial"/>
          <w:b/>
          <w:lang w:val="it-IT"/>
        </w:rPr>
      </w:pPr>
      <w:r w:rsidRPr="00556F43">
        <w:rPr>
          <w:rFonts w:ascii="Arial" w:hAnsi="Arial" w:cs="Arial"/>
          <w:bCs/>
          <w:lang w:val="it-IT"/>
        </w:rPr>
        <w:t>Domanda di partecipazione alla selezione</w:t>
      </w:r>
      <w:r w:rsidRPr="00556F43">
        <w:rPr>
          <w:rFonts w:ascii="Arial" w:hAnsi="Arial" w:cs="Arial"/>
          <w:b/>
          <w:lang w:val="it-IT"/>
        </w:rPr>
        <w:t xml:space="preserve"> </w:t>
      </w:r>
      <w:r w:rsidR="0087069B">
        <w:rPr>
          <w:rFonts w:ascii="Arial" w:hAnsi="Arial" w:cs="Arial"/>
          <w:b/>
          <w:lang w:val="it-IT"/>
        </w:rPr>
        <w:t>COLLAUDATORE</w:t>
      </w:r>
      <w:r w:rsidRPr="00556F43">
        <w:rPr>
          <w:rFonts w:ascii="Arial" w:hAnsi="Arial" w:cs="Arial"/>
          <w:b/>
          <w:lang w:val="it-IT"/>
        </w:rPr>
        <w:t xml:space="preserve"> </w:t>
      </w:r>
      <w:r w:rsidR="00EA5C7B">
        <w:rPr>
          <w:rFonts w:ascii="Arial" w:hAnsi="Arial" w:cs="Arial"/>
          <w:b/>
          <w:lang w:val="it-IT"/>
        </w:rPr>
        <w:t>PON EDUGREEN</w:t>
      </w:r>
    </w:p>
    <w:p w14:paraId="02D6AF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01267AC0" w14:textId="389A5BF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La/Il sottoscritta/o __________________________________________________________________</w:t>
      </w:r>
    </w:p>
    <w:p w14:paraId="3C3FBEB7" w14:textId="29B42500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Nata/o a ____________________________________________________ il ____________________</w:t>
      </w:r>
    </w:p>
    <w:p w14:paraId="74844E55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codice fiscale |__|__|__|__|__|__|__|__|__|__|__|__|__|__|__|__|</w:t>
      </w:r>
    </w:p>
    <w:p w14:paraId="12BE1A81" w14:textId="44A5E33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residente a ________________________________via_____________________________________</w:t>
      </w:r>
    </w:p>
    <w:p w14:paraId="220B71A6" w14:textId="2C692194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recapito tel. _________________________________ recapito </w:t>
      </w:r>
      <w:proofErr w:type="spellStart"/>
      <w:r w:rsidRPr="00556F43">
        <w:rPr>
          <w:rFonts w:ascii="Arial" w:hAnsi="Arial" w:cs="Arial"/>
          <w:lang w:val="it-IT"/>
        </w:rPr>
        <w:t>cell</w:t>
      </w:r>
      <w:proofErr w:type="spellEnd"/>
      <w:r w:rsidRPr="00556F43">
        <w:rPr>
          <w:rFonts w:ascii="Arial" w:hAnsi="Arial" w:cs="Arial"/>
          <w:lang w:val="it-IT"/>
        </w:rPr>
        <w:t>. ___________________________</w:t>
      </w:r>
    </w:p>
    <w:p w14:paraId="2C13BC48" w14:textId="1C0A5D36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E-Mail ____________________________________________________________________</w:t>
      </w:r>
    </w:p>
    <w:p w14:paraId="0C2ADADE" w14:textId="1DB1229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PEC_____________________________________________________________________</w:t>
      </w:r>
    </w:p>
    <w:p w14:paraId="631B3FC7" w14:textId="75501495" w:rsidR="00556F43" w:rsidRPr="00556F43" w:rsidRDefault="00556F43" w:rsidP="00556F43">
      <w:pPr>
        <w:autoSpaceDE w:val="0"/>
        <w:spacing w:line="480" w:lineRule="auto"/>
        <w:rPr>
          <w:rFonts w:ascii="Arial" w:hAnsi="Arial" w:cs="Arial"/>
          <w:b/>
          <w:sz w:val="18"/>
          <w:szCs w:val="18"/>
          <w:lang w:val="it-IT"/>
        </w:rPr>
      </w:pPr>
      <w:r w:rsidRPr="00556F43">
        <w:rPr>
          <w:rFonts w:ascii="Arial" w:hAnsi="Arial" w:cs="Arial"/>
          <w:lang w:val="it-IT"/>
        </w:rPr>
        <w:t>in servizio presso ______________________________ con la qualifica di _____________________</w:t>
      </w:r>
    </w:p>
    <w:p w14:paraId="276A99EC" w14:textId="77777777" w:rsidR="00556F43" w:rsidRPr="00556F43" w:rsidRDefault="00556F43" w:rsidP="00556F43">
      <w:pPr>
        <w:autoSpaceDE w:val="0"/>
        <w:spacing w:line="480" w:lineRule="auto"/>
        <w:jc w:val="center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b/>
          <w:lang w:val="it-IT"/>
        </w:rPr>
        <w:t>CHIEDE</w:t>
      </w:r>
    </w:p>
    <w:p w14:paraId="3F9FCA67" w14:textId="7EFA7CC0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di partecipare alla selezione per l’attribuzione dell’incarico di </w:t>
      </w:r>
      <w:r w:rsidRPr="00556F43">
        <w:rPr>
          <w:rFonts w:ascii="Arial" w:hAnsi="Arial" w:cs="Arial"/>
          <w:b/>
          <w:lang w:val="it-IT"/>
        </w:rPr>
        <w:t xml:space="preserve">ESPERTO </w:t>
      </w:r>
      <w:r w:rsidR="00447EAD">
        <w:rPr>
          <w:rFonts w:ascii="Arial" w:hAnsi="Arial" w:cs="Arial"/>
          <w:b/>
          <w:lang w:val="it-IT"/>
        </w:rPr>
        <w:t>COLLAUDATORE</w:t>
      </w:r>
      <w:r w:rsidRPr="00556F43">
        <w:rPr>
          <w:rFonts w:ascii="Arial" w:hAnsi="Arial" w:cs="Arial"/>
          <w:lang w:val="it-IT"/>
        </w:rPr>
        <w:t xml:space="preserve"> relativamente al progetto:</w:t>
      </w:r>
    </w:p>
    <w:p w14:paraId="702498D2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b/>
          <w:bCs/>
          <w:color w:val="333333"/>
          <w:lang w:val="it-IT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3477"/>
        <w:gridCol w:w="2977"/>
      </w:tblGrid>
      <w:tr w:rsidR="00556F43" w:rsidRPr="00556F43" w14:paraId="33AAAE1F" w14:textId="77777777" w:rsidTr="00556F43">
        <w:trPr>
          <w:trHeight w:val="17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707B476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 w:eastAsia="ar-SA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Titolo Progetto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DA2FC98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 w:eastAsia="ar-SA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0C11202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</w:p>
          <w:p w14:paraId="49DCB8CF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CUP</w:t>
            </w:r>
          </w:p>
        </w:tc>
      </w:tr>
      <w:tr w:rsidR="00556F43" w:rsidRPr="00556F43" w14:paraId="5C188744" w14:textId="77777777" w:rsidTr="00556F43">
        <w:trPr>
          <w:trHeight w:val="55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6BBB2" w14:textId="3F1F1889" w:rsidR="00556F43" w:rsidRPr="00556F43" w:rsidRDefault="00EA5C7B" w:rsidP="00EF1724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eastAsia="it-IT"/>
              </w:rPr>
              <w:t>PON EDUGREEN</w:t>
            </w:r>
            <w:r w:rsidR="00556F43" w:rsidRPr="00556F43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6CBC" w14:textId="77777777" w:rsidR="00556F43" w:rsidRPr="00556F43" w:rsidRDefault="00556F43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556F43"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  <w:t>Codice nazionale</w:t>
            </w:r>
          </w:p>
          <w:p w14:paraId="044756AC" w14:textId="6BB80F8E" w:rsidR="00556F43" w:rsidRPr="00556F43" w:rsidRDefault="00EA5C7B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6D1365">
              <w:rPr>
                <w:b/>
              </w:rPr>
              <w:t>13.1.3A-FESRPON-LA-2022-17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D4A707" w14:textId="3DD75AFD" w:rsidR="00556F43" w:rsidRPr="00556F43" w:rsidRDefault="00EA5C7B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6D1365">
              <w:rPr>
                <w:b/>
              </w:rPr>
              <w:t>E79J22000090006</w:t>
            </w:r>
          </w:p>
        </w:tc>
      </w:tr>
    </w:tbl>
    <w:p w14:paraId="340A1FBC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02C45725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 w:eastAsia="ar-SA"/>
        </w:rPr>
      </w:pPr>
      <w:r w:rsidRPr="00556F43">
        <w:rPr>
          <w:rFonts w:ascii="Arial" w:hAnsi="Arial" w:cs="Arial"/>
          <w:sz w:val="18"/>
          <w:szCs w:val="18"/>
          <w:lang w:val="it-IT"/>
        </w:rPr>
        <w:t>A tal fine, consapevole della responsabilità penale e della decadenza da eventuali benefici acquisiti</w:t>
      </w:r>
    </w:p>
    <w:p w14:paraId="414FDA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nel caso di dichiarazioni mendaci, </w:t>
      </w:r>
      <w:r w:rsidRPr="00556F43">
        <w:rPr>
          <w:rFonts w:ascii="Arial" w:hAnsi="Arial" w:cs="Arial"/>
          <w:b/>
          <w:sz w:val="18"/>
          <w:szCs w:val="18"/>
          <w:lang w:val="it-IT"/>
        </w:rPr>
        <w:t>dichiara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sotto la propria responsabilità quanto segue:</w:t>
      </w:r>
    </w:p>
    <w:p w14:paraId="2F8D3C5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 preso visione delle condizioni previste dal bando</w:t>
      </w:r>
    </w:p>
    <w:p w14:paraId="58519CF7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essere in godimento dei diritti politici</w:t>
      </w:r>
    </w:p>
    <w:p w14:paraId="4DFFA01F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 subito condanne penali ovvero di avere i seguenti provvedimenti penali pendenti: </w:t>
      </w:r>
    </w:p>
    <w:p w14:paraId="62C0DB98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1BB5487D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avere procedimenti penali pendenti, ovvero di avere i seguenti procedimenti penali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pendenti :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6F6E3401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71CE05F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impegnarsi a documentare puntualmente tutta l’attività svolta</w:t>
      </w:r>
    </w:p>
    <w:p w14:paraId="07C8D664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essere disponibile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ad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adattarsi al calendario definito dal Gruppo Operativo di Piano</w:t>
      </w:r>
    </w:p>
    <w:p w14:paraId="3ED56A35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non essere in alcuna delle condizioni di incompatibilità con l’incarico previsti dalla norma vigente</w:t>
      </w:r>
    </w:p>
    <w:p w14:paraId="1C584FB8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avere la competenza informatica l’uso della piattaforma on line “Gestione progetti PON scuola”</w:t>
      </w:r>
    </w:p>
    <w:p w14:paraId="02F6FEDE" w14:textId="77777777" w:rsidR="00556F43" w:rsidRPr="00556F43" w:rsidRDefault="00556F43" w:rsidP="00556F43">
      <w:pPr>
        <w:autoSpaceDE w:val="0"/>
        <w:ind w:left="224" w:right="-20"/>
        <w:jc w:val="both"/>
        <w:rPr>
          <w:rFonts w:ascii="Arial" w:hAnsi="Arial" w:cs="Arial"/>
          <w:lang w:val="it-IT"/>
        </w:rPr>
      </w:pPr>
    </w:p>
    <w:p w14:paraId="589C46E4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sz w:val="18"/>
          <w:szCs w:val="18"/>
          <w:lang w:val="it-IT"/>
        </w:rPr>
        <w:t>Data___________________ firma</w:t>
      </w:r>
      <w:r w:rsidRPr="00556F43">
        <w:rPr>
          <w:lang w:val="it-IT"/>
        </w:rPr>
        <w:t>_____________________________________________</w:t>
      </w:r>
    </w:p>
    <w:p w14:paraId="7E58742A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Si allega alla presente </w:t>
      </w:r>
    </w:p>
    <w:p w14:paraId="226D7036" w14:textId="77777777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Documento di identità in fotocopia</w:t>
      </w:r>
    </w:p>
    <w:p w14:paraId="5B769252" w14:textId="49D9FC6B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Allegato B (griglia di valutazione) con numerazione riferita ai titoli ed </w:t>
      </w:r>
      <w:r w:rsidR="00645341" w:rsidRPr="00556F43">
        <w:rPr>
          <w:rFonts w:ascii="Arial" w:hAnsi="Arial" w:cs="Arial"/>
          <w:sz w:val="18"/>
          <w:szCs w:val="18"/>
          <w:lang w:val="it-IT"/>
        </w:rPr>
        <w:t>esperienze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  <w:r w:rsidR="00645341" w:rsidRPr="00556F43">
        <w:rPr>
          <w:rFonts w:ascii="Arial" w:hAnsi="Arial" w:cs="Arial"/>
          <w:sz w:val="18"/>
          <w:szCs w:val="18"/>
          <w:lang w:val="it-IT"/>
        </w:rPr>
        <w:t>dichiarati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nel CV</w:t>
      </w:r>
    </w:p>
    <w:p w14:paraId="6ED8314C" w14:textId="411698E8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Curriculum Vitae numerato</w:t>
      </w:r>
    </w:p>
    <w:p w14:paraId="76E824D2" w14:textId="77777777" w:rsidR="00556F43" w:rsidRPr="00556F43" w:rsidRDefault="00556F43" w:rsidP="00556F43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  <w:lang w:val="it-IT"/>
        </w:rPr>
      </w:pPr>
    </w:p>
    <w:p w14:paraId="42D98200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N.B.: </w:t>
      </w:r>
      <w:r w:rsidRPr="00556F43">
        <w:rPr>
          <w:rFonts w:ascii="Arial" w:hAnsi="Arial" w:cs="Arial"/>
          <w:b/>
          <w:sz w:val="18"/>
          <w:szCs w:val="18"/>
          <w:u w:val="single"/>
          <w:lang w:val="it-IT"/>
        </w:rPr>
        <w:t>La domanda priva degli allegati e non firmati non verrà presa in considerazione</w:t>
      </w:r>
    </w:p>
    <w:p w14:paraId="2D5D21A1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3D8D3C1C" w14:textId="6F1A6FBF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Il/la sottoscritto/a, ai sensi della legge 196/03, autorizza l’IC Nettuno II al trattamento dei dati contenuti nella presente autocertificazione esclusivamente nell’ambito e per I fini istituzionali della Pubblica Amministrazione</w:t>
      </w:r>
    </w:p>
    <w:p w14:paraId="6E47CE1E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53BB4DD5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3DFB96BD" w14:textId="101D2CAE" w:rsidR="009728FA" w:rsidRPr="00DF7A3F" w:rsidRDefault="00556F43" w:rsidP="00556F43">
      <w:pPr>
        <w:autoSpaceDE w:val="0"/>
        <w:spacing w:line="480" w:lineRule="auto"/>
        <w:jc w:val="both"/>
        <w:rPr>
          <w:rFonts w:cstheme="minorHAnsi"/>
          <w:sz w:val="20"/>
          <w:szCs w:val="20"/>
          <w:lang w:val="it-IT"/>
        </w:rPr>
        <w:sectPr w:rsidR="009728FA" w:rsidRPr="00DF7A3F">
          <w:pgSz w:w="11907" w:h="16840"/>
          <w:pgMar w:top="1180" w:right="1020" w:bottom="280" w:left="1020" w:header="720" w:footer="720" w:gutter="0"/>
          <w:cols w:space="720"/>
        </w:sectPr>
      </w:pPr>
      <w:r w:rsidRPr="00556F43">
        <w:rPr>
          <w:rFonts w:ascii="Arial" w:hAnsi="Arial" w:cs="Arial"/>
          <w:sz w:val="18"/>
          <w:szCs w:val="18"/>
          <w:lang w:val="it-IT"/>
        </w:rPr>
        <w:t>Data___________________ firma____________________________________________</w:t>
      </w:r>
    </w:p>
    <w:p w14:paraId="60D2169A" w14:textId="618D30CB" w:rsidR="009728FA" w:rsidRPr="0031200E" w:rsidRDefault="009728FA" w:rsidP="009728FA">
      <w:pPr>
        <w:spacing w:before="78"/>
        <w:ind w:left="212"/>
        <w:rPr>
          <w:rFonts w:ascii="Arial" w:eastAsia="Garamond" w:hAnsi="Arial" w:cs="Arial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lastRenderedPageBreak/>
        <w:t>A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LL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EGAT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O 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B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: 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GR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LI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DI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VA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U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TAZ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ONE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b/>
          <w:bCs/>
          <w:spacing w:val="-3"/>
          <w:sz w:val="20"/>
          <w:szCs w:val="20"/>
          <w:lang w:val="it-IT"/>
        </w:rPr>
        <w:t>E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b/>
          <w:bCs/>
          <w:spacing w:val="1"/>
          <w:sz w:val="20"/>
          <w:szCs w:val="20"/>
          <w:lang w:val="it-IT"/>
        </w:rPr>
        <w:t>P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ERT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="00645341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COLLAUDATORE</w:t>
      </w:r>
    </w:p>
    <w:p w14:paraId="76B9EAF5" w14:textId="77777777" w:rsidR="009728FA" w:rsidRPr="0031200E" w:rsidRDefault="009728FA" w:rsidP="009728FA">
      <w:pPr>
        <w:spacing w:before="69" w:line="268" w:lineRule="exact"/>
        <w:ind w:left="112" w:right="111" w:firstLine="1644"/>
        <w:jc w:val="right"/>
        <w:rPr>
          <w:rFonts w:ascii="Arial" w:eastAsia="Garamond" w:hAnsi="Arial" w:cs="Arial"/>
          <w:w w:val="99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z w:val="20"/>
          <w:szCs w:val="20"/>
          <w:lang w:val="it-IT"/>
        </w:rPr>
        <w:t>AL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D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R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IGE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N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TE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</w:t>
      </w:r>
      <w:r w:rsidRPr="0031200E">
        <w:rPr>
          <w:rFonts w:ascii="Arial" w:eastAsia="Garamond" w:hAnsi="Arial" w:cs="Arial"/>
          <w:spacing w:val="-3"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CO</w:t>
      </w:r>
      <w:r w:rsidRPr="0031200E">
        <w:rPr>
          <w:rFonts w:ascii="Arial" w:eastAsia="Garamond" w:hAnsi="Arial" w:cs="Arial"/>
          <w:w w:val="99"/>
          <w:sz w:val="20"/>
          <w:szCs w:val="20"/>
          <w:lang w:val="it-IT"/>
        </w:rPr>
        <w:t xml:space="preserve"> </w:t>
      </w:r>
    </w:p>
    <w:p w14:paraId="623BE19D" w14:textId="77777777" w:rsidR="0031200E" w:rsidRDefault="00F42C06" w:rsidP="0031200E">
      <w:pPr>
        <w:spacing w:before="10"/>
        <w:ind w:left="7088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del </w:t>
      </w:r>
      <w:proofErr w:type="gramStart"/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2°</w:t>
      </w:r>
      <w:proofErr w:type="gramEnd"/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 Istituto Comp</w:t>
      </w:r>
      <w:r w:rsidR="0031200E">
        <w:rPr>
          <w:rFonts w:ascii="Arial" w:eastAsia="Garamond" w:hAnsi="Arial" w:cs="Arial"/>
          <w:spacing w:val="1"/>
          <w:sz w:val="20"/>
          <w:szCs w:val="20"/>
          <w:lang w:val="it-IT"/>
        </w:rPr>
        <w:t>rensivo</w:t>
      </w:r>
    </w:p>
    <w:p w14:paraId="42C8CFCC" w14:textId="2E4B3AB9" w:rsidR="00F42C06" w:rsidRPr="0031200E" w:rsidRDefault="00F42C06" w:rsidP="0031200E">
      <w:pPr>
        <w:spacing w:before="10"/>
        <w:ind w:left="7088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di Nettuno (Roma)</w:t>
      </w:r>
    </w:p>
    <w:p w14:paraId="066A4C2C" w14:textId="77777777" w:rsidR="009728FA" w:rsidRPr="0031200E" w:rsidRDefault="009728FA" w:rsidP="009728FA">
      <w:pPr>
        <w:ind w:left="112" w:right="2"/>
        <w:jc w:val="both"/>
        <w:rPr>
          <w:rFonts w:ascii="Arial" w:eastAsia="Garamond" w:hAnsi="Arial" w:cs="Arial"/>
          <w:sz w:val="20"/>
          <w:szCs w:val="20"/>
          <w:lang w:val="it-IT"/>
        </w:rPr>
      </w:pPr>
    </w:p>
    <w:p w14:paraId="36F8D5C7" w14:textId="6EBF2392" w:rsidR="009728FA" w:rsidRPr="0031200E" w:rsidRDefault="0031200E" w:rsidP="009728FA">
      <w:pPr>
        <w:spacing w:line="275" w:lineRule="auto"/>
        <w:ind w:left="112" w:right="113"/>
        <w:jc w:val="both"/>
        <w:rPr>
          <w:rFonts w:ascii="Arial" w:eastAsia="Garamond" w:hAnsi="Arial" w:cs="Arial"/>
          <w:spacing w:val="-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La/Il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 sottoscritt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a/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o _______________________ compila, sotto la propria personale responsabilità, la seguente griglia di valutazione, autocertificandone la rispondenza ai titoli in suo possesso ai sensi degli artt. 46 e 47 del D.P.R. n° 445 del 28/12/2000, consapevole del fatto che, in caso di falsità in atti e mendaci dichiarazioni, verranno applicate nei suoi riguardi le sanzioni previste dal </w:t>
      </w:r>
      <w:proofErr w:type="gramStart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codice penale</w:t>
      </w:r>
      <w:proofErr w:type="gramEnd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, come disposto dall’art. 76 del citato D.P.R. n° 445.</w:t>
      </w:r>
    </w:p>
    <w:p w14:paraId="1844C854" w14:textId="619C57E0" w:rsidR="009728FA" w:rsidRDefault="009728FA" w:rsidP="00295AC8">
      <w:pPr>
        <w:spacing w:before="120" w:after="120"/>
        <w:jc w:val="center"/>
        <w:rPr>
          <w:rFonts w:eastAsia="Garamond" w:cstheme="minorHAnsi"/>
          <w:b/>
          <w:bCs/>
          <w:sz w:val="20"/>
          <w:szCs w:val="20"/>
          <w:lang w:val="it-IT"/>
        </w:rPr>
      </w:pPr>
      <w:r w:rsidRPr="00DF7A3F">
        <w:rPr>
          <w:rFonts w:cstheme="minorHAnsi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510E853" wp14:editId="14AD8841">
                <wp:simplePos x="0" y="0"/>
                <wp:positionH relativeFrom="page">
                  <wp:posOffset>2338070</wp:posOffset>
                </wp:positionH>
                <wp:positionV relativeFrom="paragraph">
                  <wp:posOffset>829945</wp:posOffset>
                </wp:positionV>
                <wp:extent cx="1606550" cy="1270"/>
                <wp:effectExtent l="13970" t="9525" r="8255" b="8255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270"/>
                          <a:chOff x="3682" y="1307"/>
                          <a:chExt cx="2530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3682" y="1307"/>
                            <a:ext cx="2530" cy="2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2530"/>
                              <a:gd name="T2" fmla="+- 0 6211 3682"/>
                              <a:gd name="T3" fmla="*/ T2 w 2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0">
                                <a:moveTo>
                                  <a:pt x="0" y="0"/>
                                </a:moveTo>
                                <a:lnTo>
                                  <a:pt x="2529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EBA2A" id="Gruppo 22" o:spid="_x0000_s1026" style="position:absolute;margin-left:184.1pt;margin-top:65.35pt;width:126.5pt;height:.1pt;z-index:-251646976;mso-position-horizontal-relative:page" coordorigin="3682,1307" coordsize="2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">
                <v:shape id="Freeform 3" o:spid="_x0000_s1027" style="position:absolute;left:3682;top:1307;width:2530;height:2;visibility:visible;mso-wrap-style:square;v-text-anchor:top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" path="m,l2529,e" filled="f" strokeweight=".19472mm">
                  <v:path arrowok="t" o:connecttype="custom" o:connectlocs="0,0;2529,0" o:connectangles="0,0"/>
                </v:shape>
                <w10:wrap anchorx="page"/>
              </v:group>
            </w:pict>
          </mc:Fallback>
        </mc:AlternateConten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GR</w:t>
      </w:r>
      <w:r w:rsidRPr="00DF7A3F">
        <w:rPr>
          <w:rFonts w:eastAsia="Garamond" w:cstheme="minorHAnsi"/>
          <w:b/>
          <w:bCs/>
          <w:spacing w:val="1"/>
          <w:sz w:val="20"/>
          <w:szCs w:val="20"/>
          <w:lang w:val="it-IT"/>
        </w:rPr>
        <w:t>I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</w:t>
      </w:r>
      <w:r w:rsidRPr="00DF7A3F">
        <w:rPr>
          <w:rFonts w:eastAsia="Garamond" w:cstheme="minorHAnsi"/>
          <w:b/>
          <w:bCs/>
          <w:spacing w:val="-2"/>
          <w:sz w:val="20"/>
          <w:szCs w:val="20"/>
          <w:lang w:val="it-IT"/>
        </w:rPr>
        <w:t>L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IA</w:t>
      </w:r>
      <w:r w:rsidRPr="00DF7A3F">
        <w:rPr>
          <w:rFonts w:eastAsia="Garamond" w:cstheme="minorHAnsi"/>
          <w:b/>
          <w:bCs/>
          <w:spacing w:val="-12"/>
          <w:sz w:val="20"/>
          <w:szCs w:val="20"/>
          <w:lang w:val="it-IT"/>
        </w:rPr>
        <w:t xml:space="preserve"> </w:t>
      </w:r>
      <w:r w:rsidR="00F42C06">
        <w:rPr>
          <w:rFonts w:eastAsia="Garamond" w:cstheme="minorHAnsi"/>
          <w:b/>
          <w:bCs/>
          <w:sz w:val="20"/>
          <w:szCs w:val="20"/>
          <w:lang w:val="it-IT"/>
        </w:rPr>
        <w:t>DI VALUTAZIONE</w:t>
      </w:r>
    </w:p>
    <w:tbl>
      <w:tblPr>
        <w:tblStyle w:val="Grigliatabella"/>
        <w:tblW w:w="9927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2410"/>
        <w:gridCol w:w="1417"/>
        <w:gridCol w:w="1427"/>
      </w:tblGrid>
      <w:tr w:rsidR="00A93A81" w14:paraId="216109C4" w14:textId="77777777" w:rsidTr="00A93A81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6E62551" w14:textId="77777777" w:rsidR="00A93A81" w:rsidRPr="00DF7A3F" w:rsidRDefault="00A93A81" w:rsidP="00A93A81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5071ED9" w14:textId="4632480D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Esperienza documentata o documentabile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202FA56" w14:textId="77777777" w:rsidR="00A93A81" w:rsidRPr="00295AC8" w:rsidRDefault="00A93A81" w:rsidP="00A93A81">
            <w:pPr>
              <w:pStyle w:val="TableParagraph"/>
              <w:spacing w:before="120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N°</w:t>
            </w:r>
          </w:p>
          <w:p w14:paraId="2D375408" w14:textId="174A600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Riferimento al curricolo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B52BB85" w14:textId="77777777" w:rsidR="00A93A81" w:rsidRPr="00DF7A3F" w:rsidRDefault="00A93A81" w:rsidP="00A93A81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3E9F91A5" w14:textId="4FF0A206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D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tt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 xml:space="preserve">gli </w:t>
            </w:r>
            <w:r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esperienza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D84AFAC" w14:textId="77777777" w:rsidR="00A93A81" w:rsidRPr="00A93A81" w:rsidRDefault="00A93A81" w:rsidP="00A93A81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uto</w:t>
            </w: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va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l</w:t>
            </w:r>
            <w:r w:rsidRPr="00A93A81">
              <w:rPr>
                <w:rFonts w:eastAsia="Garamond" w:cstheme="minorHAnsi"/>
                <w:b/>
                <w:bCs/>
                <w:spacing w:val="-2"/>
                <w:sz w:val="16"/>
                <w:szCs w:val="16"/>
                <w:lang w:val="it-IT"/>
              </w:rPr>
              <w:t>u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</w:t>
            </w: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az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i</w:t>
            </w:r>
            <w:r w:rsidRPr="00A93A81">
              <w:rPr>
                <w:rFonts w:eastAsia="Garamond" w:cstheme="minorHAnsi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ne</w:t>
            </w:r>
          </w:p>
          <w:p w14:paraId="0AA33F83" w14:textId="46543E1D" w:rsidR="00A93A81" w:rsidRP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Ca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ndid</w:t>
            </w:r>
            <w:r w:rsidRPr="00A93A81">
              <w:rPr>
                <w:rFonts w:eastAsia="Garamond" w:cstheme="minorHAnsi"/>
                <w:b/>
                <w:bCs/>
                <w:spacing w:val="-3"/>
                <w:sz w:val="16"/>
                <w:szCs w:val="16"/>
                <w:lang w:val="it-IT"/>
              </w:rPr>
              <w:t>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to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8DFB634" w14:textId="77777777" w:rsidR="00A93A81" w:rsidRPr="00A93A81" w:rsidRDefault="00A93A81" w:rsidP="00A93A81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Va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lut</w:t>
            </w: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az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i</w:t>
            </w:r>
            <w:r w:rsidRPr="00A93A81">
              <w:rPr>
                <w:rFonts w:eastAsia="Garamond" w:cstheme="minorHAnsi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A93A81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ne</w:t>
            </w:r>
          </w:p>
          <w:p w14:paraId="33C82C87" w14:textId="295DB04D" w:rsidR="00A93A81" w:rsidRP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A93A81">
              <w:rPr>
                <w:rFonts w:eastAsia="Garamond" w:cstheme="minorHAnsi"/>
                <w:b/>
                <w:bCs/>
                <w:spacing w:val="-1"/>
                <w:sz w:val="16"/>
                <w:szCs w:val="16"/>
                <w:lang w:val="it-IT"/>
              </w:rPr>
              <w:t>Amministrazione</w:t>
            </w:r>
          </w:p>
        </w:tc>
      </w:tr>
      <w:tr w:rsidR="00A93A81" w14:paraId="7CBBFFA4" w14:textId="77777777" w:rsidTr="00A93A81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5A149" w14:textId="77777777" w:rsidR="00A93A81" w:rsidRPr="00EA5C7B" w:rsidRDefault="00A93A81" w:rsidP="00A93A81">
            <w:pPr>
              <w:ind w:left="132" w:right="844" w:firstLin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Laurea triennale in aree disciplinari relative alle competenze professionali richieste: Biologia/Scienze naturali, Architettura </w:t>
            </w:r>
          </w:p>
          <w:p w14:paraId="274955BF" w14:textId="71349BF0" w:rsidR="00A93A81" w:rsidRPr="00EA5C7B" w:rsidRDefault="00A93A81" w:rsidP="00A93A81">
            <w:pPr>
              <w:spacing w:before="12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14 per 110 o 110 e lode (da riproporzionare se su base 100)</w:t>
            </w:r>
          </w:p>
          <w:p w14:paraId="2377C292" w14:textId="77777777" w:rsidR="00A93A81" w:rsidRDefault="00A93A81" w:rsidP="00A93A81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12 da 100/110 a 109/110 (da riproporzionare se su base 100)</w:t>
            </w:r>
          </w:p>
          <w:p w14:paraId="22C06C10" w14:textId="1C81B1C1" w:rsidR="00A93A81" w:rsidRPr="00A93A81" w:rsidRDefault="00A93A81" w:rsidP="00A93A81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10 fino a 99/110 (da riproporzionare se su base 100)</w:t>
            </w:r>
          </w:p>
        </w:tc>
        <w:tc>
          <w:tcPr>
            <w:tcW w:w="1276" w:type="dxa"/>
          </w:tcPr>
          <w:p w14:paraId="4AFE5CB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5DE0D3E4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LAUREA IN</w:t>
            </w:r>
          </w:p>
          <w:p w14:paraId="2EB16565" w14:textId="3589B61C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562B747B" w14:textId="72CD1191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UNIVERSITÀ</w:t>
            </w:r>
          </w:p>
          <w:p w14:paraId="75D44792" w14:textId="2DC7B360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6389972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VOTAZIONE</w:t>
            </w:r>
          </w:p>
          <w:p w14:paraId="506E8817" w14:textId="1DD78843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0B60244E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DATA CONSEGUIMENTO</w:t>
            </w:r>
          </w:p>
          <w:p w14:paraId="1B375CC1" w14:textId="02DB5D71" w:rsidR="00A93A81" w:rsidRP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</w:tc>
        <w:tc>
          <w:tcPr>
            <w:tcW w:w="1417" w:type="dxa"/>
          </w:tcPr>
          <w:p w14:paraId="35EE192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15D5FCD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513326E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7E2DB66E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F7EBA12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2121411E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1196B13C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87EDDA3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785B359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A47BA1F" w14:textId="59658276" w:rsidR="00A93A81" w:rsidRP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(max 10)</w:t>
            </w:r>
          </w:p>
        </w:tc>
      </w:tr>
      <w:tr w:rsidR="00A93A81" w14:paraId="4355DE2B" w14:textId="77777777" w:rsidTr="00A93A81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BA753" w14:textId="77777777" w:rsidR="00A93A81" w:rsidRPr="00EA5C7B" w:rsidRDefault="00A93A81" w:rsidP="00A93A81">
            <w:pPr>
              <w:ind w:left="132" w:right="145" w:firstLin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Laurea specialistica o vecchio ordinamento relative alle competenze professionali richieste; Biologia/Scienze naturali, architettura</w:t>
            </w:r>
          </w:p>
          <w:p w14:paraId="60FF1BA7" w14:textId="585D0304" w:rsidR="00A93A81" w:rsidRPr="00EA5C7B" w:rsidRDefault="00A93A81" w:rsidP="00A93A81">
            <w:pPr>
              <w:spacing w:before="8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20 per 100 o 110 e lode (da riproporzionare se su base 100)</w:t>
            </w:r>
          </w:p>
          <w:p w14:paraId="1310CC3F" w14:textId="77777777" w:rsidR="00A93A81" w:rsidRDefault="00A93A81" w:rsidP="00A93A81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18 da 100 a 109 (da riproporzionare se su base 100)</w:t>
            </w:r>
          </w:p>
          <w:p w14:paraId="534B2240" w14:textId="4D754B07" w:rsidR="00A93A81" w:rsidRPr="00A93A81" w:rsidRDefault="00A93A81" w:rsidP="00A93A81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16 fino a 99 (da riproporzionare se su base 100)</w:t>
            </w:r>
          </w:p>
        </w:tc>
        <w:tc>
          <w:tcPr>
            <w:tcW w:w="1276" w:type="dxa"/>
          </w:tcPr>
          <w:p w14:paraId="046DCBD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62FB114E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LAUREA IN</w:t>
            </w:r>
          </w:p>
          <w:p w14:paraId="54D3D6B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5DE13492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UNIVERSITÀ</w:t>
            </w:r>
          </w:p>
          <w:p w14:paraId="23AABC2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6801DCD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VOTAZIONE</w:t>
            </w:r>
          </w:p>
          <w:p w14:paraId="2A8223C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5DA39D46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DATA CONSEGUIMENTO</w:t>
            </w:r>
          </w:p>
          <w:p w14:paraId="0331C1BD" w14:textId="68D57CAA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</w:tc>
        <w:tc>
          <w:tcPr>
            <w:tcW w:w="1417" w:type="dxa"/>
          </w:tcPr>
          <w:p w14:paraId="26E21FD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306A9D0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DBEB77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7E37189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19E1B6E1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22B10362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2E4055E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C00F0B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BEC4D14" w14:textId="0A8B68FF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2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0)</w:t>
            </w:r>
          </w:p>
        </w:tc>
      </w:tr>
      <w:tr w:rsidR="00A93A81" w14:paraId="0DFE55C1" w14:textId="77777777" w:rsidTr="00A93A81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08714" w14:textId="77777777" w:rsidR="00A93A81" w:rsidRPr="00EA5C7B" w:rsidRDefault="00A93A81" w:rsidP="00A93A81">
            <w:pPr>
              <w:ind w:left="132" w:right="844" w:firstLin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Laurea triennale in aree disciplinari diverse dalle competenze professionali richieste </w:t>
            </w:r>
          </w:p>
          <w:p w14:paraId="334AEEAC" w14:textId="59CC755B" w:rsidR="00A93A81" w:rsidRPr="00EA5C7B" w:rsidRDefault="00A93A81" w:rsidP="00A93A81">
            <w:pPr>
              <w:spacing w:before="12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5 per 110 o 110 e lode (da riproporzionare se su base 100)</w:t>
            </w:r>
          </w:p>
          <w:p w14:paraId="0208F6B0" w14:textId="77777777" w:rsidR="00A93A81" w:rsidRDefault="00A93A81" w:rsidP="00A93A81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4 da 100 a 109 (da riproporzionare se su base 100)</w:t>
            </w:r>
          </w:p>
          <w:p w14:paraId="5038F2A9" w14:textId="052108B0" w:rsidR="00A93A81" w:rsidRPr="00A93A81" w:rsidRDefault="00A93A81" w:rsidP="00A93A81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3 fino a 99 (da riproporzionare se su base 100)</w:t>
            </w:r>
          </w:p>
        </w:tc>
        <w:tc>
          <w:tcPr>
            <w:tcW w:w="1276" w:type="dxa"/>
          </w:tcPr>
          <w:p w14:paraId="33C20B7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611C77B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LAUREA IN</w:t>
            </w:r>
          </w:p>
          <w:p w14:paraId="1C29D89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0C67C1C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UNIVERSITÀ</w:t>
            </w:r>
          </w:p>
          <w:p w14:paraId="038282E2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40E3CE6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VOTAZIONE</w:t>
            </w:r>
          </w:p>
          <w:p w14:paraId="7E72F98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1BDB5FE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DATA CONSEGUIMENTO</w:t>
            </w:r>
          </w:p>
          <w:p w14:paraId="363EDEC6" w14:textId="49FBBD45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</w:tc>
        <w:tc>
          <w:tcPr>
            <w:tcW w:w="1417" w:type="dxa"/>
          </w:tcPr>
          <w:p w14:paraId="24F5262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54EAE6D4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EB440F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6B98354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2F7D379A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CD620C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042B0A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EF20E1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BC55FEF" w14:textId="77737D81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(</w:t>
            </w:r>
            <w:proofErr w:type="gramStart"/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max )</w:t>
            </w:r>
            <w:proofErr w:type="gramEnd"/>
          </w:p>
        </w:tc>
      </w:tr>
      <w:tr w:rsidR="00A93A81" w14:paraId="0FD456B4" w14:textId="77777777" w:rsidTr="00A93A81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1F4B7" w14:textId="77777777" w:rsidR="00A93A81" w:rsidRPr="00EA5C7B" w:rsidRDefault="00A93A81" w:rsidP="00A93A81">
            <w:pPr>
              <w:ind w:left="132" w:right="145" w:firstLin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Laurea specialistica o vecchio ordinamento diverse dalle competenze professionali richieste </w:t>
            </w:r>
          </w:p>
          <w:p w14:paraId="61B604C4" w14:textId="4A183F2E" w:rsidR="00A93A81" w:rsidRPr="00EA5C7B" w:rsidRDefault="00A93A81" w:rsidP="00A93A81">
            <w:pPr>
              <w:spacing w:before="8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8 per 100 o 110 e lode (da riproporzionare se su base 100)</w:t>
            </w:r>
          </w:p>
          <w:p w14:paraId="3F006012" w14:textId="77777777" w:rsidR="00A93A81" w:rsidRDefault="00A93A81" w:rsidP="00A93A81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lastRenderedPageBreak/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7 da 100 a 109 (da riproporzionare se su base 100)</w:t>
            </w:r>
          </w:p>
          <w:p w14:paraId="712C7F63" w14:textId="1A02B5F3" w:rsidR="00A93A81" w:rsidRPr="00A93A81" w:rsidRDefault="00A93A81" w:rsidP="00A93A81">
            <w:pPr>
              <w:spacing w:before="11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6 fino a 99 (da riproporzionare se su base 100)</w:t>
            </w:r>
          </w:p>
        </w:tc>
        <w:tc>
          <w:tcPr>
            <w:tcW w:w="1276" w:type="dxa"/>
          </w:tcPr>
          <w:p w14:paraId="531FF49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5F56F471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LAUREA IN</w:t>
            </w:r>
          </w:p>
          <w:p w14:paraId="25EC8F3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7F3EBD44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UNIVERSITÀ</w:t>
            </w:r>
          </w:p>
          <w:p w14:paraId="24EFD1D1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lastRenderedPageBreak/>
              <w:t>______________________</w:t>
            </w:r>
          </w:p>
          <w:p w14:paraId="1F50F8F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VOTAZIONE</w:t>
            </w:r>
          </w:p>
          <w:p w14:paraId="006D1FB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7566511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DATA CONSEGUIMENTO</w:t>
            </w:r>
          </w:p>
          <w:p w14:paraId="0BF76056" w14:textId="71430174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</w:tc>
        <w:tc>
          <w:tcPr>
            <w:tcW w:w="1417" w:type="dxa"/>
          </w:tcPr>
          <w:p w14:paraId="2C37730C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7A64CCE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DEF5D26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072C93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1203B6E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7D23963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3040DA0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708F840C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64568DA" w14:textId="1FB9BB3A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8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A93A81" w14:paraId="6D47B20C" w14:textId="77777777" w:rsidTr="00A93A81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B76C7" w14:textId="77777777" w:rsidR="00A93A81" w:rsidRPr="00EA5C7B" w:rsidRDefault="00A93A81" w:rsidP="00A93A81">
            <w:pPr>
              <w:ind w:left="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lastRenderedPageBreak/>
              <w:t>Diploma scuola secondaria coerente con il profilo richiesto: Istituto Agrario</w:t>
            </w:r>
          </w:p>
          <w:p w14:paraId="5E2892E6" w14:textId="792146A8" w:rsidR="00A93A81" w:rsidRPr="00EA5C7B" w:rsidRDefault="00A93A81" w:rsidP="00A93A81">
            <w:pPr>
              <w:ind w:left="134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-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Da 60 a 75 punti 1</w:t>
            </w:r>
          </w:p>
          <w:p w14:paraId="0ACA36ED" w14:textId="77777777" w:rsidR="00A93A81" w:rsidRDefault="00A93A81" w:rsidP="00A93A81">
            <w:pPr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- </w:t>
            </w:r>
            <w:r w:rsidRPr="00EA5C7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Da 76 a 90 punti 2</w:t>
            </w:r>
          </w:p>
          <w:p w14:paraId="600EF342" w14:textId="2EE3AC0D" w:rsidR="00A93A81" w:rsidRPr="00A93A81" w:rsidRDefault="00A93A81" w:rsidP="00A93A81">
            <w:pPr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- </w:t>
            </w:r>
            <w:r w:rsidRPr="00EA5C7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Da 91 a 99 punti 3</w:t>
            </w:r>
          </w:p>
        </w:tc>
        <w:tc>
          <w:tcPr>
            <w:tcW w:w="1276" w:type="dxa"/>
          </w:tcPr>
          <w:p w14:paraId="389709D6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750AFC46" w14:textId="1392AB20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DIPLOMA</w:t>
            </w:r>
            <w:r>
              <w:rPr>
                <w:rFonts w:eastAsia="Garamond" w:cstheme="minorHAnsi"/>
                <w:sz w:val="20"/>
                <w:szCs w:val="20"/>
                <w:lang w:val="it-IT"/>
              </w:rPr>
              <w:t xml:space="preserve"> IN</w:t>
            </w:r>
          </w:p>
          <w:p w14:paraId="417CF0D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712FE854" w14:textId="03937D4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SCUOLA</w:t>
            </w:r>
          </w:p>
          <w:p w14:paraId="55F0CD42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11FF48C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VOTAZIONE</w:t>
            </w:r>
          </w:p>
          <w:p w14:paraId="0998A290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  <w:p w14:paraId="3FA129B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DATA CONSEGUIMENTO</w:t>
            </w:r>
          </w:p>
          <w:p w14:paraId="15612EF0" w14:textId="24CAC659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lang w:val="it-IT"/>
              </w:rPr>
              <w:t>______________________</w:t>
            </w:r>
          </w:p>
        </w:tc>
        <w:tc>
          <w:tcPr>
            <w:tcW w:w="1417" w:type="dxa"/>
          </w:tcPr>
          <w:p w14:paraId="4C5258A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2FCC638D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C00788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1D6F13E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5306D65C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517F946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F83234A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00B2A8E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E1F9945" w14:textId="5E67F522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3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A93A81" w14:paraId="7B9C1A8A" w14:textId="77777777" w:rsidTr="00A93A81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925FD" w14:textId="77777777" w:rsidR="00A93A81" w:rsidRPr="00EA5C7B" w:rsidRDefault="00A93A81" w:rsidP="00A93A81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Incarichi di collaudatore in altri progetti finanziati dal Fondo Sociale Europeo (FSE/FESR)</w:t>
            </w:r>
          </w:p>
          <w:p w14:paraId="72866939" w14:textId="5BC330A0" w:rsidR="00A93A81" w:rsidRDefault="00A93A81" w:rsidP="00A93A81">
            <w:pPr>
              <w:spacing w:before="120" w:after="120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1 per ciascun incarico concluso (Max punti 3)</w:t>
            </w:r>
          </w:p>
        </w:tc>
        <w:tc>
          <w:tcPr>
            <w:tcW w:w="1276" w:type="dxa"/>
          </w:tcPr>
          <w:p w14:paraId="297F9B1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1F6D3359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3B57921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7770B291" w14:textId="77777777" w:rsidR="00A93A81" w:rsidRDefault="00A93A81" w:rsidP="00E238C4">
            <w:pPr>
              <w:spacing w:before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54874C3" w14:textId="50EE072B" w:rsidR="00E238C4" w:rsidRDefault="00E238C4" w:rsidP="00E238C4">
            <w:pPr>
              <w:spacing w:before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5695D5DC" w14:textId="77777777" w:rsidR="00E238C4" w:rsidRDefault="00E238C4" w:rsidP="00E238C4">
            <w:pPr>
              <w:spacing w:before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298C04AD" w14:textId="3B01228C" w:rsidR="00E238C4" w:rsidRDefault="00E238C4" w:rsidP="00E238C4">
            <w:pPr>
              <w:spacing w:before="120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     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3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A93A81" w14:paraId="300E988B" w14:textId="77777777" w:rsidTr="00A93A81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D6288" w14:textId="77777777" w:rsidR="00A93A81" w:rsidRPr="00EA5C7B" w:rsidRDefault="00A93A81" w:rsidP="00A93A81">
            <w:pPr>
              <w:ind w:left="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Certificazioni informatiche riconosciute ECDL-</w:t>
            </w:r>
            <w:proofErr w:type="spellStart"/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Eipass</w:t>
            </w:r>
            <w:proofErr w:type="spellEnd"/>
          </w:p>
          <w:p w14:paraId="2EB31B17" w14:textId="6F4C457D" w:rsidR="00A93A81" w:rsidRDefault="00A93A81" w:rsidP="00A93A81">
            <w:pPr>
              <w:spacing w:before="120" w:after="120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 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1 (Max punti 3)</w:t>
            </w:r>
          </w:p>
        </w:tc>
        <w:tc>
          <w:tcPr>
            <w:tcW w:w="1276" w:type="dxa"/>
          </w:tcPr>
          <w:p w14:paraId="28231E0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664459EB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73A88FA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002FE583" w14:textId="4D3A3F93" w:rsidR="00A93A81" w:rsidRDefault="00A93A81" w:rsidP="00E238C4">
            <w:pPr>
              <w:spacing w:before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EA5BE65" w14:textId="77777777" w:rsidR="00E238C4" w:rsidRDefault="00E238C4" w:rsidP="00E238C4">
            <w:pPr>
              <w:spacing w:before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BA5BB48" w14:textId="4884749B" w:rsidR="00E238C4" w:rsidRDefault="00E238C4" w:rsidP="00E238C4">
            <w:pPr>
              <w:spacing w:before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3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A93A81" w14:paraId="5B291E94" w14:textId="77777777" w:rsidTr="00A93A81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E0832" w14:textId="77777777" w:rsidR="00A93A81" w:rsidRPr="00EA5C7B" w:rsidRDefault="00A93A81" w:rsidP="00A93A81">
            <w:pPr>
              <w:ind w:left="12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Certificazioni riconosciute MIUR attestanti la conoscenza della lingua inglese </w:t>
            </w:r>
          </w:p>
          <w:p w14:paraId="205D5A28" w14:textId="77777777" w:rsidR="00A93A81" w:rsidRPr="00EA5C7B" w:rsidRDefault="00A93A81" w:rsidP="00A93A81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EA5C7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Punti 0,5 B1</w:t>
            </w:r>
          </w:p>
          <w:p w14:paraId="38586AE7" w14:textId="3F3ECC5F" w:rsidR="00A93A81" w:rsidRDefault="00A93A81" w:rsidP="00A93A81">
            <w:pPr>
              <w:ind w:left="126" w:right="561" w:hanging="6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</w:pP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Punti 1 B2 </w:t>
            </w:r>
          </w:p>
          <w:p w14:paraId="542819A4" w14:textId="67331FB1" w:rsidR="00A93A81" w:rsidRDefault="00A93A81" w:rsidP="00A93A81">
            <w:pPr>
              <w:ind w:left="126" w:right="561" w:hanging="6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2 C1</w:t>
            </w:r>
          </w:p>
          <w:p w14:paraId="2F53B892" w14:textId="7DA3E21C" w:rsidR="00A93A81" w:rsidRPr="00EA5C7B" w:rsidRDefault="00A93A81" w:rsidP="00A93A81">
            <w:pPr>
              <w:ind w:left="126" w:right="561" w:hanging="6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3 C2</w:t>
            </w:r>
          </w:p>
          <w:p w14:paraId="3AFEC8BD" w14:textId="030C458C" w:rsidR="00A93A81" w:rsidRDefault="00A93A81" w:rsidP="00E238C4">
            <w:pPr>
              <w:spacing w:before="120" w:after="120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(Max punti 3</w:t>
            </w:r>
            <w:r w:rsidR="00E238C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 – si valuta un solo titolo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)</w:t>
            </w:r>
          </w:p>
        </w:tc>
        <w:tc>
          <w:tcPr>
            <w:tcW w:w="1276" w:type="dxa"/>
          </w:tcPr>
          <w:p w14:paraId="5B67D5F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39898196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B3D2B2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6660C508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58AA022B" w14:textId="77777777" w:rsidR="00E238C4" w:rsidRDefault="00E238C4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6E5AA47A" w14:textId="77777777" w:rsidR="00E238C4" w:rsidRDefault="00E238C4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1792B8A" w14:textId="77777777" w:rsidR="00E238C4" w:rsidRDefault="00E238C4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1AF6E495" w14:textId="77777777" w:rsidR="00E238C4" w:rsidRDefault="00E238C4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24AEA628" w14:textId="0CABEC48" w:rsidR="00E238C4" w:rsidRDefault="00E238C4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3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A93A81" w14:paraId="24F1F2ED" w14:textId="77777777" w:rsidTr="00A93A81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C9A63" w14:textId="77777777" w:rsidR="00A93A81" w:rsidRPr="00EA5C7B" w:rsidRDefault="00A93A81" w:rsidP="00A93A81">
            <w:pPr>
              <w:ind w:left="126" w:right="561" w:hanging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Partecipazione (esperto, tutor, progettista) a progetti PTOF attinenti </w:t>
            </w:r>
            <w:proofErr w:type="gramStart"/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le</w:t>
            </w:r>
            <w:proofErr w:type="gramEnd"/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tematiche quali Ambiente, Natura, Ecologia</w:t>
            </w:r>
          </w:p>
          <w:p w14:paraId="5386E9A2" w14:textId="271BA9D5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Punti 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 per ciascuna esperienza</w:t>
            </w: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 xml:space="preserve"> (Max punti 9)</w:t>
            </w:r>
          </w:p>
        </w:tc>
        <w:tc>
          <w:tcPr>
            <w:tcW w:w="1276" w:type="dxa"/>
          </w:tcPr>
          <w:p w14:paraId="79BDCBD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01419E5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4D655CE1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61BD713E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29A7B4E9" w14:textId="77777777" w:rsidR="00E238C4" w:rsidRDefault="00E238C4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5E7344A5" w14:textId="77777777" w:rsidR="00E238C4" w:rsidRDefault="00E238C4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0DD84179" w14:textId="77777777" w:rsidR="00E238C4" w:rsidRDefault="00E238C4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44A910AF" w14:textId="3C546F10" w:rsidR="00E238C4" w:rsidRDefault="00E238C4" w:rsidP="00E238C4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3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A93A81" w14:paraId="7411BD91" w14:textId="77777777" w:rsidTr="00A93A81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82847" w14:textId="77777777" w:rsidR="00A93A81" w:rsidRPr="00EA5C7B" w:rsidRDefault="00A93A81" w:rsidP="00A93A81">
            <w:pPr>
              <w:ind w:left="119" w:right="250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Partecipazione a corsi di formazione, di almeno 20 ore complessive, attinenti </w:t>
            </w:r>
            <w:proofErr w:type="gramStart"/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la</w:t>
            </w:r>
            <w:proofErr w:type="gramEnd"/>
            <w:r w:rsidRPr="00EA5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figura richiesta (collaudatore PON)</w:t>
            </w:r>
          </w:p>
          <w:p w14:paraId="71013068" w14:textId="70BE0E3F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EA5C7B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it-IT"/>
              </w:rPr>
              <w:t>   Punti 3 (Max punti 9)</w:t>
            </w:r>
          </w:p>
        </w:tc>
        <w:tc>
          <w:tcPr>
            <w:tcW w:w="1276" w:type="dxa"/>
          </w:tcPr>
          <w:p w14:paraId="55AAFC7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1BA456A5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0A9CC39F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360EBBF2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1E6A88B7" w14:textId="77777777" w:rsidR="00E238C4" w:rsidRDefault="00E238C4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72175DE0" w14:textId="77777777" w:rsidR="00E238C4" w:rsidRDefault="00E238C4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  <w:p w14:paraId="3B096FC5" w14:textId="587F8DDF" w:rsidR="00E238C4" w:rsidRDefault="00E238C4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 xml:space="preserve">(max </w:t>
            </w:r>
            <w:r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9</w:t>
            </w:r>
            <w:r w:rsidRPr="00A93A81">
              <w:rPr>
                <w:rFonts w:eastAsia="Garamond" w:cstheme="minorHAnsi"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A93A81" w14:paraId="6A5B3EDB" w14:textId="77777777" w:rsidTr="00A93A81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</w:tcPr>
          <w:p w14:paraId="3725A43F" w14:textId="77777777" w:rsidR="00A93A81" w:rsidRPr="00EA5C7B" w:rsidRDefault="00A93A81" w:rsidP="00A93A81">
            <w:pPr>
              <w:ind w:left="119" w:right="250" w:firstLine="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BFBFBF" w:themeFill="background1" w:themeFillShade="BF"/>
          </w:tcPr>
          <w:p w14:paraId="3A1ACFF7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31A910B8" w14:textId="135B111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PUNTEGGI</w:t>
            </w:r>
          </w:p>
        </w:tc>
        <w:tc>
          <w:tcPr>
            <w:tcW w:w="1417" w:type="dxa"/>
          </w:tcPr>
          <w:p w14:paraId="3DF34274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shd w:val="clear" w:color="auto" w:fill="BFBFBF" w:themeFill="background1" w:themeFillShade="BF"/>
          </w:tcPr>
          <w:p w14:paraId="38492D4A" w14:textId="77777777" w:rsidR="00A93A81" w:rsidRDefault="00A93A81" w:rsidP="00A93A81">
            <w:pPr>
              <w:spacing w:before="120" w:after="120"/>
              <w:jc w:val="center"/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45A93E7B" w14:textId="77777777" w:rsidR="00A93A81" w:rsidRDefault="00A93A81" w:rsidP="00295AC8">
      <w:pPr>
        <w:spacing w:before="120" w:after="120"/>
        <w:jc w:val="center"/>
        <w:rPr>
          <w:rFonts w:eastAsia="Garamond" w:cstheme="minorHAnsi"/>
          <w:b/>
          <w:bCs/>
          <w:sz w:val="20"/>
          <w:szCs w:val="20"/>
          <w:lang w:val="it-IT"/>
        </w:rPr>
      </w:pPr>
    </w:p>
    <w:p w14:paraId="21C6010E" w14:textId="77777777" w:rsidR="009728FA" w:rsidRPr="00DF7A3F" w:rsidRDefault="009728FA" w:rsidP="009728FA">
      <w:pPr>
        <w:spacing w:before="1" w:line="40" w:lineRule="exact"/>
        <w:rPr>
          <w:rFonts w:cstheme="minorHAnsi"/>
          <w:sz w:val="20"/>
          <w:szCs w:val="20"/>
          <w:lang w:val="it-IT"/>
        </w:rPr>
      </w:pPr>
    </w:p>
    <w:p w14:paraId="78FACDA7" w14:textId="77777777" w:rsidR="009728FA" w:rsidRDefault="009728FA" w:rsidP="009728FA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48B07455" w14:textId="77777777" w:rsidR="009728FA" w:rsidRDefault="009728FA" w:rsidP="009728FA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4858B261" w14:textId="30728233" w:rsidR="00DF7A3F" w:rsidRDefault="009728FA" w:rsidP="00E238C4">
      <w:pPr>
        <w:spacing w:line="200" w:lineRule="exact"/>
        <w:rPr>
          <w:rFonts w:cstheme="minorHAnsi"/>
          <w:lang w:val="it-IT"/>
        </w:rPr>
      </w:pPr>
      <w:r>
        <w:rPr>
          <w:rFonts w:cstheme="minorHAnsi"/>
          <w:sz w:val="20"/>
          <w:szCs w:val="20"/>
          <w:lang w:val="it-IT"/>
        </w:rPr>
        <w:t>Data __________________________</w:t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  <w:t>FIRMA</w:t>
      </w:r>
      <w:r w:rsidR="002F2DD1">
        <w:rPr>
          <w:rFonts w:cstheme="minorHAnsi"/>
          <w:sz w:val="20"/>
          <w:szCs w:val="20"/>
          <w:lang w:val="it-IT"/>
        </w:rPr>
        <w:t xml:space="preserve"> ___________________________________________</w:t>
      </w:r>
    </w:p>
    <w:sectPr w:rsidR="00DF7A3F" w:rsidSect="009728FA">
      <w:pgSz w:w="11907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8C7641D"/>
    <w:multiLevelType w:val="hybridMultilevel"/>
    <w:tmpl w:val="1632DF4C"/>
    <w:lvl w:ilvl="0" w:tplc="2A76502C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0C44D034">
      <w:start w:val="1"/>
      <w:numFmt w:val="bullet"/>
      <w:lvlText w:val="•"/>
      <w:lvlJc w:val="left"/>
      <w:rPr>
        <w:rFonts w:hint="default"/>
      </w:rPr>
    </w:lvl>
    <w:lvl w:ilvl="2" w:tplc="E3B2A05E">
      <w:start w:val="1"/>
      <w:numFmt w:val="bullet"/>
      <w:lvlText w:val="•"/>
      <w:lvlJc w:val="left"/>
      <w:rPr>
        <w:rFonts w:hint="default"/>
      </w:rPr>
    </w:lvl>
    <w:lvl w:ilvl="3" w:tplc="E054874E">
      <w:start w:val="1"/>
      <w:numFmt w:val="bullet"/>
      <w:lvlText w:val="•"/>
      <w:lvlJc w:val="left"/>
      <w:rPr>
        <w:rFonts w:hint="default"/>
      </w:rPr>
    </w:lvl>
    <w:lvl w:ilvl="4" w:tplc="502071F0">
      <w:start w:val="1"/>
      <w:numFmt w:val="bullet"/>
      <w:lvlText w:val="•"/>
      <w:lvlJc w:val="left"/>
      <w:rPr>
        <w:rFonts w:hint="default"/>
      </w:rPr>
    </w:lvl>
    <w:lvl w:ilvl="5" w:tplc="6B063586">
      <w:start w:val="1"/>
      <w:numFmt w:val="bullet"/>
      <w:lvlText w:val="•"/>
      <w:lvlJc w:val="left"/>
      <w:rPr>
        <w:rFonts w:hint="default"/>
      </w:rPr>
    </w:lvl>
    <w:lvl w:ilvl="6" w:tplc="B58072A4">
      <w:start w:val="1"/>
      <w:numFmt w:val="bullet"/>
      <w:lvlText w:val="•"/>
      <w:lvlJc w:val="left"/>
      <w:rPr>
        <w:rFonts w:hint="default"/>
      </w:rPr>
    </w:lvl>
    <w:lvl w:ilvl="7" w:tplc="7230FB1A">
      <w:start w:val="1"/>
      <w:numFmt w:val="bullet"/>
      <w:lvlText w:val="•"/>
      <w:lvlJc w:val="left"/>
      <w:rPr>
        <w:rFonts w:hint="default"/>
      </w:rPr>
    </w:lvl>
    <w:lvl w:ilvl="8" w:tplc="BCCC572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7555A73"/>
    <w:multiLevelType w:val="hybridMultilevel"/>
    <w:tmpl w:val="4ECC5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824A7"/>
    <w:multiLevelType w:val="hybridMultilevel"/>
    <w:tmpl w:val="9D20441C"/>
    <w:lvl w:ilvl="0" w:tplc="4B9631CA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B4EC56E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9A8C9CF6">
      <w:start w:val="1"/>
      <w:numFmt w:val="bullet"/>
      <w:lvlText w:val="•"/>
      <w:lvlJc w:val="left"/>
      <w:rPr>
        <w:rFonts w:hint="default"/>
      </w:rPr>
    </w:lvl>
    <w:lvl w:ilvl="3" w:tplc="0FDA870E">
      <w:start w:val="1"/>
      <w:numFmt w:val="bullet"/>
      <w:lvlText w:val="•"/>
      <w:lvlJc w:val="left"/>
      <w:rPr>
        <w:rFonts w:hint="default"/>
      </w:rPr>
    </w:lvl>
    <w:lvl w:ilvl="4" w:tplc="C03A090C">
      <w:start w:val="1"/>
      <w:numFmt w:val="bullet"/>
      <w:lvlText w:val="•"/>
      <w:lvlJc w:val="left"/>
      <w:rPr>
        <w:rFonts w:hint="default"/>
      </w:rPr>
    </w:lvl>
    <w:lvl w:ilvl="5" w:tplc="7284AB2C">
      <w:start w:val="1"/>
      <w:numFmt w:val="bullet"/>
      <w:lvlText w:val="•"/>
      <w:lvlJc w:val="left"/>
      <w:rPr>
        <w:rFonts w:hint="default"/>
      </w:rPr>
    </w:lvl>
    <w:lvl w:ilvl="6" w:tplc="4E58EDDE">
      <w:start w:val="1"/>
      <w:numFmt w:val="bullet"/>
      <w:lvlText w:val="•"/>
      <w:lvlJc w:val="left"/>
      <w:rPr>
        <w:rFonts w:hint="default"/>
      </w:rPr>
    </w:lvl>
    <w:lvl w:ilvl="7" w:tplc="0322947C">
      <w:start w:val="1"/>
      <w:numFmt w:val="bullet"/>
      <w:lvlText w:val="•"/>
      <w:lvlJc w:val="left"/>
      <w:rPr>
        <w:rFonts w:hint="default"/>
      </w:rPr>
    </w:lvl>
    <w:lvl w:ilvl="8" w:tplc="C22CB91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72BC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56112E1"/>
    <w:multiLevelType w:val="hybridMultilevel"/>
    <w:tmpl w:val="CE58835C"/>
    <w:lvl w:ilvl="0" w:tplc="FB4ADCE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FDC8464">
      <w:start w:val="1"/>
      <w:numFmt w:val="bullet"/>
      <w:lvlText w:val="•"/>
      <w:lvlJc w:val="left"/>
      <w:rPr>
        <w:rFonts w:hint="default"/>
      </w:rPr>
    </w:lvl>
    <w:lvl w:ilvl="2" w:tplc="824403B6">
      <w:start w:val="1"/>
      <w:numFmt w:val="bullet"/>
      <w:lvlText w:val="•"/>
      <w:lvlJc w:val="left"/>
      <w:rPr>
        <w:rFonts w:hint="default"/>
      </w:rPr>
    </w:lvl>
    <w:lvl w:ilvl="3" w:tplc="DB2A8E72">
      <w:start w:val="1"/>
      <w:numFmt w:val="bullet"/>
      <w:lvlText w:val="•"/>
      <w:lvlJc w:val="left"/>
      <w:rPr>
        <w:rFonts w:hint="default"/>
      </w:rPr>
    </w:lvl>
    <w:lvl w:ilvl="4" w:tplc="51907824">
      <w:start w:val="1"/>
      <w:numFmt w:val="bullet"/>
      <w:lvlText w:val="•"/>
      <w:lvlJc w:val="left"/>
      <w:rPr>
        <w:rFonts w:hint="default"/>
      </w:rPr>
    </w:lvl>
    <w:lvl w:ilvl="5" w:tplc="677ECAF8">
      <w:start w:val="1"/>
      <w:numFmt w:val="bullet"/>
      <w:lvlText w:val="•"/>
      <w:lvlJc w:val="left"/>
      <w:rPr>
        <w:rFonts w:hint="default"/>
      </w:rPr>
    </w:lvl>
    <w:lvl w:ilvl="6" w:tplc="2048AABA">
      <w:start w:val="1"/>
      <w:numFmt w:val="bullet"/>
      <w:lvlText w:val="•"/>
      <w:lvlJc w:val="left"/>
      <w:rPr>
        <w:rFonts w:hint="default"/>
      </w:rPr>
    </w:lvl>
    <w:lvl w:ilvl="7" w:tplc="481CE68E">
      <w:start w:val="1"/>
      <w:numFmt w:val="bullet"/>
      <w:lvlText w:val="•"/>
      <w:lvlJc w:val="left"/>
      <w:rPr>
        <w:rFonts w:hint="default"/>
      </w:rPr>
    </w:lvl>
    <w:lvl w:ilvl="8" w:tplc="63B2428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67F7047"/>
    <w:multiLevelType w:val="hybridMultilevel"/>
    <w:tmpl w:val="56A09604"/>
    <w:lvl w:ilvl="0" w:tplc="BBB24FA8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EFAB87C">
      <w:start w:val="1"/>
      <w:numFmt w:val="bullet"/>
      <w:lvlText w:val="•"/>
      <w:lvlJc w:val="left"/>
      <w:rPr>
        <w:rFonts w:hint="default"/>
      </w:rPr>
    </w:lvl>
    <w:lvl w:ilvl="2" w:tplc="0E64766E">
      <w:start w:val="1"/>
      <w:numFmt w:val="bullet"/>
      <w:lvlText w:val="•"/>
      <w:lvlJc w:val="left"/>
      <w:rPr>
        <w:rFonts w:hint="default"/>
      </w:rPr>
    </w:lvl>
    <w:lvl w:ilvl="3" w:tplc="DA1C1028">
      <w:start w:val="1"/>
      <w:numFmt w:val="bullet"/>
      <w:lvlText w:val="•"/>
      <w:lvlJc w:val="left"/>
      <w:rPr>
        <w:rFonts w:hint="default"/>
      </w:rPr>
    </w:lvl>
    <w:lvl w:ilvl="4" w:tplc="4606B836">
      <w:start w:val="1"/>
      <w:numFmt w:val="bullet"/>
      <w:lvlText w:val="•"/>
      <w:lvlJc w:val="left"/>
      <w:rPr>
        <w:rFonts w:hint="default"/>
      </w:rPr>
    </w:lvl>
    <w:lvl w:ilvl="5" w:tplc="98B26964">
      <w:start w:val="1"/>
      <w:numFmt w:val="bullet"/>
      <w:lvlText w:val="•"/>
      <w:lvlJc w:val="left"/>
      <w:rPr>
        <w:rFonts w:hint="default"/>
      </w:rPr>
    </w:lvl>
    <w:lvl w:ilvl="6" w:tplc="8712404C">
      <w:start w:val="1"/>
      <w:numFmt w:val="bullet"/>
      <w:lvlText w:val="•"/>
      <w:lvlJc w:val="left"/>
      <w:rPr>
        <w:rFonts w:hint="default"/>
      </w:rPr>
    </w:lvl>
    <w:lvl w:ilvl="7" w:tplc="14B4959C">
      <w:start w:val="1"/>
      <w:numFmt w:val="bullet"/>
      <w:lvlText w:val="•"/>
      <w:lvlJc w:val="left"/>
      <w:rPr>
        <w:rFonts w:hint="default"/>
      </w:rPr>
    </w:lvl>
    <w:lvl w:ilvl="8" w:tplc="E628377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218F1"/>
    <w:multiLevelType w:val="hybridMultilevel"/>
    <w:tmpl w:val="1CEE5762"/>
    <w:lvl w:ilvl="0" w:tplc="BFA4A6A4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E0E9DF0">
      <w:start w:val="1"/>
      <w:numFmt w:val="bullet"/>
      <w:lvlText w:val="•"/>
      <w:lvlJc w:val="left"/>
      <w:rPr>
        <w:rFonts w:hint="default"/>
      </w:rPr>
    </w:lvl>
    <w:lvl w:ilvl="2" w:tplc="672A35BE">
      <w:start w:val="1"/>
      <w:numFmt w:val="bullet"/>
      <w:lvlText w:val="•"/>
      <w:lvlJc w:val="left"/>
      <w:rPr>
        <w:rFonts w:hint="default"/>
      </w:rPr>
    </w:lvl>
    <w:lvl w:ilvl="3" w:tplc="17465808">
      <w:start w:val="1"/>
      <w:numFmt w:val="bullet"/>
      <w:lvlText w:val="•"/>
      <w:lvlJc w:val="left"/>
      <w:rPr>
        <w:rFonts w:hint="default"/>
      </w:rPr>
    </w:lvl>
    <w:lvl w:ilvl="4" w:tplc="B7129E28">
      <w:start w:val="1"/>
      <w:numFmt w:val="bullet"/>
      <w:lvlText w:val="•"/>
      <w:lvlJc w:val="left"/>
      <w:rPr>
        <w:rFonts w:hint="default"/>
      </w:rPr>
    </w:lvl>
    <w:lvl w:ilvl="5" w:tplc="15EC3F26">
      <w:start w:val="1"/>
      <w:numFmt w:val="bullet"/>
      <w:lvlText w:val="•"/>
      <w:lvlJc w:val="left"/>
      <w:rPr>
        <w:rFonts w:hint="default"/>
      </w:rPr>
    </w:lvl>
    <w:lvl w:ilvl="6" w:tplc="1D48984A">
      <w:start w:val="1"/>
      <w:numFmt w:val="bullet"/>
      <w:lvlText w:val="•"/>
      <w:lvlJc w:val="left"/>
      <w:rPr>
        <w:rFonts w:hint="default"/>
      </w:rPr>
    </w:lvl>
    <w:lvl w:ilvl="7" w:tplc="BEE84CB4">
      <w:start w:val="1"/>
      <w:numFmt w:val="bullet"/>
      <w:lvlText w:val="•"/>
      <w:lvlJc w:val="left"/>
      <w:rPr>
        <w:rFonts w:hint="default"/>
      </w:rPr>
    </w:lvl>
    <w:lvl w:ilvl="8" w:tplc="F134157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59C3997"/>
    <w:multiLevelType w:val="hybridMultilevel"/>
    <w:tmpl w:val="11542A76"/>
    <w:lvl w:ilvl="0" w:tplc="747E67B0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6BCD588">
      <w:start w:val="1"/>
      <w:numFmt w:val="bullet"/>
      <w:lvlText w:val="•"/>
      <w:lvlJc w:val="left"/>
      <w:rPr>
        <w:rFonts w:hint="default"/>
      </w:rPr>
    </w:lvl>
    <w:lvl w:ilvl="2" w:tplc="6FEE837E">
      <w:start w:val="1"/>
      <w:numFmt w:val="bullet"/>
      <w:lvlText w:val="•"/>
      <w:lvlJc w:val="left"/>
      <w:rPr>
        <w:rFonts w:hint="default"/>
      </w:rPr>
    </w:lvl>
    <w:lvl w:ilvl="3" w:tplc="21FE98EA">
      <w:start w:val="1"/>
      <w:numFmt w:val="bullet"/>
      <w:lvlText w:val="•"/>
      <w:lvlJc w:val="left"/>
      <w:rPr>
        <w:rFonts w:hint="default"/>
      </w:rPr>
    </w:lvl>
    <w:lvl w:ilvl="4" w:tplc="F3E8B942">
      <w:start w:val="1"/>
      <w:numFmt w:val="bullet"/>
      <w:lvlText w:val="•"/>
      <w:lvlJc w:val="left"/>
      <w:rPr>
        <w:rFonts w:hint="default"/>
      </w:rPr>
    </w:lvl>
    <w:lvl w:ilvl="5" w:tplc="BB564250">
      <w:start w:val="1"/>
      <w:numFmt w:val="bullet"/>
      <w:lvlText w:val="•"/>
      <w:lvlJc w:val="left"/>
      <w:rPr>
        <w:rFonts w:hint="default"/>
      </w:rPr>
    </w:lvl>
    <w:lvl w:ilvl="6" w:tplc="75687182">
      <w:start w:val="1"/>
      <w:numFmt w:val="bullet"/>
      <w:lvlText w:val="•"/>
      <w:lvlJc w:val="left"/>
      <w:rPr>
        <w:rFonts w:hint="default"/>
      </w:rPr>
    </w:lvl>
    <w:lvl w:ilvl="7" w:tplc="0BD422A6">
      <w:start w:val="1"/>
      <w:numFmt w:val="bullet"/>
      <w:lvlText w:val="•"/>
      <w:lvlJc w:val="left"/>
      <w:rPr>
        <w:rFonts w:hint="default"/>
      </w:rPr>
    </w:lvl>
    <w:lvl w:ilvl="8" w:tplc="C310CC4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D840FE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5322FC3"/>
    <w:multiLevelType w:val="hybridMultilevel"/>
    <w:tmpl w:val="24AAF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B0111"/>
    <w:multiLevelType w:val="hybridMultilevel"/>
    <w:tmpl w:val="2C9E29C6"/>
    <w:lvl w:ilvl="0" w:tplc="0526D3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F50497E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FD02ECE2">
      <w:start w:val="1"/>
      <w:numFmt w:val="bullet"/>
      <w:lvlText w:val="•"/>
      <w:lvlJc w:val="left"/>
      <w:rPr>
        <w:rFonts w:hint="default"/>
      </w:rPr>
    </w:lvl>
    <w:lvl w:ilvl="3" w:tplc="5D26F232">
      <w:start w:val="1"/>
      <w:numFmt w:val="bullet"/>
      <w:lvlText w:val="•"/>
      <w:lvlJc w:val="left"/>
      <w:rPr>
        <w:rFonts w:hint="default"/>
      </w:rPr>
    </w:lvl>
    <w:lvl w:ilvl="4" w:tplc="0E7E500A">
      <w:start w:val="1"/>
      <w:numFmt w:val="bullet"/>
      <w:lvlText w:val="•"/>
      <w:lvlJc w:val="left"/>
      <w:rPr>
        <w:rFonts w:hint="default"/>
      </w:rPr>
    </w:lvl>
    <w:lvl w:ilvl="5" w:tplc="1610E8CA">
      <w:start w:val="1"/>
      <w:numFmt w:val="bullet"/>
      <w:lvlText w:val="•"/>
      <w:lvlJc w:val="left"/>
      <w:rPr>
        <w:rFonts w:hint="default"/>
      </w:rPr>
    </w:lvl>
    <w:lvl w:ilvl="6" w:tplc="4C025026">
      <w:start w:val="1"/>
      <w:numFmt w:val="bullet"/>
      <w:lvlText w:val="•"/>
      <w:lvlJc w:val="left"/>
      <w:rPr>
        <w:rFonts w:hint="default"/>
      </w:rPr>
    </w:lvl>
    <w:lvl w:ilvl="7" w:tplc="4D122D7A">
      <w:start w:val="1"/>
      <w:numFmt w:val="bullet"/>
      <w:lvlText w:val="•"/>
      <w:lvlJc w:val="left"/>
      <w:rPr>
        <w:rFonts w:hint="default"/>
      </w:rPr>
    </w:lvl>
    <w:lvl w:ilvl="8" w:tplc="20D4E5E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E11751C"/>
    <w:multiLevelType w:val="hybridMultilevel"/>
    <w:tmpl w:val="056A0526"/>
    <w:lvl w:ilvl="0" w:tplc="29E244F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02743"/>
    <w:multiLevelType w:val="hybridMultilevel"/>
    <w:tmpl w:val="E2FEBE86"/>
    <w:lvl w:ilvl="0" w:tplc="987AFB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08E9890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79CA9B8E">
      <w:start w:val="1"/>
      <w:numFmt w:val="bullet"/>
      <w:lvlText w:val="•"/>
      <w:lvlJc w:val="left"/>
      <w:rPr>
        <w:rFonts w:hint="default"/>
      </w:rPr>
    </w:lvl>
    <w:lvl w:ilvl="3" w:tplc="3138AF7C">
      <w:start w:val="1"/>
      <w:numFmt w:val="bullet"/>
      <w:lvlText w:val="•"/>
      <w:lvlJc w:val="left"/>
      <w:rPr>
        <w:rFonts w:hint="default"/>
      </w:rPr>
    </w:lvl>
    <w:lvl w:ilvl="4" w:tplc="D1F2CEF8">
      <w:start w:val="1"/>
      <w:numFmt w:val="bullet"/>
      <w:lvlText w:val="•"/>
      <w:lvlJc w:val="left"/>
      <w:rPr>
        <w:rFonts w:hint="default"/>
      </w:rPr>
    </w:lvl>
    <w:lvl w:ilvl="5" w:tplc="7ED2DEAA">
      <w:start w:val="1"/>
      <w:numFmt w:val="bullet"/>
      <w:lvlText w:val="•"/>
      <w:lvlJc w:val="left"/>
      <w:rPr>
        <w:rFonts w:hint="default"/>
      </w:rPr>
    </w:lvl>
    <w:lvl w:ilvl="6" w:tplc="C8841E70">
      <w:start w:val="1"/>
      <w:numFmt w:val="bullet"/>
      <w:lvlText w:val="•"/>
      <w:lvlJc w:val="left"/>
      <w:rPr>
        <w:rFonts w:hint="default"/>
      </w:rPr>
    </w:lvl>
    <w:lvl w:ilvl="7" w:tplc="3710DBF8">
      <w:start w:val="1"/>
      <w:numFmt w:val="bullet"/>
      <w:lvlText w:val="•"/>
      <w:lvlJc w:val="left"/>
      <w:rPr>
        <w:rFonts w:hint="default"/>
      </w:rPr>
    </w:lvl>
    <w:lvl w:ilvl="8" w:tplc="4D60EBD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A725791"/>
    <w:multiLevelType w:val="hybridMultilevel"/>
    <w:tmpl w:val="26DAEC86"/>
    <w:lvl w:ilvl="0" w:tplc="5AB68290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4F16622C">
      <w:start w:val="1"/>
      <w:numFmt w:val="bullet"/>
      <w:lvlText w:val="•"/>
      <w:lvlJc w:val="left"/>
      <w:rPr>
        <w:rFonts w:hint="default"/>
      </w:rPr>
    </w:lvl>
    <w:lvl w:ilvl="2" w:tplc="9AC27292">
      <w:start w:val="1"/>
      <w:numFmt w:val="bullet"/>
      <w:lvlText w:val="•"/>
      <w:lvlJc w:val="left"/>
      <w:rPr>
        <w:rFonts w:hint="default"/>
      </w:rPr>
    </w:lvl>
    <w:lvl w:ilvl="3" w:tplc="EE46725C">
      <w:start w:val="1"/>
      <w:numFmt w:val="bullet"/>
      <w:lvlText w:val="•"/>
      <w:lvlJc w:val="left"/>
      <w:rPr>
        <w:rFonts w:hint="default"/>
      </w:rPr>
    </w:lvl>
    <w:lvl w:ilvl="4" w:tplc="C358B8E6">
      <w:start w:val="1"/>
      <w:numFmt w:val="bullet"/>
      <w:lvlText w:val="•"/>
      <w:lvlJc w:val="left"/>
      <w:rPr>
        <w:rFonts w:hint="default"/>
      </w:rPr>
    </w:lvl>
    <w:lvl w:ilvl="5" w:tplc="EA1493A8">
      <w:start w:val="1"/>
      <w:numFmt w:val="bullet"/>
      <w:lvlText w:val="•"/>
      <w:lvlJc w:val="left"/>
      <w:rPr>
        <w:rFonts w:hint="default"/>
      </w:rPr>
    </w:lvl>
    <w:lvl w:ilvl="6" w:tplc="F79EEDB4">
      <w:start w:val="1"/>
      <w:numFmt w:val="bullet"/>
      <w:lvlText w:val="•"/>
      <w:lvlJc w:val="left"/>
      <w:rPr>
        <w:rFonts w:hint="default"/>
      </w:rPr>
    </w:lvl>
    <w:lvl w:ilvl="7" w:tplc="C230238A">
      <w:start w:val="1"/>
      <w:numFmt w:val="bullet"/>
      <w:lvlText w:val="•"/>
      <w:lvlJc w:val="left"/>
      <w:rPr>
        <w:rFonts w:hint="default"/>
      </w:rPr>
    </w:lvl>
    <w:lvl w:ilvl="8" w:tplc="B232C8B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3EC04AC"/>
    <w:multiLevelType w:val="hybridMultilevel"/>
    <w:tmpl w:val="D1181592"/>
    <w:lvl w:ilvl="0" w:tplc="EBE426B0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EDC37B8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039CD746">
      <w:start w:val="1"/>
      <w:numFmt w:val="bullet"/>
      <w:lvlText w:val="•"/>
      <w:lvlJc w:val="left"/>
      <w:rPr>
        <w:rFonts w:hint="default"/>
      </w:rPr>
    </w:lvl>
    <w:lvl w:ilvl="3" w:tplc="31C22A2E">
      <w:start w:val="1"/>
      <w:numFmt w:val="bullet"/>
      <w:lvlText w:val="•"/>
      <w:lvlJc w:val="left"/>
      <w:rPr>
        <w:rFonts w:hint="default"/>
      </w:rPr>
    </w:lvl>
    <w:lvl w:ilvl="4" w:tplc="9FC27788">
      <w:start w:val="1"/>
      <w:numFmt w:val="bullet"/>
      <w:lvlText w:val="•"/>
      <w:lvlJc w:val="left"/>
      <w:rPr>
        <w:rFonts w:hint="default"/>
      </w:rPr>
    </w:lvl>
    <w:lvl w:ilvl="5" w:tplc="F948E384">
      <w:start w:val="1"/>
      <w:numFmt w:val="bullet"/>
      <w:lvlText w:val="•"/>
      <w:lvlJc w:val="left"/>
      <w:rPr>
        <w:rFonts w:hint="default"/>
      </w:rPr>
    </w:lvl>
    <w:lvl w:ilvl="6" w:tplc="CCB82B76">
      <w:start w:val="1"/>
      <w:numFmt w:val="bullet"/>
      <w:lvlText w:val="•"/>
      <w:lvlJc w:val="left"/>
      <w:rPr>
        <w:rFonts w:hint="default"/>
      </w:rPr>
    </w:lvl>
    <w:lvl w:ilvl="7" w:tplc="A1607EE2">
      <w:start w:val="1"/>
      <w:numFmt w:val="bullet"/>
      <w:lvlText w:val="•"/>
      <w:lvlJc w:val="left"/>
      <w:rPr>
        <w:rFonts w:hint="default"/>
      </w:rPr>
    </w:lvl>
    <w:lvl w:ilvl="8" w:tplc="4BDC8B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7387860"/>
    <w:multiLevelType w:val="hybridMultilevel"/>
    <w:tmpl w:val="A692B0B0"/>
    <w:lvl w:ilvl="0" w:tplc="D128720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DE4A7036">
      <w:start w:val="1"/>
      <w:numFmt w:val="bullet"/>
      <w:lvlText w:val="•"/>
      <w:lvlJc w:val="left"/>
      <w:rPr>
        <w:rFonts w:hint="default"/>
      </w:rPr>
    </w:lvl>
    <w:lvl w:ilvl="2" w:tplc="44389EDC">
      <w:start w:val="1"/>
      <w:numFmt w:val="bullet"/>
      <w:lvlText w:val="•"/>
      <w:lvlJc w:val="left"/>
      <w:rPr>
        <w:rFonts w:hint="default"/>
      </w:rPr>
    </w:lvl>
    <w:lvl w:ilvl="3" w:tplc="DAC2EBDE">
      <w:start w:val="1"/>
      <w:numFmt w:val="bullet"/>
      <w:lvlText w:val="•"/>
      <w:lvlJc w:val="left"/>
      <w:rPr>
        <w:rFonts w:hint="default"/>
      </w:rPr>
    </w:lvl>
    <w:lvl w:ilvl="4" w:tplc="322E854A">
      <w:start w:val="1"/>
      <w:numFmt w:val="bullet"/>
      <w:lvlText w:val="•"/>
      <w:lvlJc w:val="left"/>
      <w:rPr>
        <w:rFonts w:hint="default"/>
      </w:rPr>
    </w:lvl>
    <w:lvl w:ilvl="5" w:tplc="CDACE108">
      <w:start w:val="1"/>
      <w:numFmt w:val="bullet"/>
      <w:lvlText w:val="•"/>
      <w:lvlJc w:val="left"/>
      <w:rPr>
        <w:rFonts w:hint="default"/>
      </w:rPr>
    </w:lvl>
    <w:lvl w:ilvl="6" w:tplc="B3926FD2">
      <w:start w:val="1"/>
      <w:numFmt w:val="bullet"/>
      <w:lvlText w:val="•"/>
      <w:lvlJc w:val="left"/>
      <w:rPr>
        <w:rFonts w:hint="default"/>
      </w:rPr>
    </w:lvl>
    <w:lvl w:ilvl="7" w:tplc="30988206">
      <w:start w:val="1"/>
      <w:numFmt w:val="bullet"/>
      <w:lvlText w:val="•"/>
      <w:lvlJc w:val="left"/>
      <w:rPr>
        <w:rFonts w:hint="default"/>
      </w:rPr>
    </w:lvl>
    <w:lvl w:ilvl="8" w:tplc="BAA605C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99774E2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num w:numId="1" w16cid:durableId="11685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018716">
    <w:abstractNumId w:val="8"/>
  </w:num>
  <w:num w:numId="3" w16cid:durableId="769551200">
    <w:abstractNumId w:val="3"/>
  </w:num>
  <w:num w:numId="4" w16cid:durableId="2132088138">
    <w:abstractNumId w:val="21"/>
  </w:num>
  <w:num w:numId="5" w16cid:durableId="1018582288">
    <w:abstractNumId w:val="20"/>
  </w:num>
  <w:num w:numId="6" w16cid:durableId="529537794">
    <w:abstractNumId w:val="11"/>
  </w:num>
  <w:num w:numId="7" w16cid:durableId="375592781">
    <w:abstractNumId w:val="18"/>
  </w:num>
  <w:num w:numId="8" w16cid:durableId="968389900">
    <w:abstractNumId w:val="15"/>
  </w:num>
  <w:num w:numId="9" w16cid:durableId="839272765">
    <w:abstractNumId w:val="9"/>
  </w:num>
  <w:num w:numId="10" w16cid:durableId="572083585">
    <w:abstractNumId w:val="22"/>
  </w:num>
  <w:num w:numId="11" w16cid:durableId="1328096461">
    <w:abstractNumId w:val="19"/>
  </w:num>
  <w:num w:numId="12" w16cid:durableId="1580560141">
    <w:abstractNumId w:val="5"/>
  </w:num>
  <w:num w:numId="13" w16cid:durableId="974793566">
    <w:abstractNumId w:val="12"/>
  </w:num>
  <w:num w:numId="14" w16cid:durableId="240527961">
    <w:abstractNumId w:val="16"/>
  </w:num>
  <w:num w:numId="15" w16cid:durableId="1876383126">
    <w:abstractNumId w:val="7"/>
  </w:num>
  <w:num w:numId="16" w16cid:durableId="1156187218">
    <w:abstractNumId w:val="14"/>
  </w:num>
  <w:num w:numId="17" w16cid:durableId="85735380">
    <w:abstractNumId w:val="17"/>
  </w:num>
  <w:num w:numId="18" w16cid:durableId="1914198368">
    <w:abstractNumId w:val="6"/>
  </w:num>
  <w:num w:numId="19" w16cid:durableId="1764180614">
    <w:abstractNumId w:val="10"/>
  </w:num>
  <w:num w:numId="20" w16cid:durableId="732854440">
    <w:abstractNumId w:val="13"/>
  </w:num>
  <w:num w:numId="21" w16cid:durableId="1836995748">
    <w:abstractNumId w:val="1"/>
  </w:num>
  <w:num w:numId="22" w16cid:durableId="2110656548">
    <w:abstractNumId w:val="2"/>
  </w:num>
  <w:num w:numId="23" w16cid:durableId="768158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86"/>
    <w:rsid w:val="00010D0B"/>
    <w:rsid w:val="00016336"/>
    <w:rsid w:val="00025E4B"/>
    <w:rsid w:val="00032681"/>
    <w:rsid w:val="000561F8"/>
    <w:rsid w:val="000C3E69"/>
    <w:rsid w:val="000D0B7B"/>
    <w:rsid w:val="00130AD3"/>
    <w:rsid w:val="00136B72"/>
    <w:rsid w:val="00144596"/>
    <w:rsid w:val="00163115"/>
    <w:rsid w:val="00176462"/>
    <w:rsid w:val="001B2488"/>
    <w:rsid w:val="00213323"/>
    <w:rsid w:val="002135E8"/>
    <w:rsid w:val="00276DA4"/>
    <w:rsid w:val="00295AC8"/>
    <w:rsid w:val="002A3144"/>
    <w:rsid w:val="002D51F3"/>
    <w:rsid w:val="002D54B0"/>
    <w:rsid w:val="002E0CB3"/>
    <w:rsid w:val="002E5F07"/>
    <w:rsid w:val="002F2DD1"/>
    <w:rsid w:val="0031200E"/>
    <w:rsid w:val="003478D5"/>
    <w:rsid w:val="0036231D"/>
    <w:rsid w:val="00387C56"/>
    <w:rsid w:val="003C6D94"/>
    <w:rsid w:val="003E4DFD"/>
    <w:rsid w:val="0041786D"/>
    <w:rsid w:val="00433655"/>
    <w:rsid w:val="00447EAD"/>
    <w:rsid w:val="004A0D43"/>
    <w:rsid w:val="004A18BB"/>
    <w:rsid w:val="004A4CF6"/>
    <w:rsid w:val="004D2846"/>
    <w:rsid w:val="004E0B43"/>
    <w:rsid w:val="004E3330"/>
    <w:rsid w:val="00556F43"/>
    <w:rsid w:val="005816C4"/>
    <w:rsid w:val="005840C8"/>
    <w:rsid w:val="005A2ED6"/>
    <w:rsid w:val="005B1EEA"/>
    <w:rsid w:val="005C0F61"/>
    <w:rsid w:val="005C47DA"/>
    <w:rsid w:val="00611F3B"/>
    <w:rsid w:val="00645341"/>
    <w:rsid w:val="006640F1"/>
    <w:rsid w:val="006C32DC"/>
    <w:rsid w:val="00712162"/>
    <w:rsid w:val="007368E3"/>
    <w:rsid w:val="0076245C"/>
    <w:rsid w:val="007633BD"/>
    <w:rsid w:val="007731E8"/>
    <w:rsid w:val="00776B61"/>
    <w:rsid w:val="007778C6"/>
    <w:rsid w:val="00782486"/>
    <w:rsid w:val="007A5E6E"/>
    <w:rsid w:val="007C53F6"/>
    <w:rsid w:val="007E07B0"/>
    <w:rsid w:val="007E1CDD"/>
    <w:rsid w:val="008009B4"/>
    <w:rsid w:val="008242EB"/>
    <w:rsid w:val="00824303"/>
    <w:rsid w:val="0083154A"/>
    <w:rsid w:val="008402AB"/>
    <w:rsid w:val="008673D5"/>
    <w:rsid w:val="0087069B"/>
    <w:rsid w:val="00874707"/>
    <w:rsid w:val="0089654F"/>
    <w:rsid w:val="008C5395"/>
    <w:rsid w:val="00946913"/>
    <w:rsid w:val="009728FA"/>
    <w:rsid w:val="009B041E"/>
    <w:rsid w:val="009C4001"/>
    <w:rsid w:val="009D03D2"/>
    <w:rsid w:val="009E1842"/>
    <w:rsid w:val="009E29C4"/>
    <w:rsid w:val="009E45C4"/>
    <w:rsid w:val="00A20AB7"/>
    <w:rsid w:val="00A2615A"/>
    <w:rsid w:val="00A327E5"/>
    <w:rsid w:val="00A34897"/>
    <w:rsid w:val="00A93A81"/>
    <w:rsid w:val="00AB03C4"/>
    <w:rsid w:val="00B421E9"/>
    <w:rsid w:val="00BA19D6"/>
    <w:rsid w:val="00BA1AA5"/>
    <w:rsid w:val="00BA39F5"/>
    <w:rsid w:val="00BB7793"/>
    <w:rsid w:val="00C10FB3"/>
    <w:rsid w:val="00C53F29"/>
    <w:rsid w:val="00C61E64"/>
    <w:rsid w:val="00C8110E"/>
    <w:rsid w:val="00C94BF4"/>
    <w:rsid w:val="00CA085A"/>
    <w:rsid w:val="00CE1332"/>
    <w:rsid w:val="00CF4A6A"/>
    <w:rsid w:val="00D15CC4"/>
    <w:rsid w:val="00D2499E"/>
    <w:rsid w:val="00D31F4A"/>
    <w:rsid w:val="00D51F38"/>
    <w:rsid w:val="00D632F9"/>
    <w:rsid w:val="00D65189"/>
    <w:rsid w:val="00DB32AA"/>
    <w:rsid w:val="00DC1CD3"/>
    <w:rsid w:val="00DD7BDC"/>
    <w:rsid w:val="00DE0F36"/>
    <w:rsid w:val="00DF7A3F"/>
    <w:rsid w:val="00E22F21"/>
    <w:rsid w:val="00E238C4"/>
    <w:rsid w:val="00E3274E"/>
    <w:rsid w:val="00E46451"/>
    <w:rsid w:val="00E519E8"/>
    <w:rsid w:val="00E63B1D"/>
    <w:rsid w:val="00E726BE"/>
    <w:rsid w:val="00EA3294"/>
    <w:rsid w:val="00EA5C7B"/>
    <w:rsid w:val="00ED1E0A"/>
    <w:rsid w:val="00F400BB"/>
    <w:rsid w:val="00F42C06"/>
    <w:rsid w:val="00F7107E"/>
    <w:rsid w:val="00F737C6"/>
    <w:rsid w:val="00F90214"/>
    <w:rsid w:val="00F922FB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ED85"/>
  <w15:docId w15:val="{37AF15BF-2407-4DE9-9FE3-D69BE886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E0CB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E0CB3"/>
    <w:pPr>
      <w:outlineLvl w:val="0"/>
    </w:pPr>
    <w:rPr>
      <w:rFonts w:ascii="Garamond" w:eastAsia="Garamond" w:hAnsi="Garamond"/>
      <w:b/>
      <w:bCs/>
      <w:sz w:val="44"/>
      <w:szCs w:val="44"/>
    </w:rPr>
  </w:style>
  <w:style w:type="paragraph" w:styleId="Titolo2">
    <w:name w:val="heading 2"/>
    <w:basedOn w:val="Normale"/>
    <w:link w:val="Titolo2Carattere"/>
    <w:uiPriority w:val="1"/>
    <w:qFormat/>
    <w:rsid w:val="002E0CB3"/>
    <w:pPr>
      <w:ind w:left="112"/>
      <w:outlineLvl w:val="1"/>
    </w:pPr>
    <w:rPr>
      <w:rFonts w:ascii="Garamond" w:eastAsia="Garamond" w:hAnsi="Garamond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2E0CB3"/>
    <w:pPr>
      <w:outlineLvl w:val="2"/>
    </w:pPr>
    <w:rPr>
      <w:rFonts w:ascii="Times New Roman" w:eastAsia="Times New Roman" w:hAnsi="Times New Roman"/>
      <w:i/>
      <w:sz w:val="23"/>
      <w:szCs w:val="23"/>
    </w:rPr>
  </w:style>
  <w:style w:type="paragraph" w:styleId="Titolo4">
    <w:name w:val="heading 4"/>
    <w:basedOn w:val="Normale"/>
    <w:link w:val="Titolo4Carattere"/>
    <w:uiPriority w:val="1"/>
    <w:qFormat/>
    <w:rsid w:val="002E0CB3"/>
    <w:pPr>
      <w:outlineLvl w:val="3"/>
    </w:pPr>
    <w:rPr>
      <w:rFonts w:ascii="Garamond" w:eastAsia="Garamond" w:hAnsi="Garamond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E0CB3"/>
    <w:rPr>
      <w:rFonts w:ascii="Times New Roman" w:eastAsia="Times New Roman" w:hAnsi="Times New Roman"/>
      <w:i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E0CB3"/>
    <w:pPr>
      <w:ind w:left="1088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0CB3"/>
    <w:rPr>
      <w:rFonts w:ascii="Times New Roman" w:eastAsia="Times New Roman" w:hAnsi="Times New Roman"/>
      <w:lang w:val="en-US"/>
    </w:rPr>
  </w:style>
  <w:style w:type="character" w:styleId="Collegamentoipertestuale">
    <w:name w:val="Hyperlink"/>
    <w:uiPriority w:val="99"/>
    <w:unhideWhenUsed/>
    <w:rsid w:val="002E0CB3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2E0CB3"/>
    <w:pPr>
      <w:suppressAutoHyphens/>
      <w:jc w:val="center"/>
    </w:pPr>
    <w:rPr>
      <w:rFonts w:ascii="Times New Roman" w:eastAsia="Times New Roman" w:hAnsi="Times New Roman" w:cs="Times New Roman"/>
      <w:i/>
      <w:kern w:val="2"/>
      <w:sz w:val="28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CB3"/>
    <w:rPr>
      <w:rFonts w:ascii="Tahoma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E0CB3"/>
    <w:rPr>
      <w:rFonts w:ascii="Garamond" w:eastAsia="Garamond" w:hAnsi="Garamond"/>
      <w:b/>
      <w:bCs/>
      <w:sz w:val="44"/>
      <w:szCs w:val="4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E0CB3"/>
    <w:rPr>
      <w:rFonts w:ascii="Garamond" w:eastAsia="Garamond" w:hAnsi="Garamond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E0CB3"/>
    <w:rPr>
      <w:rFonts w:ascii="Garamond" w:eastAsia="Garamond" w:hAnsi="Garamond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2E0C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E0CB3"/>
  </w:style>
  <w:style w:type="paragraph" w:customStyle="1" w:styleId="TableParagraph">
    <w:name w:val="Table Paragraph"/>
    <w:basedOn w:val="Normale"/>
    <w:uiPriority w:val="1"/>
    <w:qFormat/>
    <w:rsid w:val="002E0CB3"/>
  </w:style>
  <w:style w:type="paragraph" w:customStyle="1" w:styleId="Default">
    <w:name w:val="Default"/>
    <w:rsid w:val="00800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243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1CDD"/>
    <w:rPr>
      <w:color w:val="605E5C"/>
      <w:shd w:val="clear" w:color="auto" w:fill="E1DFDD"/>
    </w:rPr>
  </w:style>
  <w:style w:type="character" w:customStyle="1" w:styleId="Titolo6">
    <w:name w:val="Titolo #6_"/>
    <w:link w:val="Titolo60"/>
    <w:rsid w:val="00556F4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56F43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A93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interno progettista e collaudatore</vt:lpstr>
    </vt:vector>
  </TitlesOfParts>
  <Company>IC NETTUNO II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progettista e collaudatore</dc:title>
  <dc:creator>Ida Balzano</dc:creator>
  <cp:lastModifiedBy>Ida Balzano</cp:lastModifiedBy>
  <cp:revision>3</cp:revision>
  <dcterms:created xsi:type="dcterms:W3CDTF">2022-10-05T11:38:00Z</dcterms:created>
  <dcterms:modified xsi:type="dcterms:W3CDTF">2022-10-05T11:38:00Z</dcterms:modified>
</cp:coreProperties>
</file>