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2D88" w14:textId="76EED465" w:rsidR="00556F43" w:rsidRPr="00556F43" w:rsidRDefault="00556F43" w:rsidP="00556F43">
      <w:pPr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val="it-IT" w:eastAsia="ar-SA"/>
        </w:rPr>
      </w:pPr>
      <w:r w:rsidRPr="00556F43">
        <w:rPr>
          <w:rFonts w:ascii="Arial" w:hAnsi="Arial" w:cs="Arial"/>
          <w:b/>
          <w:u w:val="single"/>
          <w:lang w:val="it-IT" w:eastAsia="ar-SA"/>
        </w:rPr>
        <w:t>ALLEGATO A</w:t>
      </w:r>
      <w:r w:rsidRPr="00556F43">
        <w:rPr>
          <w:rFonts w:ascii="Arial" w:hAnsi="Arial" w:cs="Arial"/>
          <w:u w:val="single"/>
          <w:lang w:val="it-IT" w:eastAsia="ar-SA"/>
        </w:rPr>
        <w:t xml:space="preserve">: istanza di partecipazione </w:t>
      </w:r>
      <w:r w:rsidR="0087069B">
        <w:rPr>
          <w:rFonts w:ascii="Arial" w:hAnsi="Arial" w:cs="Arial"/>
          <w:u w:val="single"/>
          <w:lang w:val="it-IT" w:eastAsia="ar-SA"/>
        </w:rPr>
        <w:t>COLLAUDATOR</w:t>
      </w:r>
      <w:r w:rsidR="007F3FEE">
        <w:rPr>
          <w:rFonts w:ascii="Arial" w:hAnsi="Arial" w:cs="Arial"/>
          <w:u w:val="single"/>
          <w:lang w:val="it-IT" w:eastAsia="ar-SA"/>
        </w:rPr>
        <w:t>E</w:t>
      </w:r>
    </w:p>
    <w:p w14:paraId="49077D64" w14:textId="77777777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</w:p>
    <w:p w14:paraId="3F624E01" w14:textId="3470DD0B" w:rsidR="00556F43" w:rsidRPr="00556F43" w:rsidRDefault="00556F43" w:rsidP="00BA4503">
      <w:pPr>
        <w:autoSpaceDE w:val="0"/>
        <w:spacing w:before="120"/>
        <w:ind w:left="6248" w:firstLine="709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Al Dirigente Scolastico</w:t>
      </w:r>
    </w:p>
    <w:p w14:paraId="68DCCE4D" w14:textId="1E6B9F99" w:rsidR="00556F43" w:rsidRPr="00556F43" w:rsidRDefault="00556F43" w:rsidP="00BA4503">
      <w:pPr>
        <w:autoSpaceDE w:val="0"/>
        <w:spacing w:before="120"/>
        <w:ind w:left="6248" w:firstLine="709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dell’IC Nettuno II</w:t>
      </w:r>
    </w:p>
    <w:p w14:paraId="39575827" w14:textId="77777777" w:rsidR="00556F43" w:rsidRPr="00556F43" w:rsidRDefault="00556F43" w:rsidP="00556F43">
      <w:pPr>
        <w:autoSpaceDE w:val="0"/>
        <w:ind w:left="5103"/>
        <w:jc w:val="both"/>
        <w:rPr>
          <w:rFonts w:ascii="Arial" w:hAnsi="Arial" w:cs="Arial"/>
          <w:lang w:val="it-IT"/>
        </w:rPr>
      </w:pPr>
    </w:p>
    <w:p w14:paraId="66DD9733" w14:textId="77777777" w:rsidR="00556F43" w:rsidRPr="00556F43" w:rsidRDefault="00556F43" w:rsidP="00556F43">
      <w:pPr>
        <w:autoSpaceDE w:val="0"/>
        <w:ind w:left="5103"/>
        <w:jc w:val="both"/>
        <w:rPr>
          <w:rFonts w:ascii="Arial" w:hAnsi="Arial" w:cs="Arial"/>
          <w:lang w:val="it-IT"/>
        </w:rPr>
      </w:pPr>
    </w:p>
    <w:p w14:paraId="5DFE60DC" w14:textId="6D1B5D85" w:rsidR="00556F43" w:rsidRPr="00556F43" w:rsidRDefault="00556F43" w:rsidP="00556F43">
      <w:pPr>
        <w:autoSpaceDE w:val="0"/>
        <w:jc w:val="both"/>
        <w:rPr>
          <w:rFonts w:ascii="Arial" w:hAnsi="Arial" w:cs="Arial"/>
          <w:b/>
          <w:lang w:val="it-IT"/>
        </w:rPr>
      </w:pPr>
      <w:r w:rsidRPr="00556F43">
        <w:rPr>
          <w:rFonts w:ascii="Arial" w:hAnsi="Arial" w:cs="Arial"/>
          <w:bCs/>
          <w:lang w:val="it-IT"/>
        </w:rPr>
        <w:t>Domanda di partecipazione alla selezione</w:t>
      </w:r>
      <w:r w:rsidRPr="00556F43">
        <w:rPr>
          <w:rFonts w:ascii="Arial" w:hAnsi="Arial" w:cs="Arial"/>
          <w:b/>
          <w:lang w:val="it-IT"/>
        </w:rPr>
        <w:t xml:space="preserve"> </w:t>
      </w:r>
      <w:r w:rsidR="0087069B">
        <w:rPr>
          <w:rFonts w:ascii="Arial" w:hAnsi="Arial" w:cs="Arial"/>
          <w:b/>
          <w:lang w:val="it-IT"/>
        </w:rPr>
        <w:t>COLLAUDATORE</w:t>
      </w:r>
      <w:r w:rsidRPr="00556F43">
        <w:rPr>
          <w:rFonts w:ascii="Arial" w:hAnsi="Arial" w:cs="Arial"/>
          <w:b/>
          <w:lang w:val="it-IT"/>
        </w:rPr>
        <w:t xml:space="preserve"> DIGITAL BOARD</w:t>
      </w:r>
    </w:p>
    <w:p w14:paraId="02D6AF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01267AC0" w14:textId="389A5BF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La/Il sottoscritta/o __________________________________________________________________</w:t>
      </w:r>
    </w:p>
    <w:p w14:paraId="3C3FBEB7" w14:textId="29B42500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Nata/o a ____________________________________________________ il ____________________</w:t>
      </w:r>
    </w:p>
    <w:p w14:paraId="74844E55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codice fiscale |__|__|__|__|__|__|__|__|__|__|__|__|__|__|__|__|</w:t>
      </w:r>
    </w:p>
    <w:p w14:paraId="12BE1A81" w14:textId="44A5E33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residente a ________________________________via_____________________________________</w:t>
      </w:r>
    </w:p>
    <w:p w14:paraId="220B71A6" w14:textId="2C692194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recapito tel. _________________________________ recapito </w:t>
      </w:r>
      <w:proofErr w:type="spellStart"/>
      <w:r w:rsidRPr="00556F43">
        <w:rPr>
          <w:rFonts w:ascii="Arial" w:hAnsi="Arial" w:cs="Arial"/>
          <w:lang w:val="it-IT"/>
        </w:rPr>
        <w:t>cell</w:t>
      </w:r>
      <w:proofErr w:type="spellEnd"/>
      <w:r w:rsidRPr="00556F43">
        <w:rPr>
          <w:rFonts w:ascii="Arial" w:hAnsi="Arial" w:cs="Arial"/>
          <w:lang w:val="it-IT"/>
        </w:rPr>
        <w:t>. ___________________________</w:t>
      </w:r>
    </w:p>
    <w:p w14:paraId="2C13BC48" w14:textId="1C0A5D36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E-Mail ____________________________________________________________________</w:t>
      </w:r>
    </w:p>
    <w:p w14:paraId="0C2ADADE" w14:textId="1DB1229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PEC_____________________________________________________________________</w:t>
      </w:r>
    </w:p>
    <w:p w14:paraId="631B3FC7" w14:textId="75501495" w:rsidR="00556F43" w:rsidRPr="00556F43" w:rsidRDefault="00556F43" w:rsidP="00556F43">
      <w:pPr>
        <w:autoSpaceDE w:val="0"/>
        <w:spacing w:line="480" w:lineRule="auto"/>
        <w:rPr>
          <w:rFonts w:ascii="Arial" w:hAnsi="Arial" w:cs="Arial"/>
          <w:b/>
          <w:sz w:val="18"/>
          <w:szCs w:val="18"/>
          <w:lang w:val="it-IT"/>
        </w:rPr>
      </w:pPr>
      <w:r w:rsidRPr="00556F43">
        <w:rPr>
          <w:rFonts w:ascii="Arial" w:hAnsi="Arial" w:cs="Arial"/>
          <w:lang w:val="it-IT"/>
        </w:rPr>
        <w:t>in servizio presso ______________________________ con la qualifica di _____________________</w:t>
      </w:r>
    </w:p>
    <w:p w14:paraId="276A99EC" w14:textId="77777777" w:rsidR="00556F43" w:rsidRPr="00556F43" w:rsidRDefault="00556F43" w:rsidP="00556F43">
      <w:pPr>
        <w:autoSpaceDE w:val="0"/>
        <w:spacing w:line="480" w:lineRule="auto"/>
        <w:jc w:val="center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b/>
          <w:lang w:val="it-IT"/>
        </w:rPr>
        <w:t>CHIEDE</w:t>
      </w:r>
    </w:p>
    <w:p w14:paraId="3F9FCA67" w14:textId="7EFA7CC0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di partecipare alla selezione per l’attribuzione dell’incarico di </w:t>
      </w:r>
      <w:r w:rsidRPr="00556F43">
        <w:rPr>
          <w:rFonts w:ascii="Arial" w:hAnsi="Arial" w:cs="Arial"/>
          <w:b/>
          <w:lang w:val="it-IT"/>
        </w:rPr>
        <w:t xml:space="preserve">ESPERTO </w:t>
      </w:r>
      <w:r w:rsidR="00447EAD">
        <w:rPr>
          <w:rFonts w:ascii="Arial" w:hAnsi="Arial" w:cs="Arial"/>
          <w:b/>
          <w:lang w:val="it-IT"/>
        </w:rPr>
        <w:t>COLLAUDATORE</w:t>
      </w:r>
      <w:r w:rsidRPr="00556F43">
        <w:rPr>
          <w:rFonts w:ascii="Arial" w:hAnsi="Arial" w:cs="Arial"/>
          <w:lang w:val="it-IT"/>
        </w:rPr>
        <w:t xml:space="preserve"> relativamente al progetto:</w:t>
      </w:r>
    </w:p>
    <w:p w14:paraId="702498D2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b/>
          <w:bCs/>
          <w:color w:val="333333"/>
          <w:lang w:val="it-IT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3477"/>
        <w:gridCol w:w="2977"/>
      </w:tblGrid>
      <w:tr w:rsidR="00556F43" w:rsidRPr="00556F43" w14:paraId="33AAAE1F" w14:textId="77777777" w:rsidTr="00556F43">
        <w:trPr>
          <w:trHeight w:val="17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707B476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 w:eastAsia="ar-SA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Titolo Progetto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DA2FC98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 w:eastAsia="ar-SA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0C11202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</w:p>
          <w:p w14:paraId="49DCB8CF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CUP</w:t>
            </w:r>
          </w:p>
        </w:tc>
      </w:tr>
      <w:tr w:rsidR="00556F43" w:rsidRPr="00556F43" w14:paraId="5C188744" w14:textId="77777777" w:rsidTr="00556F43">
        <w:trPr>
          <w:trHeight w:val="55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6BBB2" w14:textId="776D07F4" w:rsidR="00556F43" w:rsidRPr="00556F43" w:rsidRDefault="00556F43" w:rsidP="00EF1724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eastAsia="it-IT"/>
              </w:rPr>
            </w:pPr>
            <w:r w:rsidRPr="00556F43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eastAsia="it-IT"/>
              </w:rPr>
              <w:t xml:space="preserve">DIGITAL BOARD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6CBC" w14:textId="77777777" w:rsidR="00556F43" w:rsidRPr="00556F43" w:rsidRDefault="00556F43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556F43"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  <w:t>Codice nazionale</w:t>
            </w:r>
          </w:p>
          <w:p w14:paraId="044756AC" w14:textId="3D6B874B" w:rsidR="00556F43" w:rsidRPr="00556F43" w:rsidRDefault="00556F43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556F43">
              <w:rPr>
                <w:rFonts w:asciiTheme="majorHAnsi" w:hAnsiTheme="majorHAnsi" w:cstheme="minorHAnsi"/>
                <w:b/>
                <w:bCs/>
                <w:lang w:val="it-IT"/>
              </w:rPr>
              <w:t>13.1.2A-FESRPON-LA-2021-139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D4A707" w14:textId="57A99C35" w:rsidR="00556F43" w:rsidRPr="00556F43" w:rsidRDefault="00556F43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556F43">
              <w:rPr>
                <w:rFonts w:asciiTheme="majorHAnsi" w:hAnsiTheme="majorHAnsi" w:cstheme="minorHAnsi"/>
                <w:b/>
                <w:bCs/>
                <w:lang w:val="it-IT"/>
              </w:rPr>
              <w:t>E79J21006960006</w:t>
            </w:r>
          </w:p>
        </w:tc>
      </w:tr>
    </w:tbl>
    <w:p w14:paraId="340A1FBC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02C45725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 w:eastAsia="ar-SA"/>
        </w:rPr>
      </w:pPr>
      <w:r w:rsidRPr="00556F43">
        <w:rPr>
          <w:rFonts w:ascii="Arial" w:hAnsi="Arial" w:cs="Arial"/>
          <w:sz w:val="18"/>
          <w:szCs w:val="18"/>
          <w:lang w:val="it-IT"/>
        </w:rPr>
        <w:t>A tal fine, consapevole della responsabilità penale e della decadenza da eventuali benefici acquisiti</w:t>
      </w:r>
    </w:p>
    <w:p w14:paraId="414FDA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nel caso di dichiarazioni mendaci, </w:t>
      </w:r>
      <w:r w:rsidRPr="00556F43">
        <w:rPr>
          <w:rFonts w:ascii="Arial" w:hAnsi="Arial" w:cs="Arial"/>
          <w:b/>
          <w:sz w:val="18"/>
          <w:szCs w:val="18"/>
          <w:lang w:val="it-IT"/>
        </w:rPr>
        <w:t>dichiara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sotto la propria responsabilità quanto segue:</w:t>
      </w:r>
    </w:p>
    <w:p w14:paraId="2F8D3C5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 preso visione delle condizioni previste dal bando</w:t>
      </w:r>
    </w:p>
    <w:p w14:paraId="58519CF7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essere in godimento dei diritti politici</w:t>
      </w:r>
    </w:p>
    <w:p w14:paraId="4DFFA01F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 subito condanne penali ovvero di avere i seguenti provvedimenti penali pendenti: </w:t>
      </w:r>
    </w:p>
    <w:p w14:paraId="62C0DB98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1BB5487D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avere procedimenti penali pendenti, ovvero di avere i seguenti procedimenti penali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pendenti :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6F6E3401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71CE05F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impegnarsi a documentare puntualmente tutta l’attività svolta</w:t>
      </w:r>
    </w:p>
    <w:p w14:paraId="07C8D664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essere disponibile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ad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adattarsi al calendario definito dal Gruppo Operativo di Piano</w:t>
      </w:r>
    </w:p>
    <w:p w14:paraId="3ED56A35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non essere in alcuna delle condizioni di incompatibilità con l’incarico previsti dalla norma vigente</w:t>
      </w:r>
    </w:p>
    <w:p w14:paraId="1C584FB8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avere la competenza informatica l’uso della piattaforma on line “Gestione progetti PON scuola”</w:t>
      </w:r>
    </w:p>
    <w:p w14:paraId="02F6FEDE" w14:textId="77777777" w:rsidR="00556F43" w:rsidRPr="00556F43" w:rsidRDefault="00556F43" w:rsidP="00556F43">
      <w:pPr>
        <w:autoSpaceDE w:val="0"/>
        <w:ind w:left="224" w:right="-20"/>
        <w:jc w:val="both"/>
        <w:rPr>
          <w:rFonts w:ascii="Arial" w:hAnsi="Arial" w:cs="Arial"/>
          <w:lang w:val="it-IT"/>
        </w:rPr>
      </w:pPr>
    </w:p>
    <w:p w14:paraId="589C46E4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sz w:val="18"/>
          <w:szCs w:val="18"/>
          <w:lang w:val="it-IT"/>
        </w:rPr>
        <w:t>Data___________________ firma</w:t>
      </w:r>
      <w:r w:rsidRPr="00556F43">
        <w:rPr>
          <w:lang w:val="it-IT"/>
        </w:rPr>
        <w:t>_____________________________________________</w:t>
      </w:r>
    </w:p>
    <w:p w14:paraId="7E58742A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Si allega alla presente </w:t>
      </w:r>
    </w:p>
    <w:p w14:paraId="226D7036" w14:textId="77777777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Documento di identità in fotocopia</w:t>
      </w:r>
    </w:p>
    <w:p w14:paraId="5B769252" w14:textId="49D9FC6B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Allegato B (griglia di valutazione) con numerazione riferita ai titoli ed </w:t>
      </w:r>
      <w:r w:rsidR="00645341" w:rsidRPr="00556F43">
        <w:rPr>
          <w:rFonts w:ascii="Arial" w:hAnsi="Arial" w:cs="Arial"/>
          <w:sz w:val="18"/>
          <w:szCs w:val="18"/>
          <w:lang w:val="it-IT"/>
        </w:rPr>
        <w:t>esperienze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  <w:r w:rsidR="00645341" w:rsidRPr="00556F43">
        <w:rPr>
          <w:rFonts w:ascii="Arial" w:hAnsi="Arial" w:cs="Arial"/>
          <w:sz w:val="18"/>
          <w:szCs w:val="18"/>
          <w:lang w:val="it-IT"/>
        </w:rPr>
        <w:t>dichiarati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nel CV</w:t>
      </w:r>
    </w:p>
    <w:p w14:paraId="6ED8314C" w14:textId="411698E8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Curriculum Vitae numerato</w:t>
      </w:r>
    </w:p>
    <w:p w14:paraId="76E824D2" w14:textId="77777777" w:rsidR="00556F43" w:rsidRPr="00556F43" w:rsidRDefault="00556F43" w:rsidP="00556F43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  <w:lang w:val="it-IT"/>
        </w:rPr>
      </w:pPr>
    </w:p>
    <w:p w14:paraId="42D98200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N.B.: </w:t>
      </w:r>
      <w:r w:rsidRPr="00556F43">
        <w:rPr>
          <w:rFonts w:ascii="Arial" w:hAnsi="Arial" w:cs="Arial"/>
          <w:b/>
          <w:sz w:val="18"/>
          <w:szCs w:val="18"/>
          <w:u w:val="single"/>
          <w:lang w:val="it-IT"/>
        </w:rPr>
        <w:t>La domanda priva degli allegati e non firmati non verrà presa in considerazione</w:t>
      </w:r>
    </w:p>
    <w:p w14:paraId="2D5D21A1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3D8D3C1C" w14:textId="6F1A6FBF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Il/la sottoscritto/a, ai sensi della legge 196/03, autorizza l’IC Nettuno II al trattamento dei dati contenuti nella presente autocertificazione esclusivamente nell’ambito e per I fini istituzionali della Pubblica Amministrazione</w:t>
      </w:r>
    </w:p>
    <w:p w14:paraId="6E47CE1E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53BB4DD5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3DFB96BD" w14:textId="101D2CAE" w:rsidR="009728FA" w:rsidRPr="00DF7A3F" w:rsidRDefault="00556F43" w:rsidP="00556F43">
      <w:pPr>
        <w:autoSpaceDE w:val="0"/>
        <w:spacing w:line="480" w:lineRule="auto"/>
        <w:jc w:val="both"/>
        <w:rPr>
          <w:rFonts w:cstheme="minorHAnsi"/>
          <w:sz w:val="20"/>
          <w:szCs w:val="20"/>
          <w:lang w:val="it-IT"/>
        </w:rPr>
        <w:sectPr w:rsidR="009728FA" w:rsidRPr="00DF7A3F">
          <w:pgSz w:w="11907" w:h="16840"/>
          <w:pgMar w:top="1180" w:right="1020" w:bottom="280" w:left="1020" w:header="720" w:footer="720" w:gutter="0"/>
          <w:cols w:space="720"/>
        </w:sectPr>
      </w:pPr>
      <w:r w:rsidRPr="00556F43">
        <w:rPr>
          <w:rFonts w:ascii="Arial" w:hAnsi="Arial" w:cs="Arial"/>
          <w:sz w:val="18"/>
          <w:szCs w:val="18"/>
          <w:lang w:val="it-IT"/>
        </w:rPr>
        <w:t>Data___________________ firma____________________________________________</w:t>
      </w:r>
    </w:p>
    <w:p w14:paraId="60D2169A" w14:textId="618D30CB" w:rsidR="009728FA" w:rsidRPr="0031200E" w:rsidRDefault="009728FA" w:rsidP="009728FA">
      <w:pPr>
        <w:spacing w:before="78"/>
        <w:ind w:left="212"/>
        <w:rPr>
          <w:rFonts w:ascii="Arial" w:eastAsia="Garamond" w:hAnsi="Arial" w:cs="Arial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lastRenderedPageBreak/>
        <w:t>A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LL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EGAT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O 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B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: 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GR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LI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DI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VA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U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TAZ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ONE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b/>
          <w:bCs/>
          <w:spacing w:val="-3"/>
          <w:sz w:val="20"/>
          <w:szCs w:val="20"/>
          <w:lang w:val="it-IT"/>
        </w:rPr>
        <w:t>E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b/>
          <w:bCs/>
          <w:spacing w:val="1"/>
          <w:sz w:val="20"/>
          <w:szCs w:val="20"/>
          <w:lang w:val="it-IT"/>
        </w:rPr>
        <w:t>P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ERT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="00645341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COLLAUDATORE</w:t>
      </w:r>
    </w:p>
    <w:p w14:paraId="76B9EAF5" w14:textId="77777777" w:rsidR="009728FA" w:rsidRPr="0031200E" w:rsidRDefault="009728FA" w:rsidP="00EC7089">
      <w:pPr>
        <w:spacing w:before="120" w:line="268" w:lineRule="exact"/>
        <w:ind w:left="112" w:right="111" w:firstLine="1644"/>
        <w:jc w:val="right"/>
        <w:rPr>
          <w:rFonts w:ascii="Arial" w:eastAsia="Garamond" w:hAnsi="Arial" w:cs="Arial"/>
          <w:w w:val="99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z w:val="20"/>
          <w:szCs w:val="20"/>
          <w:lang w:val="it-IT"/>
        </w:rPr>
        <w:t>AL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D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R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IGE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N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TE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</w:t>
      </w:r>
      <w:r w:rsidRPr="0031200E">
        <w:rPr>
          <w:rFonts w:ascii="Arial" w:eastAsia="Garamond" w:hAnsi="Arial" w:cs="Arial"/>
          <w:spacing w:val="-3"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CO</w:t>
      </w:r>
      <w:r w:rsidRPr="0031200E">
        <w:rPr>
          <w:rFonts w:ascii="Arial" w:eastAsia="Garamond" w:hAnsi="Arial" w:cs="Arial"/>
          <w:w w:val="99"/>
          <w:sz w:val="20"/>
          <w:szCs w:val="20"/>
          <w:lang w:val="it-IT"/>
        </w:rPr>
        <w:t xml:space="preserve"> </w:t>
      </w:r>
    </w:p>
    <w:p w14:paraId="623BE19D" w14:textId="77777777" w:rsidR="0031200E" w:rsidRDefault="00F42C06" w:rsidP="00EC7089">
      <w:pPr>
        <w:spacing w:before="120"/>
        <w:ind w:left="7088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del </w:t>
      </w:r>
      <w:proofErr w:type="gramStart"/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2°</w:t>
      </w:r>
      <w:proofErr w:type="gramEnd"/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 Istituto Comp</w:t>
      </w:r>
      <w:r w:rsidR="0031200E">
        <w:rPr>
          <w:rFonts w:ascii="Arial" w:eastAsia="Garamond" w:hAnsi="Arial" w:cs="Arial"/>
          <w:spacing w:val="1"/>
          <w:sz w:val="20"/>
          <w:szCs w:val="20"/>
          <w:lang w:val="it-IT"/>
        </w:rPr>
        <w:t>rensivo</w:t>
      </w:r>
    </w:p>
    <w:p w14:paraId="42C8CFCC" w14:textId="2E4B3AB9" w:rsidR="00F42C06" w:rsidRPr="0031200E" w:rsidRDefault="00F42C06" w:rsidP="00EC7089">
      <w:pPr>
        <w:spacing w:before="120"/>
        <w:ind w:left="7088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di Nettuno (Roma)</w:t>
      </w:r>
    </w:p>
    <w:p w14:paraId="066A4C2C" w14:textId="77777777" w:rsidR="009728FA" w:rsidRPr="0031200E" w:rsidRDefault="009728FA" w:rsidP="00EC7089">
      <w:pPr>
        <w:spacing w:before="120"/>
        <w:ind w:left="112" w:right="2"/>
        <w:jc w:val="both"/>
        <w:rPr>
          <w:rFonts w:ascii="Arial" w:eastAsia="Garamond" w:hAnsi="Arial" w:cs="Arial"/>
          <w:sz w:val="20"/>
          <w:szCs w:val="20"/>
          <w:lang w:val="it-IT"/>
        </w:rPr>
      </w:pPr>
    </w:p>
    <w:p w14:paraId="36F8D5C7" w14:textId="6EBF2392" w:rsidR="009728FA" w:rsidRPr="0031200E" w:rsidRDefault="0031200E" w:rsidP="009728FA">
      <w:pPr>
        <w:spacing w:line="275" w:lineRule="auto"/>
        <w:ind w:left="112" w:right="113"/>
        <w:jc w:val="both"/>
        <w:rPr>
          <w:rFonts w:ascii="Arial" w:eastAsia="Garamond" w:hAnsi="Arial" w:cs="Arial"/>
          <w:spacing w:val="-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La/Il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 sottoscritt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a/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o _______________________ compila, sotto la propria personale responsabilità, la seguente griglia di valutazione, autocertificandone la rispondenza ai titoli in suo possesso ai sensi degli artt. 46 e 47 del D.P.R. n° 445 del 28/12/2000, consapevole del fatto che, in caso di falsità in atti e mendaci dichiarazioni, verranno applicate nei suoi riguardi le sanzioni previste dal </w:t>
      </w:r>
      <w:proofErr w:type="gramStart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codice penale</w:t>
      </w:r>
      <w:proofErr w:type="gramEnd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, come disposto dall’art. 76 del citato D.P.R. n° 445.</w:t>
      </w:r>
    </w:p>
    <w:p w14:paraId="1844C854" w14:textId="48F9A86B" w:rsidR="009728FA" w:rsidRPr="00DF7A3F" w:rsidRDefault="009728FA" w:rsidP="00295AC8">
      <w:pPr>
        <w:spacing w:before="120" w:after="120"/>
        <w:jc w:val="center"/>
        <w:rPr>
          <w:rFonts w:eastAsia="Garamond" w:cstheme="minorHAnsi"/>
          <w:sz w:val="20"/>
          <w:szCs w:val="20"/>
          <w:lang w:val="it-IT"/>
        </w:rPr>
      </w:pPr>
      <w:r w:rsidRPr="00DF7A3F">
        <w:rPr>
          <w:rFonts w:cstheme="minorHAnsi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510E853" wp14:editId="14AD8841">
                <wp:simplePos x="0" y="0"/>
                <wp:positionH relativeFrom="page">
                  <wp:posOffset>2338070</wp:posOffset>
                </wp:positionH>
                <wp:positionV relativeFrom="paragraph">
                  <wp:posOffset>829945</wp:posOffset>
                </wp:positionV>
                <wp:extent cx="1606550" cy="1270"/>
                <wp:effectExtent l="13970" t="9525" r="8255" b="8255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270"/>
                          <a:chOff x="3682" y="1307"/>
                          <a:chExt cx="2530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3682" y="1307"/>
                            <a:ext cx="2530" cy="2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2530"/>
                              <a:gd name="T2" fmla="+- 0 6211 3682"/>
                              <a:gd name="T3" fmla="*/ T2 w 2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0">
                                <a:moveTo>
                                  <a:pt x="0" y="0"/>
                                </a:moveTo>
                                <a:lnTo>
                                  <a:pt x="2529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EBA2A" id="Gruppo 22" o:spid="_x0000_s1026" style="position:absolute;margin-left:184.1pt;margin-top:65.35pt;width:126.5pt;height:.1pt;z-index:-251646976;mso-position-horizontal-relative:page" coordorigin="3682,1307" coordsize="2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">
                <v:shape id="Freeform 3" o:spid="_x0000_s1027" style="position:absolute;left:3682;top:1307;width:2530;height:2;visibility:visible;mso-wrap-style:square;v-text-anchor:top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" path="m,l2529,e" filled="f" strokeweight=".19472mm">
                  <v:path arrowok="t" o:connecttype="custom" o:connectlocs="0,0;2529,0" o:connectangles="0,0"/>
                </v:shape>
                <w10:wrap anchorx="page"/>
              </v:group>
            </w:pict>
          </mc:Fallback>
        </mc:AlternateConten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GR</w:t>
      </w:r>
      <w:r w:rsidRPr="00DF7A3F">
        <w:rPr>
          <w:rFonts w:eastAsia="Garamond" w:cstheme="minorHAnsi"/>
          <w:b/>
          <w:bCs/>
          <w:spacing w:val="1"/>
          <w:sz w:val="20"/>
          <w:szCs w:val="20"/>
          <w:lang w:val="it-IT"/>
        </w:rPr>
        <w:t>I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</w:t>
      </w:r>
      <w:r w:rsidRPr="00DF7A3F">
        <w:rPr>
          <w:rFonts w:eastAsia="Garamond" w:cstheme="minorHAnsi"/>
          <w:b/>
          <w:bCs/>
          <w:spacing w:val="-2"/>
          <w:sz w:val="20"/>
          <w:szCs w:val="20"/>
          <w:lang w:val="it-IT"/>
        </w:rPr>
        <w:t>L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IA</w:t>
      </w:r>
      <w:r w:rsidRPr="00DF7A3F">
        <w:rPr>
          <w:rFonts w:eastAsia="Garamond" w:cstheme="minorHAnsi"/>
          <w:b/>
          <w:bCs/>
          <w:spacing w:val="-12"/>
          <w:sz w:val="20"/>
          <w:szCs w:val="20"/>
          <w:lang w:val="it-IT"/>
        </w:rPr>
        <w:t xml:space="preserve"> </w:t>
      </w:r>
      <w:r w:rsidR="00F42C06">
        <w:rPr>
          <w:rFonts w:eastAsia="Garamond" w:cstheme="minorHAnsi"/>
          <w:b/>
          <w:bCs/>
          <w:sz w:val="20"/>
          <w:szCs w:val="20"/>
          <w:lang w:val="it-IT"/>
        </w:rPr>
        <w:t>DI VALUTAZIONE</w:t>
      </w:r>
    </w:p>
    <w:p w14:paraId="21C6010E" w14:textId="77777777" w:rsidR="009728FA" w:rsidRPr="00DF7A3F" w:rsidRDefault="009728FA" w:rsidP="009728FA">
      <w:pPr>
        <w:spacing w:before="1" w:line="40" w:lineRule="exact"/>
        <w:rPr>
          <w:rFonts w:cstheme="minorHAnsi"/>
          <w:sz w:val="20"/>
          <w:szCs w:val="20"/>
          <w:lang w:val="it-IT"/>
        </w:rPr>
      </w:pPr>
    </w:p>
    <w:tbl>
      <w:tblPr>
        <w:tblStyle w:val="TableNormal"/>
        <w:tblW w:w="10774" w:type="dxa"/>
        <w:tblInd w:w="-290" w:type="dxa"/>
        <w:tblLayout w:type="fixed"/>
        <w:tblLook w:val="01E0" w:firstRow="1" w:lastRow="1" w:firstColumn="1" w:lastColumn="1" w:noHBand="0" w:noVBand="0"/>
      </w:tblPr>
      <w:tblGrid>
        <w:gridCol w:w="2811"/>
        <w:gridCol w:w="580"/>
        <w:gridCol w:w="550"/>
        <w:gridCol w:w="2864"/>
        <w:gridCol w:w="2533"/>
        <w:gridCol w:w="1436"/>
      </w:tblGrid>
      <w:tr w:rsidR="00D632F9" w:rsidRPr="00DF7A3F" w14:paraId="04D96D45" w14:textId="77777777" w:rsidTr="009C4001">
        <w:trPr>
          <w:trHeight w:hRule="exact" w:val="1002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4234BF4" w14:textId="77777777" w:rsidR="00D632F9" w:rsidRPr="00DF7A3F" w:rsidRDefault="00D632F9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1925AFA0" w14:textId="3F9E0E75" w:rsidR="00D632F9" w:rsidRPr="00DF7A3F" w:rsidRDefault="00D632F9" w:rsidP="003C6D94">
            <w:pPr>
              <w:pStyle w:val="TableParagraph"/>
              <w:ind w:left="102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Esperienza documentata o documentabile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0D2FD9C" w14:textId="77777777" w:rsidR="00D632F9" w:rsidRPr="00295AC8" w:rsidRDefault="0031200E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N°</w:t>
            </w:r>
          </w:p>
          <w:p w14:paraId="0B6C297E" w14:textId="506626F1" w:rsidR="0031200E" w:rsidRPr="00DF7A3F" w:rsidRDefault="0031200E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Riferimento al curricolo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5CF5AC0" w14:textId="7FB9868F" w:rsidR="00D632F9" w:rsidRPr="00DF7A3F" w:rsidRDefault="00D632F9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0ED9587C" w14:textId="0EE50041" w:rsidR="00D632F9" w:rsidRPr="00DF7A3F" w:rsidRDefault="00D632F9" w:rsidP="003C6D94">
            <w:pPr>
              <w:pStyle w:val="TableParagraph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D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tt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 xml:space="preserve">gli </w:t>
            </w:r>
            <w:r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esperienza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32453A1" w14:textId="77777777" w:rsidR="00D632F9" w:rsidRPr="00DF7A3F" w:rsidRDefault="00D632F9" w:rsidP="003C6D94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uto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va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l</w:t>
            </w:r>
            <w:r w:rsidRPr="00DF7A3F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u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az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i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o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ne</w:t>
            </w:r>
          </w:p>
          <w:p w14:paraId="63A9255F" w14:textId="77777777" w:rsidR="00D632F9" w:rsidRPr="00DF7A3F" w:rsidRDefault="00D632F9" w:rsidP="003C6D94">
            <w:pPr>
              <w:pStyle w:val="TableParagraph"/>
              <w:spacing w:line="246" w:lineRule="exact"/>
              <w:ind w:left="2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Ca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ndid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B0B9E34" w14:textId="77777777" w:rsidR="00D632F9" w:rsidRPr="00DF7A3F" w:rsidRDefault="00D632F9" w:rsidP="003C6D94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Va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lut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az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i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o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ne</w:t>
            </w:r>
          </w:p>
          <w:p w14:paraId="37C111EC" w14:textId="1781B165" w:rsidR="00D632F9" w:rsidRPr="00DF7A3F" w:rsidRDefault="00D632F9" w:rsidP="003C6D94">
            <w:pPr>
              <w:pStyle w:val="TableParagraph"/>
              <w:spacing w:line="245" w:lineRule="exact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Amministrazione</w:t>
            </w:r>
          </w:p>
        </w:tc>
      </w:tr>
      <w:tr w:rsidR="00D632F9" w:rsidRPr="009E45C4" w14:paraId="6E60C18E" w14:textId="77777777" w:rsidTr="009C4001">
        <w:trPr>
          <w:trHeight w:hRule="exact" w:val="1348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9E13" w14:textId="77777777" w:rsidR="00D632F9" w:rsidRPr="003C6D94" w:rsidRDefault="00D632F9" w:rsidP="00295AC8">
            <w:pPr>
              <w:pStyle w:val="TableParagraph"/>
              <w:spacing w:line="110" w:lineRule="exact"/>
              <w:jc w:val="both"/>
              <w:rPr>
                <w:rFonts w:cstheme="minorHAnsi"/>
                <w:lang w:val="it-IT"/>
              </w:rPr>
            </w:pPr>
          </w:p>
          <w:p w14:paraId="045A069D" w14:textId="77777777" w:rsidR="00D632F9" w:rsidRPr="003C6D94" w:rsidRDefault="00D632F9" w:rsidP="00295AC8">
            <w:pPr>
              <w:pStyle w:val="TableParagraph"/>
              <w:spacing w:line="200" w:lineRule="exact"/>
              <w:jc w:val="both"/>
              <w:rPr>
                <w:rFonts w:cstheme="minorHAnsi"/>
                <w:lang w:val="it-IT"/>
              </w:rPr>
            </w:pPr>
          </w:p>
          <w:p w14:paraId="784BE2A1" w14:textId="77777777" w:rsidR="00295AC8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spacing w:val="-1"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anno in cui si è ricoperto il ruolo di </w:t>
            </w:r>
            <w:r w:rsidRPr="00295AC8">
              <w:rPr>
                <w:rFonts w:eastAsia="Garamond" w:cstheme="minorHAnsi"/>
                <w:b/>
                <w:bCs/>
                <w:spacing w:val="-1"/>
                <w:lang w:val="it-IT"/>
              </w:rPr>
              <w:t>Animatore Digitale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 </w:t>
            </w:r>
          </w:p>
          <w:p w14:paraId="7F4D5BCF" w14:textId="77777777" w:rsidR="009C4001" w:rsidRPr="009C4001" w:rsidRDefault="009C4001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sz w:val="16"/>
                <w:szCs w:val="16"/>
                <w:lang w:val="it-IT"/>
              </w:rPr>
            </w:pPr>
          </w:p>
          <w:p w14:paraId="5AA51E70" w14:textId="51031BC6" w:rsidR="00946913" w:rsidRDefault="00D632F9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(5 punti ogni incarico)</w:t>
            </w:r>
          </w:p>
          <w:p w14:paraId="10A89ABA" w14:textId="35931800" w:rsidR="00D632F9" w:rsidRDefault="00946913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>)</w:t>
            </w:r>
          </w:p>
          <w:p w14:paraId="5D991F6F" w14:textId="77777777" w:rsidR="00946913" w:rsidRDefault="00946913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</w:p>
          <w:p w14:paraId="6E26A8FB" w14:textId="77777777" w:rsidR="00946913" w:rsidRPr="00946913" w:rsidRDefault="00946913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</w:p>
          <w:p w14:paraId="32082684" w14:textId="68890DC6" w:rsidR="00D632F9" w:rsidRPr="003C6D94" w:rsidRDefault="00D632F9" w:rsidP="00295AC8">
            <w:pPr>
              <w:pStyle w:val="TableParagraph"/>
              <w:jc w:val="both"/>
              <w:rPr>
                <w:rFonts w:eastAsia="Garamond" w:cstheme="minorHAnsi"/>
                <w:lang w:val="it-IT"/>
              </w:rPr>
            </w:pP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0F2E8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A95D" w14:textId="4F807EE5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B6633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6ACC14A1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56422F0" w14:textId="11FAA83D" w:rsidR="00D632F9" w:rsidRPr="003C6D94" w:rsidRDefault="00295AC8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5</w:t>
            </w:r>
            <w:r w:rsidR="00D632F9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X</w:t>
            </w:r>
            <w:r w:rsidR="00D632F9"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D632F9"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=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   </w:t>
            </w:r>
            <w:proofErr w:type="gramStart"/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D9D15F8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9E45C4" w14:paraId="2317E014" w14:textId="77777777" w:rsidTr="009C4001">
        <w:trPr>
          <w:trHeight w:hRule="exact" w:val="1428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ED3AA" w14:textId="77777777" w:rsidR="00D632F9" w:rsidRPr="003C6D94" w:rsidRDefault="00D632F9" w:rsidP="00295AC8">
            <w:pPr>
              <w:pStyle w:val="TableParagraph"/>
              <w:spacing w:line="110" w:lineRule="exact"/>
              <w:jc w:val="both"/>
              <w:rPr>
                <w:rFonts w:cstheme="minorHAnsi"/>
                <w:lang w:val="it-IT"/>
              </w:rPr>
            </w:pPr>
          </w:p>
          <w:p w14:paraId="5A6477F9" w14:textId="77777777" w:rsidR="00D632F9" w:rsidRPr="00295AC8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b/>
                <w:bCs/>
                <w:spacing w:val="-1"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anno in cui si è ricoperto il ruolo di </w:t>
            </w:r>
            <w:r w:rsidRPr="00295AC8">
              <w:rPr>
                <w:rFonts w:eastAsia="Garamond" w:cstheme="minorHAnsi"/>
                <w:b/>
                <w:bCs/>
                <w:spacing w:val="-1"/>
                <w:lang w:val="it-IT"/>
              </w:rPr>
              <w:t>Responsabile laboratorio Informatica</w:t>
            </w:r>
          </w:p>
          <w:p w14:paraId="6D387BB1" w14:textId="77777777" w:rsidR="009C4001" w:rsidRPr="009C4001" w:rsidRDefault="009C4001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sz w:val="16"/>
                <w:szCs w:val="16"/>
                <w:lang w:val="it-IT"/>
              </w:rPr>
            </w:pPr>
          </w:p>
          <w:p w14:paraId="7FDD114F" w14:textId="7BE7230C" w:rsidR="00946913" w:rsidRDefault="00D632F9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(2 punti ogni incarico)</w:t>
            </w:r>
          </w:p>
          <w:p w14:paraId="5B5B661E" w14:textId="03877D42" w:rsidR="00D632F9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 (si valutano massimo </w:t>
            </w:r>
            <w:proofErr w:type="gramStart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>5</w:t>
            </w:r>
            <w:proofErr w:type="gramEnd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 anni)</w:t>
            </w:r>
          </w:p>
          <w:p w14:paraId="5347CBD9" w14:textId="77777777" w:rsidR="00946913" w:rsidRPr="00946913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</w:p>
          <w:p w14:paraId="496FF37B" w14:textId="060FCB84" w:rsidR="00D632F9" w:rsidRPr="003C6D94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cstheme="minorHAnsi"/>
                <w:lang w:val="it-IT"/>
              </w:rPr>
            </w:pPr>
            <w:r w:rsidRPr="003C6D94">
              <w:rPr>
                <w:rFonts w:eastAsia="Garamond" w:cstheme="minorHAnsi"/>
                <w:spacing w:val="-1"/>
                <w:lang w:val="it-IT"/>
              </w:rPr>
              <w:t>(</w:t>
            </w:r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si valutano massimo </w:t>
            </w:r>
            <w:proofErr w:type="gramStart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>5</w:t>
            </w:r>
            <w:proofErr w:type="gramEnd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 anni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)</w:t>
            </w: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0B6C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C863B" w14:textId="46C36E58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ADF2B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5993628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5166964" w14:textId="4687DB54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>2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3B915FA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123EF9A0" w14:textId="0F37F3E0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093936A" w14:textId="688B4ECE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435B1412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37D5E0A5" w14:textId="2B504C1C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10 punti)</w:t>
            </w:r>
          </w:p>
        </w:tc>
      </w:tr>
      <w:tr w:rsidR="00D632F9" w:rsidRPr="009E45C4" w14:paraId="233C1CD1" w14:textId="77777777" w:rsidTr="009C4001">
        <w:trPr>
          <w:trHeight w:hRule="exact" w:val="1419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10DC" w14:textId="4A0993D5" w:rsidR="00D632F9" w:rsidRPr="00946913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b/>
                <w:bCs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ogn</w:t>
            </w:r>
            <w:r w:rsidRPr="003C6D94">
              <w:rPr>
                <w:rFonts w:eastAsia="Garamond" w:cstheme="minorHAnsi"/>
                <w:lang w:val="it-IT"/>
              </w:rPr>
              <w:t xml:space="preserve">i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anno in cui si è fatto parte di 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 xml:space="preserve">commissione collaudo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 xml:space="preserve">dispositivi digitali </w:t>
            </w:r>
          </w:p>
          <w:p w14:paraId="75D40B9A" w14:textId="5EEDF6B6" w:rsidR="00D632F9" w:rsidRDefault="00D632F9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(3 punti ogni incarico)</w:t>
            </w:r>
          </w:p>
          <w:p w14:paraId="6A1E9D6D" w14:textId="338A3B5C" w:rsidR="00946913" w:rsidRPr="00946913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(si valutano massimo </w:t>
            </w:r>
            <w:proofErr w:type="gramStart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>5</w:t>
            </w:r>
            <w:proofErr w:type="gramEnd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 anni)</w:t>
            </w:r>
          </w:p>
          <w:p w14:paraId="6E073E09" w14:textId="5FCF1BD5" w:rsidR="00D632F9" w:rsidRPr="003C6D94" w:rsidRDefault="00D632F9" w:rsidP="00295AC8">
            <w:pPr>
              <w:pStyle w:val="TableParagraph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85675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C061" w14:textId="3C5C05D3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EC0E6" w14:textId="4D9A5655" w:rsidR="00D632F9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4EED10C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0A580C4D" w14:textId="4E419F44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>3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A7A5D4B" w14:textId="77777777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</w:p>
          <w:p w14:paraId="3F9EB431" w14:textId="77777777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</w:p>
          <w:p w14:paraId="5BAAE177" w14:textId="77777777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</w:p>
          <w:p w14:paraId="6EDCAF40" w14:textId="45486D56" w:rsidR="00D632F9" w:rsidRPr="007C53F6" w:rsidRDefault="00D632F9" w:rsidP="003C6D94">
            <w:pPr>
              <w:spacing w:before="120"/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15 punti)</w:t>
            </w:r>
          </w:p>
        </w:tc>
      </w:tr>
      <w:tr w:rsidR="00D632F9" w:rsidRPr="00F42C06" w14:paraId="4FD83E90" w14:textId="77777777" w:rsidTr="009C4001">
        <w:trPr>
          <w:trHeight w:hRule="exact" w:val="1170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50589" w14:textId="0A5F0A59" w:rsidR="00D632F9" w:rsidRPr="00946913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b/>
                <w:bCs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ogn</w:t>
            </w:r>
            <w:r w:rsidRPr="003C6D94">
              <w:rPr>
                <w:rFonts w:eastAsia="Garamond" w:cstheme="minorHAnsi"/>
                <w:lang w:val="it-IT"/>
              </w:rPr>
              <w:t xml:space="preserve">i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in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c</w:t>
            </w:r>
            <w:r w:rsidRPr="003C6D94">
              <w:rPr>
                <w:rFonts w:eastAsia="Garamond" w:cstheme="minorHAnsi"/>
                <w:lang w:val="it-IT"/>
              </w:rPr>
              <w:t>ar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i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c</w:t>
            </w:r>
            <w:r w:rsidRPr="003C6D94">
              <w:rPr>
                <w:rFonts w:eastAsia="Garamond" w:cstheme="minorHAnsi"/>
                <w:lang w:val="it-IT"/>
              </w:rPr>
              <w:t xml:space="preserve">o 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d</w:t>
            </w:r>
            <w:r w:rsidRPr="003C6D94">
              <w:rPr>
                <w:rFonts w:eastAsia="Garamond" w:cstheme="minorHAnsi"/>
                <w:lang w:val="it-IT"/>
              </w:rPr>
              <w:t xml:space="preserve">i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progettista o</w:t>
            </w:r>
          </w:p>
          <w:p w14:paraId="67A07A6D" w14:textId="440765C0" w:rsidR="00D632F9" w:rsidRPr="003C6D94" w:rsidRDefault="00D632F9" w:rsidP="00295AC8">
            <w:pPr>
              <w:pStyle w:val="TableParagraph"/>
              <w:jc w:val="both"/>
              <w:rPr>
                <w:rFonts w:eastAsia="Garamond" w:cstheme="minorHAnsi"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b/>
                <w:bCs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oll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au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d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atore</w:t>
            </w:r>
            <w:r w:rsidRPr="003C6D94">
              <w:rPr>
                <w:rFonts w:eastAsia="Garamond" w:cstheme="minorHAnsi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n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l</w:t>
            </w:r>
            <w:r w:rsidRPr="003C6D94">
              <w:rPr>
                <w:rFonts w:eastAsia="Garamond" w:cstheme="minorHAnsi"/>
                <w:lang w:val="it-IT"/>
              </w:rPr>
              <w:t>l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’</w:t>
            </w:r>
            <w:r w:rsidRPr="003C6D94">
              <w:rPr>
                <w:rFonts w:eastAsia="Garamond" w:cstheme="minorHAnsi"/>
                <w:lang w:val="it-IT"/>
              </w:rPr>
              <w:t>a</w:t>
            </w:r>
            <w:r w:rsidRPr="003C6D94">
              <w:rPr>
                <w:rFonts w:eastAsia="Garamond" w:cstheme="minorHAnsi"/>
                <w:spacing w:val="2"/>
                <w:lang w:val="it-IT"/>
              </w:rPr>
              <w:t>m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b</w:t>
            </w:r>
            <w:r w:rsidRPr="003C6D94">
              <w:rPr>
                <w:rFonts w:eastAsia="Garamond" w:cstheme="minorHAnsi"/>
                <w:lang w:val="it-IT"/>
              </w:rPr>
              <w:t>i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t</w:t>
            </w:r>
            <w:r w:rsidRPr="003C6D94">
              <w:rPr>
                <w:rFonts w:eastAsia="Garamond" w:cstheme="minorHAnsi"/>
                <w:lang w:val="it-IT"/>
              </w:rPr>
              <w:t>o</w:t>
            </w:r>
            <w:r w:rsidRPr="003C6D94">
              <w:rPr>
                <w:rFonts w:eastAsia="Garamond" w:cstheme="minorHAnsi"/>
                <w:spacing w:val="22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d</w:t>
            </w:r>
            <w:r>
              <w:rPr>
                <w:rFonts w:eastAsia="Garamond" w:cstheme="minorHAnsi"/>
                <w:spacing w:val="1"/>
                <w:lang w:val="it-IT"/>
              </w:rPr>
              <w:t>i progetti</w:t>
            </w:r>
            <w:r w:rsidRPr="003C6D94">
              <w:rPr>
                <w:rFonts w:eastAsia="Garamond" w:cstheme="minorHAnsi"/>
                <w:w w:val="99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lang w:val="it-IT"/>
              </w:rPr>
              <w:t>PON</w:t>
            </w:r>
            <w:r w:rsidRPr="003C6D94">
              <w:rPr>
                <w:rFonts w:eastAsia="Garamond" w:cstheme="minorHAnsi"/>
                <w:spacing w:val="-5"/>
                <w:lang w:val="it-IT"/>
              </w:rPr>
              <w:t xml:space="preserve"> </w:t>
            </w:r>
          </w:p>
          <w:p w14:paraId="28AC7C77" w14:textId="65918D72" w:rsidR="00D632F9" w:rsidRPr="00946913" w:rsidRDefault="00D632F9" w:rsidP="00946913">
            <w:pPr>
              <w:pStyle w:val="TableParagraph"/>
              <w:jc w:val="center"/>
              <w:rPr>
                <w:rFonts w:cstheme="minorHAnsi"/>
                <w:i/>
                <w:iCs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(5 punti ogni incarico)</w:t>
            </w: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D5E4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FB97E" w14:textId="24F98213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2CEA9" w14:textId="77777777" w:rsidR="00D632F9" w:rsidRDefault="00D632F9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</w:p>
          <w:p w14:paraId="4DEC15ED" w14:textId="2C346442" w:rsidR="00D632F9" w:rsidRPr="00DF7A3F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5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5120860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7731E8" w14:paraId="5FD22C67" w14:textId="77777777" w:rsidTr="009C4001">
        <w:trPr>
          <w:trHeight w:hRule="exact" w:val="794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0E16B" w14:textId="379AA001" w:rsidR="00946913" w:rsidRDefault="00D632F9" w:rsidP="009C4001">
            <w:pPr>
              <w:pStyle w:val="TableParagraph"/>
              <w:jc w:val="both"/>
              <w:rPr>
                <w:rFonts w:eastAsia="Garamond" w:cstheme="minorHAnsi"/>
                <w:lang w:val="it-IT"/>
              </w:rPr>
            </w:pPr>
            <w:r w:rsidRPr="00946913">
              <w:rPr>
                <w:rFonts w:eastAsia="Garamond" w:cstheme="minorHAnsi"/>
                <w:b/>
                <w:bCs/>
                <w:lang w:val="it-IT"/>
              </w:rPr>
              <w:t>Laurea</w:t>
            </w:r>
            <w:r w:rsidRPr="003C6D94">
              <w:rPr>
                <w:rFonts w:eastAsia="Garamond" w:cstheme="minorHAnsi"/>
                <w:lang w:val="it-IT"/>
              </w:rPr>
              <w:t xml:space="preserve"> attinente</w:t>
            </w:r>
            <w:r>
              <w:rPr>
                <w:rFonts w:eastAsia="Garamond" w:cstheme="minorHAnsi"/>
                <w:lang w:val="it-IT"/>
              </w:rPr>
              <w:t xml:space="preserve"> (ingegneria informatica o informatica) </w:t>
            </w:r>
            <w:r w:rsidR="009C4001">
              <w:rPr>
                <w:rFonts w:eastAsia="Garamond" w:cstheme="minorHAnsi"/>
                <w:lang w:val="it-IT"/>
              </w:rPr>
              <w:t xml:space="preserve"> </w:t>
            </w:r>
          </w:p>
          <w:p w14:paraId="1FDD81C3" w14:textId="42C814BA" w:rsidR="00D632F9" w:rsidRPr="00946913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lang w:val="it-IT"/>
              </w:rPr>
            </w:pPr>
            <w:r>
              <w:rPr>
                <w:rFonts w:eastAsia="Garamond" w:cstheme="minorHAnsi"/>
                <w:i/>
                <w:iCs/>
                <w:lang w:val="it-IT"/>
              </w:rPr>
              <w:t>(</w:t>
            </w:r>
            <w:r w:rsidR="00D632F9" w:rsidRPr="00946913">
              <w:rPr>
                <w:rFonts w:eastAsia="Garamond" w:cstheme="minorHAnsi"/>
                <w:i/>
                <w:iCs/>
                <w:lang w:val="it-IT"/>
              </w:rPr>
              <w:t>10 punti</w:t>
            </w:r>
            <w:r>
              <w:rPr>
                <w:rFonts w:eastAsia="Garamond" w:cstheme="minorHAnsi"/>
                <w:i/>
                <w:iCs/>
                <w:lang w:val="it-IT"/>
              </w:rPr>
              <w:t>)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B8B67" w14:textId="77777777" w:rsidR="00D632F9" w:rsidRPr="009E45C4" w:rsidRDefault="00D632F9" w:rsidP="009E45C4">
            <w:pPr>
              <w:tabs>
                <w:tab w:val="left" w:pos="262"/>
                <w:tab w:val="left" w:pos="2574"/>
              </w:tabs>
              <w:spacing w:before="35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70E97" w14:textId="7BBD4E23" w:rsidR="00D632F9" w:rsidRPr="009E45C4" w:rsidRDefault="00D632F9" w:rsidP="009E45C4">
            <w:pPr>
              <w:tabs>
                <w:tab w:val="left" w:pos="262"/>
                <w:tab w:val="left" w:pos="2574"/>
              </w:tabs>
              <w:spacing w:before="35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8A19" w14:textId="595294BE" w:rsidR="00D632F9" w:rsidRPr="00DF7A3F" w:rsidRDefault="00D632F9" w:rsidP="00295AC8">
            <w:pPr>
              <w:spacing w:before="12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10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869D9B8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9E45C4" w14:paraId="13B6781D" w14:textId="77777777" w:rsidTr="009C4001">
        <w:trPr>
          <w:trHeight w:hRule="exact" w:val="1872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36F2F" w14:textId="795501A3" w:rsidR="00946913" w:rsidRDefault="00D632F9" w:rsidP="00295AC8">
            <w:pPr>
              <w:pStyle w:val="TableParagraph"/>
              <w:spacing w:line="239" w:lineRule="auto"/>
              <w:jc w:val="both"/>
              <w:rPr>
                <w:rFonts w:eastAsia="Garamond" w:cstheme="minorHAnsi"/>
                <w:lang w:val="it-IT"/>
              </w:rPr>
            </w:pPr>
            <w:r w:rsidRPr="00946913">
              <w:rPr>
                <w:rFonts w:eastAsia="Garamond" w:cstheme="minorHAnsi"/>
                <w:b/>
                <w:bCs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omp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en</w:t>
            </w:r>
            <w:r w:rsidRPr="00946913">
              <w:rPr>
                <w:rFonts w:eastAsia="Garamond" w:cstheme="minorHAnsi"/>
                <w:b/>
                <w:bCs/>
                <w:spacing w:val="-2"/>
                <w:lang w:val="it-IT"/>
              </w:rPr>
              <w:t>z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spacing w:val="-13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i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n</w:t>
            </w:r>
            <w:r w:rsidRPr="00946913">
              <w:rPr>
                <w:rFonts w:eastAsia="Garamond" w:cstheme="minorHAnsi"/>
                <w:b/>
                <w:bCs/>
                <w:spacing w:val="2"/>
                <w:lang w:val="it-IT"/>
              </w:rPr>
              <w:t>f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o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rma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ti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he</w:t>
            </w:r>
            <w:r w:rsidRPr="00946913">
              <w:rPr>
                <w:rFonts w:eastAsia="Garamond" w:cstheme="minorHAnsi"/>
                <w:b/>
                <w:bCs/>
                <w:spacing w:val="-1"/>
                <w:w w:val="99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ce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r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ifi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spacing w:val="-7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liv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llo</w:t>
            </w:r>
            <w:r w:rsidRPr="00946913">
              <w:rPr>
                <w:rFonts w:eastAsia="Garamond" w:cstheme="minorHAnsi"/>
                <w:b/>
                <w:bCs/>
                <w:spacing w:val="-7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ava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n</w:t>
            </w:r>
            <w:r w:rsidRPr="00946913">
              <w:rPr>
                <w:rFonts w:eastAsia="Garamond" w:cstheme="minorHAnsi"/>
                <w:b/>
                <w:bCs/>
                <w:spacing w:val="-2"/>
                <w:lang w:val="it-IT"/>
              </w:rPr>
              <w:t>z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o</w:t>
            </w:r>
            <w:r w:rsidRPr="003C6D94">
              <w:rPr>
                <w:rFonts w:eastAsia="Garamond" w:cstheme="minorHAnsi"/>
                <w:w w:val="99"/>
                <w:lang w:val="it-IT"/>
              </w:rPr>
              <w:t xml:space="preserve"> ECDL/EIPASS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(</w:t>
            </w:r>
            <w:r w:rsidRPr="003C6D94">
              <w:rPr>
                <w:rFonts w:eastAsia="Garamond" w:cstheme="minorHAnsi"/>
                <w:spacing w:val="-2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>CDL</w:t>
            </w:r>
            <w:r w:rsidRPr="003C6D94">
              <w:rPr>
                <w:rFonts w:eastAsia="Garamond" w:cstheme="minorHAnsi"/>
                <w:spacing w:val="-9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A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d</w:t>
            </w:r>
            <w:r w:rsidRPr="003C6D94">
              <w:rPr>
                <w:rFonts w:eastAsia="Garamond" w:cstheme="minorHAnsi"/>
                <w:lang w:val="it-IT"/>
              </w:rPr>
              <w:t>va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n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ced</w:t>
            </w:r>
            <w:r w:rsidRPr="003C6D94">
              <w:rPr>
                <w:rFonts w:eastAsia="Garamond" w:cstheme="minorHAnsi"/>
                <w:lang w:val="it-IT"/>
              </w:rPr>
              <w:t>,</w:t>
            </w:r>
            <w:r w:rsidRPr="003C6D94">
              <w:rPr>
                <w:rFonts w:eastAsia="Garamond" w:cstheme="minorHAnsi"/>
                <w:spacing w:val="-10"/>
                <w:lang w:val="it-IT"/>
              </w:rPr>
              <w:t xml:space="preserve"> </w:t>
            </w:r>
            <w:proofErr w:type="spellStart"/>
            <w:r w:rsidRPr="003C6D94">
              <w:rPr>
                <w:rFonts w:eastAsia="Garamond" w:cstheme="minorHAnsi"/>
                <w:spacing w:val="-2"/>
                <w:lang w:val="it-IT"/>
              </w:rPr>
              <w:t>E</w:t>
            </w:r>
            <w:r w:rsidRPr="003C6D94">
              <w:rPr>
                <w:rFonts w:eastAsia="Garamond" w:cstheme="minorHAnsi"/>
                <w:spacing w:val="2"/>
                <w:lang w:val="it-IT"/>
              </w:rPr>
              <w:t>i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p</w:t>
            </w:r>
            <w:r w:rsidRPr="003C6D94">
              <w:rPr>
                <w:rFonts w:eastAsia="Garamond" w:cstheme="minorHAnsi"/>
                <w:lang w:val="it-IT"/>
              </w:rPr>
              <w:t>a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s</w:t>
            </w:r>
            <w:r w:rsidRPr="003C6D94">
              <w:rPr>
                <w:rFonts w:eastAsia="Garamond" w:cstheme="minorHAnsi"/>
                <w:lang w:val="it-IT"/>
              </w:rPr>
              <w:t>s</w:t>
            </w:r>
            <w:proofErr w:type="spellEnd"/>
            <w:r>
              <w:rPr>
                <w:rFonts w:eastAsia="Garamond" w:cstheme="minorHAnsi"/>
                <w:lang w:val="it-IT"/>
              </w:rPr>
              <w:t xml:space="preserve"> </w:t>
            </w:r>
            <w:r w:rsidRPr="00F922FB">
              <w:rPr>
                <w:rFonts w:eastAsia="Garamond" w:cstheme="minorHAnsi"/>
                <w:lang w:val="it-IT"/>
              </w:rPr>
              <w:t>Pr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og</w:t>
            </w:r>
            <w:r w:rsidRPr="00F922FB">
              <w:rPr>
                <w:rFonts w:eastAsia="Garamond" w:cstheme="minorHAnsi"/>
                <w:lang w:val="it-IT"/>
              </w:rPr>
              <w:t>r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ssi</w:t>
            </w:r>
            <w:r w:rsidRPr="00F922FB">
              <w:rPr>
                <w:rFonts w:eastAsia="Garamond" w:cstheme="minorHAnsi"/>
                <w:lang w:val="it-IT"/>
              </w:rPr>
              <w:t>v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lang w:val="it-IT"/>
              </w:rPr>
              <w:t>,</w:t>
            </w:r>
            <w:r w:rsidRPr="00F922FB">
              <w:rPr>
                <w:rFonts w:eastAsia="Garamond" w:cstheme="minorHAnsi"/>
                <w:spacing w:val="-15"/>
                <w:lang w:val="it-IT"/>
              </w:rPr>
              <w:t xml:space="preserve"> </w:t>
            </w:r>
            <w:proofErr w:type="spellStart"/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ip</w:t>
            </w:r>
            <w:r w:rsidRPr="00F922FB">
              <w:rPr>
                <w:rFonts w:eastAsia="Garamond" w:cstheme="minorHAnsi"/>
                <w:lang w:val="it-IT"/>
              </w:rPr>
              <w:t>a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s</w:t>
            </w:r>
            <w:r w:rsidRPr="00F922FB">
              <w:rPr>
                <w:rFonts w:eastAsia="Garamond" w:cstheme="minorHAnsi"/>
                <w:lang w:val="it-IT"/>
              </w:rPr>
              <w:t>s</w:t>
            </w:r>
            <w:proofErr w:type="spellEnd"/>
            <w:r w:rsidRPr="00F922FB">
              <w:rPr>
                <w:rFonts w:eastAsia="Garamond" w:cstheme="minorHAnsi"/>
                <w:w w:val="99"/>
                <w:lang w:val="it-IT"/>
              </w:rPr>
              <w:t xml:space="preserve"> </w:t>
            </w:r>
            <w:proofErr w:type="spellStart"/>
            <w:r w:rsidRPr="00F922FB">
              <w:rPr>
                <w:rFonts w:eastAsia="Garamond" w:cstheme="minorHAnsi"/>
                <w:w w:val="99"/>
                <w:lang w:val="it-IT"/>
              </w:rPr>
              <w:t>T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lang w:val="it-IT"/>
              </w:rPr>
              <w:t>a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c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h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lang w:val="it-IT"/>
              </w:rPr>
              <w:t>r</w:t>
            </w:r>
            <w:proofErr w:type="spellEnd"/>
            <w:r w:rsidRPr="00F922FB">
              <w:rPr>
                <w:rFonts w:eastAsia="Garamond" w:cstheme="minorHAnsi"/>
                <w:lang w:val="it-IT"/>
              </w:rPr>
              <w:t>,</w:t>
            </w:r>
            <w:r w:rsidRPr="00F922FB">
              <w:rPr>
                <w:rFonts w:eastAsia="Garamond" w:cstheme="minorHAnsi"/>
                <w:spacing w:val="-8"/>
                <w:lang w:val="it-IT"/>
              </w:rPr>
              <w:t xml:space="preserve"> </w:t>
            </w:r>
            <w:proofErr w:type="spellStart"/>
            <w:r w:rsidRPr="00F922FB">
              <w:rPr>
                <w:rFonts w:eastAsia="Garamond" w:cstheme="minorHAnsi"/>
                <w:spacing w:val="-2"/>
                <w:lang w:val="it-IT"/>
              </w:rPr>
              <w:t>E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ip</w:t>
            </w:r>
            <w:r w:rsidRPr="00F922FB">
              <w:rPr>
                <w:rFonts w:eastAsia="Garamond" w:cstheme="minorHAnsi"/>
                <w:lang w:val="it-IT"/>
              </w:rPr>
              <w:t>a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s</w:t>
            </w:r>
            <w:r w:rsidRPr="00F922FB">
              <w:rPr>
                <w:rFonts w:eastAsia="Garamond" w:cstheme="minorHAnsi"/>
                <w:lang w:val="it-IT"/>
              </w:rPr>
              <w:t>s</w:t>
            </w:r>
            <w:proofErr w:type="spellEnd"/>
            <w:r w:rsidRPr="00F922FB">
              <w:rPr>
                <w:rFonts w:eastAsia="Garamond" w:cstheme="minorHAnsi"/>
                <w:spacing w:val="-9"/>
                <w:lang w:val="it-IT"/>
              </w:rPr>
              <w:t xml:space="preserve"> 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L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IM</w:t>
            </w:r>
            <w:r w:rsidRPr="00F922FB">
              <w:rPr>
                <w:rFonts w:eastAsia="Garamond" w:cstheme="minorHAnsi"/>
                <w:lang w:val="it-IT"/>
              </w:rPr>
              <w:t xml:space="preserve">) </w:t>
            </w:r>
          </w:p>
          <w:p w14:paraId="4D2CCD7D" w14:textId="77777777" w:rsidR="009C4001" w:rsidRDefault="009C4001" w:rsidP="00295AC8">
            <w:pPr>
              <w:pStyle w:val="TableParagraph"/>
              <w:spacing w:line="239" w:lineRule="auto"/>
              <w:jc w:val="both"/>
              <w:rPr>
                <w:rFonts w:eastAsia="Garamond" w:cstheme="minorHAnsi"/>
                <w:lang w:val="it-IT"/>
              </w:rPr>
            </w:pPr>
          </w:p>
          <w:p w14:paraId="33C9E714" w14:textId="4D5FDF3E" w:rsidR="00946913" w:rsidRDefault="00D632F9" w:rsidP="00946913">
            <w:pPr>
              <w:pStyle w:val="TableParagraph"/>
              <w:spacing w:line="239" w:lineRule="auto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(5 punti ogni </w:t>
            </w:r>
            <w:r w:rsidR="00946913">
              <w:rPr>
                <w:rFonts w:eastAsia="Garamond" w:cstheme="minorHAnsi"/>
                <w:i/>
                <w:iCs/>
                <w:spacing w:val="-1"/>
                <w:lang w:val="it-IT"/>
              </w:rPr>
              <w:t>certificazione</w:t>
            </w: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)</w:t>
            </w:r>
          </w:p>
          <w:p w14:paraId="7D4BEBDC" w14:textId="3CD6716A" w:rsidR="00D632F9" w:rsidRPr="00776B61" w:rsidRDefault="00946913" w:rsidP="00946913">
            <w:pPr>
              <w:pStyle w:val="TableParagraph"/>
              <w:spacing w:line="239" w:lineRule="auto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  <w:r w:rsidRPr="00776B61">
              <w:rPr>
                <w:rFonts w:asciiTheme="majorHAnsi" w:hAnsiTheme="majorHAnsi" w:cstheme="minorHAnsi"/>
                <w:i/>
                <w:iCs/>
                <w:sz w:val="20"/>
                <w:szCs w:val="20"/>
                <w:lang w:val="it-IT"/>
              </w:rPr>
              <w:t xml:space="preserve"> (si valutano massimo </w:t>
            </w:r>
            <w:proofErr w:type="gramStart"/>
            <w:r w:rsidRPr="00776B61">
              <w:rPr>
                <w:rFonts w:asciiTheme="majorHAnsi" w:hAnsiTheme="majorHAnsi" w:cstheme="minorHAnsi"/>
                <w:i/>
                <w:iCs/>
                <w:sz w:val="20"/>
                <w:szCs w:val="20"/>
                <w:lang w:val="it-IT"/>
              </w:rPr>
              <w:t>2</w:t>
            </w:r>
            <w:proofErr w:type="gramEnd"/>
            <w:r w:rsidRPr="00776B61">
              <w:rPr>
                <w:rFonts w:asciiTheme="majorHAnsi" w:hAnsiTheme="majorHAnsi" w:cstheme="minorHAnsi"/>
                <w:i/>
                <w:iCs/>
                <w:sz w:val="20"/>
                <w:szCs w:val="20"/>
                <w:lang w:val="it-IT"/>
              </w:rPr>
              <w:t xml:space="preserve"> certificati)</w:t>
            </w:r>
          </w:p>
          <w:p w14:paraId="62DBD953" w14:textId="6B5BAA94" w:rsidR="00D632F9" w:rsidRPr="003C6D94" w:rsidRDefault="00D632F9" w:rsidP="00295AC8">
            <w:pPr>
              <w:pStyle w:val="TableParagraph"/>
              <w:jc w:val="both"/>
              <w:rPr>
                <w:rFonts w:eastAsia="Garamond" w:cstheme="minorHAnsi"/>
                <w:lang w:val="it-IT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7045" w14:textId="77777777" w:rsidR="00D632F9" w:rsidRPr="009E45C4" w:rsidRDefault="00D632F9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D426F" w14:textId="3F7086C1" w:rsidR="00D632F9" w:rsidRDefault="00D632F9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  <w:p w14:paraId="5AEE6929" w14:textId="07453BF0" w:rsidR="00776B61" w:rsidRDefault="00776B61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  <w:p w14:paraId="06192B33" w14:textId="77777777" w:rsidR="00776B61" w:rsidRPr="009E45C4" w:rsidRDefault="00776B61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  <w:p w14:paraId="0E5A6AC7" w14:textId="0E9B022C" w:rsidR="00D632F9" w:rsidRPr="00776B61" w:rsidRDefault="00D632F9" w:rsidP="009728FA">
            <w:pPr>
              <w:pStyle w:val="Paragrafoelenco"/>
              <w:numPr>
                <w:ilvl w:val="0"/>
                <w:numId w:val="10"/>
              </w:numPr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  <w:p w14:paraId="6BAEFFC3" w14:textId="77777777" w:rsidR="00776B61" w:rsidRPr="009E45C4" w:rsidRDefault="00776B61" w:rsidP="00776B61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  <w:p w14:paraId="659F7678" w14:textId="4C5BE7E9" w:rsidR="00D632F9" w:rsidRPr="00F922FB" w:rsidRDefault="00D632F9" w:rsidP="00F922FB">
            <w:pPr>
              <w:pStyle w:val="Paragrafoelenco"/>
              <w:numPr>
                <w:ilvl w:val="0"/>
                <w:numId w:val="10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1143B" w14:textId="77777777" w:rsidR="00D632F9" w:rsidRDefault="00D632F9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</w:p>
          <w:p w14:paraId="3190BB9A" w14:textId="71A539E7" w:rsidR="00D632F9" w:rsidRPr="009E45C4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5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7BF12D5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63926141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6E6753DB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2CF425DA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5E219970" w14:textId="1DEAC987" w:rsidR="00D632F9" w:rsidRPr="007C53F6" w:rsidRDefault="00D632F9" w:rsidP="00163115">
            <w:pPr>
              <w:spacing w:before="120"/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10 punti)</w:t>
            </w:r>
          </w:p>
          <w:p w14:paraId="1879CCE7" w14:textId="2D5CD9F0" w:rsidR="00D632F9" w:rsidRPr="009E45C4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9E45C4" w14:paraId="065AC749" w14:textId="77777777" w:rsidTr="009C4001">
        <w:trPr>
          <w:trHeight w:hRule="exact" w:val="1407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FA92B" w14:textId="77777777" w:rsidR="00D632F9" w:rsidRDefault="00D632F9" w:rsidP="00295AC8">
            <w:pPr>
              <w:pStyle w:val="TableParagraph"/>
              <w:spacing w:line="222" w:lineRule="exact"/>
              <w:jc w:val="both"/>
              <w:rPr>
                <w:rFonts w:eastAsia="Garamond" w:cstheme="minorHAnsi"/>
                <w:lang w:val="it-IT"/>
              </w:rPr>
            </w:pPr>
          </w:p>
          <w:p w14:paraId="40C4AC9A" w14:textId="4AD4173E" w:rsidR="00D632F9" w:rsidRDefault="00D632F9" w:rsidP="00295AC8">
            <w:pPr>
              <w:pStyle w:val="TableParagraph"/>
              <w:spacing w:line="222" w:lineRule="exact"/>
              <w:jc w:val="both"/>
              <w:rPr>
                <w:rFonts w:eastAsia="Garamond" w:cstheme="minorHAnsi"/>
                <w:spacing w:val="-1"/>
                <w:lang w:val="it-IT"/>
              </w:rPr>
            </w:pPr>
            <w:proofErr w:type="spellStart"/>
            <w:r w:rsidRPr="00946913">
              <w:rPr>
                <w:rFonts w:eastAsia="Garamond" w:cstheme="minorHAnsi"/>
                <w:b/>
                <w:bCs/>
                <w:lang w:val="it-IT"/>
              </w:rPr>
              <w:t>Cors</w:t>
            </w:r>
            <w:r w:rsidR="00946913" w:rsidRPr="00946913">
              <w:rPr>
                <w:rFonts w:eastAsia="Garamond" w:cstheme="minorHAnsi"/>
                <w:b/>
                <w:bCs/>
                <w:lang w:val="it-IT"/>
              </w:rPr>
              <w:t>I</w:t>
            </w:r>
            <w:proofErr w:type="spellEnd"/>
            <w:r w:rsidRPr="00946913">
              <w:rPr>
                <w:rFonts w:eastAsia="Garamond" w:cstheme="minorHAnsi"/>
                <w:b/>
                <w:bCs/>
                <w:lang w:val="it-IT"/>
              </w:rPr>
              <w:t xml:space="preserve"> di formazione o seminari</w:t>
            </w:r>
            <w:r w:rsidRPr="003C6D94">
              <w:rPr>
                <w:rFonts w:eastAsia="Garamond" w:cstheme="minorHAnsi"/>
                <w:lang w:val="it-IT"/>
              </w:rPr>
              <w:t xml:space="preserve"> attinenti di almeno 25 ore</w:t>
            </w:r>
            <w:r>
              <w:rPr>
                <w:rFonts w:eastAsia="Garamond" w:cstheme="minorHAnsi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1 punto per ogni corso)</w:t>
            </w:r>
          </w:p>
          <w:p w14:paraId="458C6F67" w14:textId="77777777" w:rsidR="009C4001" w:rsidRPr="003C6D94" w:rsidRDefault="009C4001" w:rsidP="00295AC8">
            <w:pPr>
              <w:pStyle w:val="TableParagraph"/>
              <w:spacing w:line="222" w:lineRule="exact"/>
              <w:jc w:val="both"/>
              <w:rPr>
                <w:rFonts w:eastAsia="Garamond" w:cstheme="minorHAnsi"/>
                <w:spacing w:val="-1"/>
                <w:lang w:val="it-IT"/>
              </w:rPr>
            </w:pPr>
          </w:p>
          <w:p w14:paraId="5A2A9ADE" w14:textId="541E551A" w:rsidR="00D632F9" w:rsidRPr="003C6D94" w:rsidRDefault="00D632F9" w:rsidP="00946913">
            <w:pPr>
              <w:pStyle w:val="TableParagraph"/>
              <w:spacing w:line="222" w:lineRule="exact"/>
              <w:jc w:val="center"/>
              <w:rPr>
                <w:rFonts w:eastAsia="Garamond" w:cstheme="minorHAnsi"/>
                <w:lang w:val="it-IT"/>
              </w:rPr>
            </w:pPr>
            <w:r w:rsidRPr="003C6D94">
              <w:rPr>
                <w:rFonts w:eastAsia="Garamond" w:cstheme="minorHAnsi"/>
                <w:spacing w:val="-1"/>
                <w:lang w:val="it-IT"/>
              </w:rPr>
              <w:t>(</w:t>
            </w:r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si valutano massimo </w:t>
            </w:r>
            <w:proofErr w:type="gramStart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>5</w:t>
            </w:r>
            <w:proofErr w:type="gramEnd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 corsi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)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97C4" w14:textId="77777777" w:rsidR="00D632F9" w:rsidRPr="009E45C4" w:rsidRDefault="00D632F9" w:rsidP="00295AC8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DB293" w14:textId="4B73F270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  <w:p w14:paraId="44F45D83" w14:textId="7777777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  <w:p w14:paraId="4BF7E76C" w14:textId="7777777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_______________________</w:t>
            </w:r>
          </w:p>
          <w:p w14:paraId="51E96467" w14:textId="7777777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_______________________</w:t>
            </w:r>
          </w:p>
          <w:p w14:paraId="2F84288A" w14:textId="5DE192F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_______________________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4A666" w14:textId="77777777" w:rsidR="00D632F9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18938843" w14:textId="77777777" w:rsidR="00D632F9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C141391" w14:textId="527F3649" w:rsidR="00D632F9" w:rsidRPr="00DF7A3F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1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929AEF6" w14:textId="77777777" w:rsidR="00D632F9" w:rsidRDefault="00D632F9" w:rsidP="00163115">
            <w:pPr>
              <w:spacing w:before="12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219B742F" w14:textId="77777777" w:rsidR="00D632F9" w:rsidRDefault="00D632F9" w:rsidP="00163115">
            <w:pPr>
              <w:spacing w:before="12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ED8BA24" w14:textId="1BECBF3C" w:rsidR="00D632F9" w:rsidRPr="007C53F6" w:rsidRDefault="00D632F9" w:rsidP="00163115">
            <w:pPr>
              <w:spacing w:before="360"/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5 punti)</w:t>
            </w:r>
          </w:p>
          <w:p w14:paraId="293F8EEC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DF7A3F" w14:paraId="2F876A03" w14:textId="77777777" w:rsidTr="009C4001">
        <w:trPr>
          <w:trHeight w:hRule="exact" w:val="250"/>
        </w:trPr>
        <w:tc>
          <w:tcPr>
            <w:tcW w:w="2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59979" w14:textId="77777777" w:rsidR="00D632F9" w:rsidRPr="00DF7A3F" w:rsidRDefault="00D632F9" w:rsidP="00213323">
            <w:pPr>
              <w:pStyle w:val="TableParagraph"/>
              <w:spacing w:before="1" w:line="246" w:lineRule="exact"/>
              <w:ind w:left="3003"/>
              <w:rPr>
                <w:rFonts w:eastAsia="Garamond" w:cstheme="minorHAnsi"/>
                <w:b/>
                <w:bCs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3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8854F" w14:textId="2318695C" w:rsidR="00D632F9" w:rsidRPr="00DF7A3F" w:rsidRDefault="00D632F9" w:rsidP="00213323">
            <w:pPr>
              <w:pStyle w:val="TableParagraph"/>
              <w:spacing w:before="1" w:line="246" w:lineRule="exact"/>
              <w:ind w:left="300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1"/>
                <w:sz w:val="20"/>
                <w:szCs w:val="20"/>
                <w:lang w:val="it-IT"/>
              </w:rPr>
              <w:t>P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U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TEGG</w:t>
            </w:r>
            <w:r w:rsidRPr="00DF7A3F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="00295AC8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 xml:space="preserve"> TOT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 xml:space="preserve">O </w:t>
            </w:r>
            <w:r w:rsidRPr="00DF7A3F">
              <w:rPr>
                <w:rFonts w:eastAsia="Garamond" w:cstheme="minorHAnsi"/>
                <w:b/>
                <w:bCs/>
                <w:spacing w:val="-4"/>
                <w:sz w:val="20"/>
                <w:szCs w:val="20"/>
                <w:lang w:val="it-IT"/>
              </w:rPr>
              <w:t>T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O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TA</w:t>
            </w:r>
            <w:r w:rsidRPr="00DF7A3F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L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E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F0B48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5808BFF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78FACDA7" w14:textId="77777777" w:rsidR="009728FA" w:rsidRDefault="009728FA" w:rsidP="009728FA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48B07455" w14:textId="77777777" w:rsidR="009728FA" w:rsidRDefault="009728FA" w:rsidP="009728FA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55CA2E22" w14:textId="1A5B3302" w:rsidR="009728FA" w:rsidRDefault="009728FA" w:rsidP="00EC7089">
      <w:pPr>
        <w:spacing w:line="200" w:lineRule="exact"/>
      </w:pPr>
      <w:r>
        <w:rPr>
          <w:rFonts w:cstheme="minorHAnsi"/>
          <w:sz w:val="20"/>
          <w:szCs w:val="20"/>
          <w:lang w:val="it-IT"/>
        </w:rPr>
        <w:t>Data __________________________</w:t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  <w:t>FIRMA</w:t>
      </w:r>
      <w:r w:rsidR="002F2DD1">
        <w:rPr>
          <w:rFonts w:cstheme="minorHAnsi"/>
          <w:sz w:val="20"/>
          <w:szCs w:val="20"/>
          <w:lang w:val="it-IT"/>
        </w:rPr>
        <w:t xml:space="preserve"> ___________________________________________</w:t>
      </w:r>
    </w:p>
    <w:p w14:paraId="4858B261" w14:textId="77777777" w:rsidR="00DF7A3F" w:rsidRDefault="00DF7A3F">
      <w:pPr>
        <w:widowControl/>
        <w:spacing w:after="200" w:line="276" w:lineRule="auto"/>
        <w:rPr>
          <w:rFonts w:cstheme="minorHAnsi"/>
          <w:lang w:val="it-IT"/>
        </w:rPr>
      </w:pPr>
    </w:p>
    <w:sectPr w:rsidR="00DF7A3F" w:rsidSect="009728FA">
      <w:pgSz w:w="11907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8C7641D"/>
    <w:multiLevelType w:val="hybridMultilevel"/>
    <w:tmpl w:val="1632DF4C"/>
    <w:lvl w:ilvl="0" w:tplc="2A76502C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0C44D034">
      <w:start w:val="1"/>
      <w:numFmt w:val="bullet"/>
      <w:lvlText w:val="•"/>
      <w:lvlJc w:val="left"/>
      <w:rPr>
        <w:rFonts w:hint="default"/>
      </w:rPr>
    </w:lvl>
    <w:lvl w:ilvl="2" w:tplc="E3B2A05E">
      <w:start w:val="1"/>
      <w:numFmt w:val="bullet"/>
      <w:lvlText w:val="•"/>
      <w:lvlJc w:val="left"/>
      <w:rPr>
        <w:rFonts w:hint="default"/>
      </w:rPr>
    </w:lvl>
    <w:lvl w:ilvl="3" w:tplc="E054874E">
      <w:start w:val="1"/>
      <w:numFmt w:val="bullet"/>
      <w:lvlText w:val="•"/>
      <w:lvlJc w:val="left"/>
      <w:rPr>
        <w:rFonts w:hint="default"/>
      </w:rPr>
    </w:lvl>
    <w:lvl w:ilvl="4" w:tplc="502071F0">
      <w:start w:val="1"/>
      <w:numFmt w:val="bullet"/>
      <w:lvlText w:val="•"/>
      <w:lvlJc w:val="left"/>
      <w:rPr>
        <w:rFonts w:hint="default"/>
      </w:rPr>
    </w:lvl>
    <w:lvl w:ilvl="5" w:tplc="6B063586">
      <w:start w:val="1"/>
      <w:numFmt w:val="bullet"/>
      <w:lvlText w:val="•"/>
      <w:lvlJc w:val="left"/>
      <w:rPr>
        <w:rFonts w:hint="default"/>
      </w:rPr>
    </w:lvl>
    <w:lvl w:ilvl="6" w:tplc="B58072A4">
      <w:start w:val="1"/>
      <w:numFmt w:val="bullet"/>
      <w:lvlText w:val="•"/>
      <w:lvlJc w:val="left"/>
      <w:rPr>
        <w:rFonts w:hint="default"/>
      </w:rPr>
    </w:lvl>
    <w:lvl w:ilvl="7" w:tplc="7230FB1A">
      <w:start w:val="1"/>
      <w:numFmt w:val="bullet"/>
      <w:lvlText w:val="•"/>
      <w:lvlJc w:val="left"/>
      <w:rPr>
        <w:rFonts w:hint="default"/>
      </w:rPr>
    </w:lvl>
    <w:lvl w:ilvl="8" w:tplc="BCCC572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7555A73"/>
    <w:multiLevelType w:val="hybridMultilevel"/>
    <w:tmpl w:val="4ECC5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824A7"/>
    <w:multiLevelType w:val="hybridMultilevel"/>
    <w:tmpl w:val="9D20441C"/>
    <w:lvl w:ilvl="0" w:tplc="4B9631CA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B4EC56E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9A8C9CF6">
      <w:start w:val="1"/>
      <w:numFmt w:val="bullet"/>
      <w:lvlText w:val="•"/>
      <w:lvlJc w:val="left"/>
      <w:rPr>
        <w:rFonts w:hint="default"/>
      </w:rPr>
    </w:lvl>
    <w:lvl w:ilvl="3" w:tplc="0FDA870E">
      <w:start w:val="1"/>
      <w:numFmt w:val="bullet"/>
      <w:lvlText w:val="•"/>
      <w:lvlJc w:val="left"/>
      <w:rPr>
        <w:rFonts w:hint="default"/>
      </w:rPr>
    </w:lvl>
    <w:lvl w:ilvl="4" w:tplc="C03A090C">
      <w:start w:val="1"/>
      <w:numFmt w:val="bullet"/>
      <w:lvlText w:val="•"/>
      <w:lvlJc w:val="left"/>
      <w:rPr>
        <w:rFonts w:hint="default"/>
      </w:rPr>
    </w:lvl>
    <w:lvl w:ilvl="5" w:tplc="7284AB2C">
      <w:start w:val="1"/>
      <w:numFmt w:val="bullet"/>
      <w:lvlText w:val="•"/>
      <w:lvlJc w:val="left"/>
      <w:rPr>
        <w:rFonts w:hint="default"/>
      </w:rPr>
    </w:lvl>
    <w:lvl w:ilvl="6" w:tplc="4E58EDDE">
      <w:start w:val="1"/>
      <w:numFmt w:val="bullet"/>
      <w:lvlText w:val="•"/>
      <w:lvlJc w:val="left"/>
      <w:rPr>
        <w:rFonts w:hint="default"/>
      </w:rPr>
    </w:lvl>
    <w:lvl w:ilvl="7" w:tplc="0322947C">
      <w:start w:val="1"/>
      <w:numFmt w:val="bullet"/>
      <w:lvlText w:val="•"/>
      <w:lvlJc w:val="left"/>
      <w:rPr>
        <w:rFonts w:hint="default"/>
      </w:rPr>
    </w:lvl>
    <w:lvl w:ilvl="8" w:tplc="C22CB91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72BC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56112E1"/>
    <w:multiLevelType w:val="hybridMultilevel"/>
    <w:tmpl w:val="CE58835C"/>
    <w:lvl w:ilvl="0" w:tplc="FB4ADCE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FDC8464">
      <w:start w:val="1"/>
      <w:numFmt w:val="bullet"/>
      <w:lvlText w:val="•"/>
      <w:lvlJc w:val="left"/>
      <w:rPr>
        <w:rFonts w:hint="default"/>
      </w:rPr>
    </w:lvl>
    <w:lvl w:ilvl="2" w:tplc="824403B6">
      <w:start w:val="1"/>
      <w:numFmt w:val="bullet"/>
      <w:lvlText w:val="•"/>
      <w:lvlJc w:val="left"/>
      <w:rPr>
        <w:rFonts w:hint="default"/>
      </w:rPr>
    </w:lvl>
    <w:lvl w:ilvl="3" w:tplc="DB2A8E72">
      <w:start w:val="1"/>
      <w:numFmt w:val="bullet"/>
      <w:lvlText w:val="•"/>
      <w:lvlJc w:val="left"/>
      <w:rPr>
        <w:rFonts w:hint="default"/>
      </w:rPr>
    </w:lvl>
    <w:lvl w:ilvl="4" w:tplc="51907824">
      <w:start w:val="1"/>
      <w:numFmt w:val="bullet"/>
      <w:lvlText w:val="•"/>
      <w:lvlJc w:val="left"/>
      <w:rPr>
        <w:rFonts w:hint="default"/>
      </w:rPr>
    </w:lvl>
    <w:lvl w:ilvl="5" w:tplc="677ECAF8">
      <w:start w:val="1"/>
      <w:numFmt w:val="bullet"/>
      <w:lvlText w:val="•"/>
      <w:lvlJc w:val="left"/>
      <w:rPr>
        <w:rFonts w:hint="default"/>
      </w:rPr>
    </w:lvl>
    <w:lvl w:ilvl="6" w:tplc="2048AABA">
      <w:start w:val="1"/>
      <w:numFmt w:val="bullet"/>
      <w:lvlText w:val="•"/>
      <w:lvlJc w:val="left"/>
      <w:rPr>
        <w:rFonts w:hint="default"/>
      </w:rPr>
    </w:lvl>
    <w:lvl w:ilvl="7" w:tplc="481CE68E">
      <w:start w:val="1"/>
      <w:numFmt w:val="bullet"/>
      <w:lvlText w:val="•"/>
      <w:lvlJc w:val="left"/>
      <w:rPr>
        <w:rFonts w:hint="default"/>
      </w:rPr>
    </w:lvl>
    <w:lvl w:ilvl="8" w:tplc="63B2428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67F7047"/>
    <w:multiLevelType w:val="hybridMultilevel"/>
    <w:tmpl w:val="56A09604"/>
    <w:lvl w:ilvl="0" w:tplc="BBB24FA8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EFAB87C">
      <w:start w:val="1"/>
      <w:numFmt w:val="bullet"/>
      <w:lvlText w:val="•"/>
      <w:lvlJc w:val="left"/>
      <w:rPr>
        <w:rFonts w:hint="default"/>
      </w:rPr>
    </w:lvl>
    <w:lvl w:ilvl="2" w:tplc="0E64766E">
      <w:start w:val="1"/>
      <w:numFmt w:val="bullet"/>
      <w:lvlText w:val="•"/>
      <w:lvlJc w:val="left"/>
      <w:rPr>
        <w:rFonts w:hint="default"/>
      </w:rPr>
    </w:lvl>
    <w:lvl w:ilvl="3" w:tplc="DA1C1028">
      <w:start w:val="1"/>
      <w:numFmt w:val="bullet"/>
      <w:lvlText w:val="•"/>
      <w:lvlJc w:val="left"/>
      <w:rPr>
        <w:rFonts w:hint="default"/>
      </w:rPr>
    </w:lvl>
    <w:lvl w:ilvl="4" w:tplc="4606B836">
      <w:start w:val="1"/>
      <w:numFmt w:val="bullet"/>
      <w:lvlText w:val="•"/>
      <w:lvlJc w:val="left"/>
      <w:rPr>
        <w:rFonts w:hint="default"/>
      </w:rPr>
    </w:lvl>
    <w:lvl w:ilvl="5" w:tplc="98B26964">
      <w:start w:val="1"/>
      <w:numFmt w:val="bullet"/>
      <w:lvlText w:val="•"/>
      <w:lvlJc w:val="left"/>
      <w:rPr>
        <w:rFonts w:hint="default"/>
      </w:rPr>
    </w:lvl>
    <w:lvl w:ilvl="6" w:tplc="8712404C">
      <w:start w:val="1"/>
      <w:numFmt w:val="bullet"/>
      <w:lvlText w:val="•"/>
      <w:lvlJc w:val="left"/>
      <w:rPr>
        <w:rFonts w:hint="default"/>
      </w:rPr>
    </w:lvl>
    <w:lvl w:ilvl="7" w:tplc="14B4959C">
      <w:start w:val="1"/>
      <w:numFmt w:val="bullet"/>
      <w:lvlText w:val="•"/>
      <w:lvlJc w:val="left"/>
      <w:rPr>
        <w:rFonts w:hint="default"/>
      </w:rPr>
    </w:lvl>
    <w:lvl w:ilvl="8" w:tplc="E628377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218F1"/>
    <w:multiLevelType w:val="hybridMultilevel"/>
    <w:tmpl w:val="1CEE5762"/>
    <w:lvl w:ilvl="0" w:tplc="BFA4A6A4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E0E9DF0">
      <w:start w:val="1"/>
      <w:numFmt w:val="bullet"/>
      <w:lvlText w:val="•"/>
      <w:lvlJc w:val="left"/>
      <w:rPr>
        <w:rFonts w:hint="default"/>
      </w:rPr>
    </w:lvl>
    <w:lvl w:ilvl="2" w:tplc="672A35BE">
      <w:start w:val="1"/>
      <w:numFmt w:val="bullet"/>
      <w:lvlText w:val="•"/>
      <w:lvlJc w:val="left"/>
      <w:rPr>
        <w:rFonts w:hint="default"/>
      </w:rPr>
    </w:lvl>
    <w:lvl w:ilvl="3" w:tplc="17465808">
      <w:start w:val="1"/>
      <w:numFmt w:val="bullet"/>
      <w:lvlText w:val="•"/>
      <w:lvlJc w:val="left"/>
      <w:rPr>
        <w:rFonts w:hint="default"/>
      </w:rPr>
    </w:lvl>
    <w:lvl w:ilvl="4" w:tplc="B7129E28">
      <w:start w:val="1"/>
      <w:numFmt w:val="bullet"/>
      <w:lvlText w:val="•"/>
      <w:lvlJc w:val="left"/>
      <w:rPr>
        <w:rFonts w:hint="default"/>
      </w:rPr>
    </w:lvl>
    <w:lvl w:ilvl="5" w:tplc="15EC3F26">
      <w:start w:val="1"/>
      <w:numFmt w:val="bullet"/>
      <w:lvlText w:val="•"/>
      <w:lvlJc w:val="left"/>
      <w:rPr>
        <w:rFonts w:hint="default"/>
      </w:rPr>
    </w:lvl>
    <w:lvl w:ilvl="6" w:tplc="1D48984A">
      <w:start w:val="1"/>
      <w:numFmt w:val="bullet"/>
      <w:lvlText w:val="•"/>
      <w:lvlJc w:val="left"/>
      <w:rPr>
        <w:rFonts w:hint="default"/>
      </w:rPr>
    </w:lvl>
    <w:lvl w:ilvl="7" w:tplc="BEE84CB4">
      <w:start w:val="1"/>
      <w:numFmt w:val="bullet"/>
      <w:lvlText w:val="•"/>
      <w:lvlJc w:val="left"/>
      <w:rPr>
        <w:rFonts w:hint="default"/>
      </w:rPr>
    </w:lvl>
    <w:lvl w:ilvl="8" w:tplc="F134157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59C3997"/>
    <w:multiLevelType w:val="hybridMultilevel"/>
    <w:tmpl w:val="11542A76"/>
    <w:lvl w:ilvl="0" w:tplc="747E67B0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6BCD588">
      <w:start w:val="1"/>
      <w:numFmt w:val="bullet"/>
      <w:lvlText w:val="•"/>
      <w:lvlJc w:val="left"/>
      <w:rPr>
        <w:rFonts w:hint="default"/>
      </w:rPr>
    </w:lvl>
    <w:lvl w:ilvl="2" w:tplc="6FEE837E">
      <w:start w:val="1"/>
      <w:numFmt w:val="bullet"/>
      <w:lvlText w:val="•"/>
      <w:lvlJc w:val="left"/>
      <w:rPr>
        <w:rFonts w:hint="default"/>
      </w:rPr>
    </w:lvl>
    <w:lvl w:ilvl="3" w:tplc="21FE98EA">
      <w:start w:val="1"/>
      <w:numFmt w:val="bullet"/>
      <w:lvlText w:val="•"/>
      <w:lvlJc w:val="left"/>
      <w:rPr>
        <w:rFonts w:hint="default"/>
      </w:rPr>
    </w:lvl>
    <w:lvl w:ilvl="4" w:tplc="F3E8B942">
      <w:start w:val="1"/>
      <w:numFmt w:val="bullet"/>
      <w:lvlText w:val="•"/>
      <w:lvlJc w:val="left"/>
      <w:rPr>
        <w:rFonts w:hint="default"/>
      </w:rPr>
    </w:lvl>
    <w:lvl w:ilvl="5" w:tplc="BB564250">
      <w:start w:val="1"/>
      <w:numFmt w:val="bullet"/>
      <w:lvlText w:val="•"/>
      <w:lvlJc w:val="left"/>
      <w:rPr>
        <w:rFonts w:hint="default"/>
      </w:rPr>
    </w:lvl>
    <w:lvl w:ilvl="6" w:tplc="75687182">
      <w:start w:val="1"/>
      <w:numFmt w:val="bullet"/>
      <w:lvlText w:val="•"/>
      <w:lvlJc w:val="left"/>
      <w:rPr>
        <w:rFonts w:hint="default"/>
      </w:rPr>
    </w:lvl>
    <w:lvl w:ilvl="7" w:tplc="0BD422A6">
      <w:start w:val="1"/>
      <w:numFmt w:val="bullet"/>
      <w:lvlText w:val="•"/>
      <w:lvlJc w:val="left"/>
      <w:rPr>
        <w:rFonts w:hint="default"/>
      </w:rPr>
    </w:lvl>
    <w:lvl w:ilvl="8" w:tplc="C310CC4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D840FE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5322FC3"/>
    <w:multiLevelType w:val="hybridMultilevel"/>
    <w:tmpl w:val="24AAF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B0111"/>
    <w:multiLevelType w:val="hybridMultilevel"/>
    <w:tmpl w:val="2C9E29C6"/>
    <w:lvl w:ilvl="0" w:tplc="0526D3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F50497E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FD02ECE2">
      <w:start w:val="1"/>
      <w:numFmt w:val="bullet"/>
      <w:lvlText w:val="•"/>
      <w:lvlJc w:val="left"/>
      <w:rPr>
        <w:rFonts w:hint="default"/>
      </w:rPr>
    </w:lvl>
    <w:lvl w:ilvl="3" w:tplc="5D26F232">
      <w:start w:val="1"/>
      <w:numFmt w:val="bullet"/>
      <w:lvlText w:val="•"/>
      <w:lvlJc w:val="left"/>
      <w:rPr>
        <w:rFonts w:hint="default"/>
      </w:rPr>
    </w:lvl>
    <w:lvl w:ilvl="4" w:tplc="0E7E500A">
      <w:start w:val="1"/>
      <w:numFmt w:val="bullet"/>
      <w:lvlText w:val="•"/>
      <w:lvlJc w:val="left"/>
      <w:rPr>
        <w:rFonts w:hint="default"/>
      </w:rPr>
    </w:lvl>
    <w:lvl w:ilvl="5" w:tplc="1610E8CA">
      <w:start w:val="1"/>
      <w:numFmt w:val="bullet"/>
      <w:lvlText w:val="•"/>
      <w:lvlJc w:val="left"/>
      <w:rPr>
        <w:rFonts w:hint="default"/>
      </w:rPr>
    </w:lvl>
    <w:lvl w:ilvl="6" w:tplc="4C025026">
      <w:start w:val="1"/>
      <w:numFmt w:val="bullet"/>
      <w:lvlText w:val="•"/>
      <w:lvlJc w:val="left"/>
      <w:rPr>
        <w:rFonts w:hint="default"/>
      </w:rPr>
    </w:lvl>
    <w:lvl w:ilvl="7" w:tplc="4D122D7A">
      <w:start w:val="1"/>
      <w:numFmt w:val="bullet"/>
      <w:lvlText w:val="•"/>
      <w:lvlJc w:val="left"/>
      <w:rPr>
        <w:rFonts w:hint="default"/>
      </w:rPr>
    </w:lvl>
    <w:lvl w:ilvl="8" w:tplc="20D4E5E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E11751C"/>
    <w:multiLevelType w:val="hybridMultilevel"/>
    <w:tmpl w:val="056A0526"/>
    <w:lvl w:ilvl="0" w:tplc="29E244F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02743"/>
    <w:multiLevelType w:val="hybridMultilevel"/>
    <w:tmpl w:val="E2FEBE86"/>
    <w:lvl w:ilvl="0" w:tplc="987AFB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08E9890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79CA9B8E">
      <w:start w:val="1"/>
      <w:numFmt w:val="bullet"/>
      <w:lvlText w:val="•"/>
      <w:lvlJc w:val="left"/>
      <w:rPr>
        <w:rFonts w:hint="default"/>
      </w:rPr>
    </w:lvl>
    <w:lvl w:ilvl="3" w:tplc="3138AF7C">
      <w:start w:val="1"/>
      <w:numFmt w:val="bullet"/>
      <w:lvlText w:val="•"/>
      <w:lvlJc w:val="left"/>
      <w:rPr>
        <w:rFonts w:hint="default"/>
      </w:rPr>
    </w:lvl>
    <w:lvl w:ilvl="4" w:tplc="D1F2CEF8">
      <w:start w:val="1"/>
      <w:numFmt w:val="bullet"/>
      <w:lvlText w:val="•"/>
      <w:lvlJc w:val="left"/>
      <w:rPr>
        <w:rFonts w:hint="default"/>
      </w:rPr>
    </w:lvl>
    <w:lvl w:ilvl="5" w:tplc="7ED2DEAA">
      <w:start w:val="1"/>
      <w:numFmt w:val="bullet"/>
      <w:lvlText w:val="•"/>
      <w:lvlJc w:val="left"/>
      <w:rPr>
        <w:rFonts w:hint="default"/>
      </w:rPr>
    </w:lvl>
    <w:lvl w:ilvl="6" w:tplc="C8841E70">
      <w:start w:val="1"/>
      <w:numFmt w:val="bullet"/>
      <w:lvlText w:val="•"/>
      <w:lvlJc w:val="left"/>
      <w:rPr>
        <w:rFonts w:hint="default"/>
      </w:rPr>
    </w:lvl>
    <w:lvl w:ilvl="7" w:tplc="3710DBF8">
      <w:start w:val="1"/>
      <w:numFmt w:val="bullet"/>
      <w:lvlText w:val="•"/>
      <w:lvlJc w:val="left"/>
      <w:rPr>
        <w:rFonts w:hint="default"/>
      </w:rPr>
    </w:lvl>
    <w:lvl w:ilvl="8" w:tplc="4D60EBD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A725791"/>
    <w:multiLevelType w:val="hybridMultilevel"/>
    <w:tmpl w:val="26DAEC86"/>
    <w:lvl w:ilvl="0" w:tplc="5AB68290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4F16622C">
      <w:start w:val="1"/>
      <w:numFmt w:val="bullet"/>
      <w:lvlText w:val="•"/>
      <w:lvlJc w:val="left"/>
      <w:rPr>
        <w:rFonts w:hint="default"/>
      </w:rPr>
    </w:lvl>
    <w:lvl w:ilvl="2" w:tplc="9AC27292">
      <w:start w:val="1"/>
      <w:numFmt w:val="bullet"/>
      <w:lvlText w:val="•"/>
      <w:lvlJc w:val="left"/>
      <w:rPr>
        <w:rFonts w:hint="default"/>
      </w:rPr>
    </w:lvl>
    <w:lvl w:ilvl="3" w:tplc="EE46725C">
      <w:start w:val="1"/>
      <w:numFmt w:val="bullet"/>
      <w:lvlText w:val="•"/>
      <w:lvlJc w:val="left"/>
      <w:rPr>
        <w:rFonts w:hint="default"/>
      </w:rPr>
    </w:lvl>
    <w:lvl w:ilvl="4" w:tplc="C358B8E6">
      <w:start w:val="1"/>
      <w:numFmt w:val="bullet"/>
      <w:lvlText w:val="•"/>
      <w:lvlJc w:val="left"/>
      <w:rPr>
        <w:rFonts w:hint="default"/>
      </w:rPr>
    </w:lvl>
    <w:lvl w:ilvl="5" w:tplc="EA1493A8">
      <w:start w:val="1"/>
      <w:numFmt w:val="bullet"/>
      <w:lvlText w:val="•"/>
      <w:lvlJc w:val="left"/>
      <w:rPr>
        <w:rFonts w:hint="default"/>
      </w:rPr>
    </w:lvl>
    <w:lvl w:ilvl="6" w:tplc="F79EEDB4">
      <w:start w:val="1"/>
      <w:numFmt w:val="bullet"/>
      <w:lvlText w:val="•"/>
      <w:lvlJc w:val="left"/>
      <w:rPr>
        <w:rFonts w:hint="default"/>
      </w:rPr>
    </w:lvl>
    <w:lvl w:ilvl="7" w:tplc="C230238A">
      <w:start w:val="1"/>
      <w:numFmt w:val="bullet"/>
      <w:lvlText w:val="•"/>
      <w:lvlJc w:val="left"/>
      <w:rPr>
        <w:rFonts w:hint="default"/>
      </w:rPr>
    </w:lvl>
    <w:lvl w:ilvl="8" w:tplc="B232C8B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3EC04AC"/>
    <w:multiLevelType w:val="hybridMultilevel"/>
    <w:tmpl w:val="D1181592"/>
    <w:lvl w:ilvl="0" w:tplc="EBE426B0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EDC37B8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039CD746">
      <w:start w:val="1"/>
      <w:numFmt w:val="bullet"/>
      <w:lvlText w:val="•"/>
      <w:lvlJc w:val="left"/>
      <w:rPr>
        <w:rFonts w:hint="default"/>
      </w:rPr>
    </w:lvl>
    <w:lvl w:ilvl="3" w:tplc="31C22A2E">
      <w:start w:val="1"/>
      <w:numFmt w:val="bullet"/>
      <w:lvlText w:val="•"/>
      <w:lvlJc w:val="left"/>
      <w:rPr>
        <w:rFonts w:hint="default"/>
      </w:rPr>
    </w:lvl>
    <w:lvl w:ilvl="4" w:tplc="9FC27788">
      <w:start w:val="1"/>
      <w:numFmt w:val="bullet"/>
      <w:lvlText w:val="•"/>
      <w:lvlJc w:val="left"/>
      <w:rPr>
        <w:rFonts w:hint="default"/>
      </w:rPr>
    </w:lvl>
    <w:lvl w:ilvl="5" w:tplc="F948E384">
      <w:start w:val="1"/>
      <w:numFmt w:val="bullet"/>
      <w:lvlText w:val="•"/>
      <w:lvlJc w:val="left"/>
      <w:rPr>
        <w:rFonts w:hint="default"/>
      </w:rPr>
    </w:lvl>
    <w:lvl w:ilvl="6" w:tplc="CCB82B76">
      <w:start w:val="1"/>
      <w:numFmt w:val="bullet"/>
      <w:lvlText w:val="•"/>
      <w:lvlJc w:val="left"/>
      <w:rPr>
        <w:rFonts w:hint="default"/>
      </w:rPr>
    </w:lvl>
    <w:lvl w:ilvl="7" w:tplc="A1607EE2">
      <w:start w:val="1"/>
      <w:numFmt w:val="bullet"/>
      <w:lvlText w:val="•"/>
      <w:lvlJc w:val="left"/>
      <w:rPr>
        <w:rFonts w:hint="default"/>
      </w:rPr>
    </w:lvl>
    <w:lvl w:ilvl="8" w:tplc="4BDC8B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7387860"/>
    <w:multiLevelType w:val="hybridMultilevel"/>
    <w:tmpl w:val="A692B0B0"/>
    <w:lvl w:ilvl="0" w:tplc="D128720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DE4A7036">
      <w:start w:val="1"/>
      <w:numFmt w:val="bullet"/>
      <w:lvlText w:val="•"/>
      <w:lvlJc w:val="left"/>
      <w:rPr>
        <w:rFonts w:hint="default"/>
      </w:rPr>
    </w:lvl>
    <w:lvl w:ilvl="2" w:tplc="44389EDC">
      <w:start w:val="1"/>
      <w:numFmt w:val="bullet"/>
      <w:lvlText w:val="•"/>
      <w:lvlJc w:val="left"/>
      <w:rPr>
        <w:rFonts w:hint="default"/>
      </w:rPr>
    </w:lvl>
    <w:lvl w:ilvl="3" w:tplc="DAC2EBDE">
      <w:start w:val="1"/>
      <w:numFmt w:val="bullet"/>
      <w:lvlText w:val="•"/>
      <w:lvlJc w:val="left"/>
      <w:rPr>
        <w:rFonts w:hint="default"/>
      </w:rPr>
    </w:lvl>
    <w:lvl w:ilvl="4" w:tplc="322E854A">
      <w:start w:val="1"/>
      <w:numFmt w:val="bullet"/>
      <w:lvlText w:val="•"/>
      <w:lvlJc w:val="left"/>
      <w:rPr>
        <w:rFonts w:hint="default"/>
      </w:rPr>
    </w:lvl>
    <w:lvl w:ilvl="5" w:tplc="CDACE108">
      <w:start w:val="1"/>
      <w:numFmt w:val="bullet"/>
      <w:lvlText w:val="•"/>
      <w:lvlJc w:val="left"/>
      <w:rPr>
        <w:rFonts w:hint="default"/>
      </w:rPr>
    </w:lvl>
    <w:lvl w:ilvl="6" w:tplc="B3926FD2">
      <w:start w:val="1"/>
      <w:numFmt w:val="bullet"/>
      <w:lvlText w:val="•"/>
      <w:lvlJc w:val="left"/>
      <w:rPr>
        <w:rFonts w:hint="default"/>
      </w:rPr>
    </w:lvl>
    <w:lvl w:ilvl="7" w:tplc="30988206">
      <w:start w:val="1"/>
      <w:numFmt w:val="bullet"/>
      <w:lvlText w:val="•"/>
      <w:lvlJc w:val="left"/>
      <w:rPr>
        <w:rFonts w:hint="default"/>
      </w:rPr>
    </w:lvl>
    <w:lvl w:ilvl="8" w:tplc="BAA605C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99774E2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1"/>
  </w:num>
  <w:num w:numId="5">
    <w:abstractNumId w:val="20"/>
  </w:num>
  <w:num w:numId="6">
    <w:abstractNumId w:val="11"/>
  </w:num>
  <w:num w:numId="7">
    <w:abstractNumId w:val="18"/>
  </w:num>
  <w:num w:numId="8">
    <w:abstractNumId w:val="15"/>
  </w:num>
  <w:num w:numId="9">
    <w:abstractNumId w:val="9"/>
  </w:num>
  <w:num w:numId="10">
    <w:abstractNumId w:val="22"/>
  </w:num>
  <w:num w:numId="11">
    <w:abstractNumId w:val="19"/>
  </w:num>
  <w:num w:numId="12">
    <w:abstractNumId w:val="5"/>
  </w:num>
  <w:num w:numId="13">
    <w:abstractNumId w:val="12"/>
  </w:num>
  <w:num w:numId="14">
    <w:abstractNumId w:val="16"/>
  </w:num>
  <w:num w:numId="15">
    <w:abstractNumId w:val="7"/>
  </w:num>
  <w:num w:numId="16">
    <w:abstractNumId w:val="14"/>
  </w:num>
  <w:num w:numId="17">
    <w:abstractNumId w:val="17"/>
  </w:num>
  <w:num w:numId="18">
    <w:abstractNumId w:val="6"/>
  </w:num>
  <w:num w:numId="19">
    <w:abstractNumId w:val="10"/>
  </w:num>
  <w:num w:numId="20">
    <w:abstractNumId w:val="13"/>
  </w:num>
  <w:num w:numId="21">
    <w:abstractNumId w:val="1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86"/>
    <w:rsid w:val="00010D0B"/>
    <w:rsid w:val="00016336"/>
    <w:rsid w:val="00025E4B"/>
    <w:rsid w:val="00032681"/>
    <w:rsid w:val="000561F8"/>
    <w:rsid w:val="000D0B7B"/>
    <w:rsid w:val="00130AD3"/>
    <w:rsid w:val="00136B72"/>
    <w:rsid w:val="00163115"/>
    <w:rsid w:val="00176462"/>
    <w:rsid w:val="001B2488"/>
    <w:rsid w:val="00213323"/>
    <w:rsid w:val="002135E8"/>
    <w:rsid w:val="00276DA4"/>
    <w:rsid w:val="00295AC8"/>
    <w:rsid w:val="002D51F3"/>
    <w:rsid w:val="002D54B0"/>
    <w:rsid w:val="002E0CB3"/>
    <w:rsid w:val="002E5F07"/>
    <w:rsid w:val="002F2DD1"/>
    <w:rsid w:val="0031200E"/>
    <w:rsid w:val="0036231D"/>
    <w:rsid w:val="00387C56"/>
    <w:rsid w:val="003C6D94"/>
    <w:rsid w:val="003E4DFD"/>
    <w:rsid w:val="0041786D"/>
    <w:rsid w:val="00433655"/>
    <w:rsid w:val="00447EAD"/>
    <w:rsid w:val="004A0D43"/>
    <w:rsid w:val="004A18BB"/>
    <w:rsid w:val="004A4CF6"/>
    <w:rsid w:val="004D2846"/>
    <w:rsid w:val="004E0B43"/>
    <w:rsid w:val="004E3330"/>
    <w:rsid w:val="00556F43"/>
    <w:rsid w:val="005816C4"/>
    <w:rsid w:val="005A2ED6"/>
    <w:rsid w:val="005B1EEA"/>
    <w:rsid w:val="005C0F61"/>
    <w:rsid w:val="005C47DA"/>
    <w:rsid w:val="00611F3B"/>
    <w:rsid w:val="00645341"/>
    <w:rsid w:val="006640F1"/>
    <w:rsid w:val="006C32DC"/>
    <w:rsid w:val="006F72A0"/>
    <w:rsid w:val="00712162"/>
    <w:rsid w:val="007368E3"/>
    <w:rsid w:val="0076245C"/>
    <w:rsid w:val="007633BD"/>
    <w:rsid w:val="007731E8"/>
    <w:rsid w:val="00776B61"/>
    <w:rsid w:val="007778C6"/>
    <w:rsid w:val="00782486"/>
    <w:rsid w:val="007A5E6E"/>
    <w:rsid w:val="007C53F6"/>
    <w:rsid w:val="007E07B0"/>
    <w:rsid w:val="007E1CDD"/>
    <w:rsid w:val="007F3FEE"/>
    <w:rsid w:val="008009B4"/>
    <w:rsid w:val="008242EB"/>
    <w:rsid w:val="00824303"/>
    <w:rsid w:val="0083154A"/>
    <w:rsid w:val="008673D5"/>
    <w:rsid w:val="0087069B"/>
    <w:rsid w:val="00874707"/>
    <w:rsid w:val="008C5395"/>
    <w:rsid w:val="00946913"/>
    <w:rsid w:val="009728FA"/>
    <w:rsid w:val="009B041E"/>
    <w:rsid w:val="009C4001"/>
    <w:rsid w:val="009D03D2"/>
    <w:rsid w:val="009E1842"/>
    <w:rsid w:val="009E29C4"/>
    <w:rsid w:val="009E45C4"/>
    <w:rsid w:val="00A20AB7"/>
    <w:rsid w:val="00A2615A"/>
    <w:rsid w:val="00A327E5"/>
    <w:rsid w:val="00AB03C4"/>
    <w:rsid w:val="00B421E9"/>
    <w:rsid w:val="00BA19D6"/>
    <w:rsid w:val="00BA1AA5"/>
    <w:rsid w:val="00BA39F5"/>
    <w:rsid w:val="00BA4503"/>
    <w:rsid w:val="00BB7793"/>
    <w:rsid w:val="00C10FB3"/>
    <w:rsid w:val="00C53F29"/>
    <w:rsid w:val="00C61E64"/>
    <w:rsid w:val="00C8110E"/>
    <w:rsid w:val="00C94BF4"/>
    <w:rsid w:val="00CA085A"/>
    <w:rsid w:val="00CE1332"/>
    <w:rsid w:val="00CF4A6A"/>
    <w:rsid w:val="00D15CC4"/>
    <w:rsid w:val="00D2499E"/>
    <w:rsid w:val="00D31F4A"/>
    <w:rsid w:val="00D51F38"/>
    <w:rsid w:val="00D632F9"/>
    <w:rsid w:val="00D65189"/>
    <w:rsid w:val="00DB32AA"/>
    <w:rsid w:val="00DC1CD3"/>
    <w:rsid w:val="00DD7BDC"/>
    <w:rsid w:val="00DE0F36"/>
    <w:rsid w:val="00DF7A3F"/>
    <w:rsid w:val="00E22F21"/>
    <w:rsid w:val="00E3274E"/>
    <w:rsid w:val="00E519E8"/>
    <w:rsid w:val="00E60C1E"/>
    <w:rsid w:val="00E63B1D"/>
    <w:rsid w:val="00E726BE"/>
    <w:rsid w:val="00EA3294"/>
    <w:rsid w:val="00EC7089"/>
    <w:rsid w:val="00ED1E0A"/>
    <w:rsid w:val="00F400BB"/>
    <w:rsid w:val="00F42C06"/>
    <w:rsid w:val="00F7107E"/>
    <w:rsid w:val="00F737C6"/>
    <w:rsid w:val="00F90214"/>
    <w:rsid w:val="00F922FB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ED85"/>
  <w15:docId w15:val="{37AF15BF-2407-4DE9-9FE3-D69BE886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E0CB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E0CB3"/>
    <w:pPr>
      <w:outlineLvl w:val="0"/>
    </w:pPr>
    <w:rPr>
      <w:rFonts w:ascii="Garamond" w:eastAsia="Garamond" w:hAnsi="Garamond"/>
      <w:b/>
      <w:bCs/>
      <w:sz w:val="44"/>
      <w:szCs w:val="44"/>
    </w:rPr>
  </w:style>
  <w:style w:type="paragraph" w:styleId="Titolo2">
    <w:name w:val="heading 2"/>
    <w:basedOn w:val="Normale"/>
    <w:link w:val="Titolo2Carattere"/>
    <w:uiPriority w:val="1"/>
    <w:qFormat/>
    <w:rsid w:val="002E0CB3"/>
    <w:pPr>
      <w:ind w:left="112"/>
      <w:outlineLvl w:val="1"/>
    </w:pPr>
    <w:rPr>
      <w:rFonts w:ascii="Garamond" w:eastAsia="Garamond" w:hAnsi="Garamond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2E0CB3"/>
    <w:pPr>
      <w:outlineLvl w:val="2"/>
    </w:pPr>
    <w:rPr>
      <w:rFonts w:ascii="Times New Roman" w:eastAsia="Times New Roman" w:hAnsi="Times New Roman"/>
      <w:i/>
      <w:sz w:val="23"/>
      <w:szCs w:val="23"/>
    </w:rPr>
  </w:style>
  <w:style w:type="paragraph" w:styleId="Titolo4">
    <w:name w:val="heading 4"/>
    <w:basedOn w:val="Normale"/>
    <w:link w:val="Titolo4Carattere"/>
    <w:uiPriority w:val="1"/>
    <w:qFormat/>
    <w:rsid w:val="002E0CB3"/>
    <w:pPr>
      <w:outlineLvl w:val="3"/>
    </w:pPr>
    <w:rPr>
      <w:rFonts w:ascii="Garamond" w:eastAsia="Garamond" w:hAnsi="Garamond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E0CB3"/>
    <w:rPr>
      <w:rFonts w:ascii="Times New Roman" w:eastAsia="Times New Roman" w:hAnsi="Times New Roman"/>
      <w:i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E0CB3"/>
    <w:pPr>
      <w:ind w:left="1088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0CB3"/>
    <w:rPr>
      <w:rFonts w:ascii="Times New Roman" w:eastAsia="Times New Roman" w:hAnsi="Times New Roman"/>
      <w:lang w:val="en-US"/>
    </w:rPr>
  </w:style>
  <w:style w:type="character" w:styleId="Collegamentoipertestuale">
    <w:name w:val="Hyperlink"/>
    <w:uiPriority w:val="99"/>
    <w:unhideWhenUsed/>
    <w:rsid w:val="002E0CB3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2E0CB3"/>
    <w:pPr>
      <w:suppressAutoHyphens/>
      <w:jc w:val="center"/>
    </w:pPr>
    <w:rPr>
      <w:rFonts w:ascii="Times New Roman" w:eastAsia="Times New Roman" w:hAnsi="Times New Roman" w:cs="Times New Roman"/>
      <w:i/>
      <w:kern w:val="2"/>
      <w:sz w:val="28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CB3"/>
    <w:rPr>
      <w:rFonts w:ascii="Tahoma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E0CB3"/>
    <w:rPr>
      <w:rFonts w:ascii="Garamond" w:eastAsia="Garamond" w:hAnsi="Garamond"/>
      <w:b/>
      <w:bCs/>
      <w:sz w:val="44"/>
      <w:szCs w:val="4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E0CB3"/>
    <w:rPr>
      <w:rFonts w:ascii="Garamond" w:eastAsia="Garamond" w:hAnsi="Garamond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E0CB3"/>
    <w:rPr>
      <w:rFonts w:ascii="Garamond" w:eastAsia="Garamond" w:hAnsi="Garamond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2E0C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E0CB3"/>
  </w:style>
  <w:style w:type="paragraph" w:customStyle="1" w:styleId="TableParagraph">
    <w:name w:val="Table Paragraph"/>
    <w:basedOn w:val="Normale"/>
    <w:uiPriority w:val="1"/>
    <w:qFormat/>
    <w:rsid w:val="002E0CB3"/>
  </w:style>
  <w:style w:type="paragraph" w:customStyle="1" w:styleId="Default">
    <w:name w:val="Default"/>
    <w:rsid w:val="00800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243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1CDD"/>
    <w:rPr>
      <w:color w:val="605E5C"/>
      <w:shd w:val="clear" w:color="auto" w:fill="E1DFDD"/>
    </w:rPr>
  </w:style>
  <w:style w:type="character" w:customStyle="1" w:styleId="Titolo6">
    <w:name w:val="Titolo #6_"/>
    <w:link w:val="Titolo60"/>
    <w:rsid w:val="00556F4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56F43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interno progettista e collaudatore</vt:lpstr>
    </vt:vector>
  </TitlesOfParts>
  <Company>IC NETTUNO II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progettista e collaudatore</dc:title>
  <dc:creator>Ida Balzano</dc:creator>
  <cp:lastModifiedBy>Ida Balzano</cp:lastModifiedBy>
  <cp:revision>7</cp:revision>
  <dcterms:created xsi:type="dcterms:W3CDTF">2021-12-10T12:06:00Z</dcterms:created>
  <dcterms:modified xsi:type="dcterms:W3CDTF">2022-03-03T05:06:00Z</dcterms:modified>
</cp:coreProperties>
</file>