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D88" w14:textId="66FB9466" w:rsidR="00556F43" w:rsidRDefault="00556F43" w:rsidP="00525FD3">
      <w:pPr>
        <w:widowControl/>
        <w:spacing w:after="200" w:line="276" w:lineRule="auto"/>
        <w:rPr>
          <w:rFonts w:ascii="Arial" w:hAnsi="Arial" w:cs="Arial"/>
          <w:u w:val="single"/>
          <w:lang w:val="it-IT" w:eastAsia="ar-SA"/>
        </w:rPr>
      </w:pPr>
      <w:r w:rsidRPr="00556F43">
        <w:rPr>
          <w:rFonts w:ascii="Arial" w:hAnsi="Arial" w:cs="Arial"/>
          <w:b/>
          <w:u w:val="single"/>
          <w:lang w:val="it-IT" w:eastAsia="ar-SA"/>
        </w:rPr>
        <w:t>ALLEGATO A</w:t>
      </w:r>
      <w:r w:rsidRPr="00556F43">
        <w:rPr>
          <w:rFonts w:ascii="Arial" w:hAnsi="Arial" w:cs="Arial"/>
          <w:u w:val="single"/>
          <w:lang w:val="it-IT" w:eastAsia="ar-SA"/>
        </w:rPr>
        <w:t>: istanza di partecipazione PROGETTISTA</w:t>
      </w:r>
    </w:p>
    <w:p w14:paraId="140C7CF9" w14:textId="77777777" w:rsidR="00993F45" w:rsidRPr="00556F43" w:rsidRDefault="00993F45" w:rsidP="00556F43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val="it-IT" w:eastAsia="ar-SA"/>
        </w:rPr>
      </w:pPr>
    </w:p>
    <w:p w14:paraId="49077D64" w14:textId="77777777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</w:p>
    <w:p w14:paraId="3F624E01" w14:textId="3470DD0B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Al Dirigente Scolastico</w:t>
      </w:r>
    </w:p>
    <w:p w14:paraId="68DCCE4D" w14:textId="1E6B9F99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dell’IC Nettuno II</w:t>
      </w:r>
    </w:p>
    <w:p w14:paraId="39575827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66DD9733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5DFE60DC" w14:textId="43FFF311" w:rsidR="00556F43" w:rsidRPr="00556F43" w:rsidRDefault="00556F43" w:rsidP="00556F43">
      <w:pPr>
        <w:autoSpaceDE w:val="0"/>
        <w:jc w:val="both"/>
        <w:rPr>
          <w:rFonts w:ascii="Arial" w:hAnsi="Arial" w:cs="Arial"/>
          <w:b/>
          <w:lang w:val="it-IT"/>
        </w:rPr>
      </w:pPr>
      <w:r w:rsidRPr="00556F43">
        <w:rPr>
          <w:rFonts w:ascii="Arial" w:hAnsi="Arial" w:cs="Arial"/>
          <w:bCs/>
          <w:lang w:val="it-IT"/>
        </w:rPr>
        <w:t>Domanda di partecipazione alla selezione</w:t>
      </w:r>
      <w:r w:rsidRPr="00556F43">
        <w:rPr>
          <w:rFonts w:ascii="Arial" w:hAnsi="Arial" w:cs="Arial"/>
          <w:b/>
          <w:lang w:val="it-IT"/>
        </w:rPr>
        <w:t xml:space="preserve"> PROGETTISTA </w:t>
      </w:r>
      <w:r w:rsidR="00CE7215">
        <w:rPr>
          <w:rFonts w:ascii="Arial" w:hAnsi="Arial" w:cs="Arial"/>
          <w:b/>
          <w:lang w:val="it-IT"/>
        </w:rPr>
        <w:t>RETI LOCALI, CABL</w:t>
      </w:r>
      <w:r w:rsidR="00993F45">
        <w:rPr>
          <w:rFonts w:ascii="Arial" w:hAnsi="Arial" w:cs="Arial"/>
          <w:b/>
          <w:lang w:val="it-IT"/>
        </w:rPr>
        <w:t>A</w:t>
      </w:r>
      <w:r w:rsidR="00CE7215">
        <w:rPr>
          <w:rFonts w:ascii="Arial" w:hAnsi="Arial" w:cs="Arial"/>
          <w:b/>
          <w:lang w:val="it-IT"/>
        </w:rPr>
        <w:t>TE E WIRELESS</w:t>
      </w:r>
    </w:p>
    <w:p w14:paraId="02D6AF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01267AC0" w14:textId="389A5BF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La/Il sottoscritta/o __________________________________________________________________</w:t>
      </w:r>
    </w:p>
    <w:p w14:paraId="3C3FBEB7" w14:textId="29B42500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Nata/o a ____________________________________________________ il ____________________</w:t>
      </w:r>
    </w:p>
    <w:p w14:paraId="74844E55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codice fiscale |__|__|__|__|__|__|__|__|__|__|__|__|__|__|__|__|</w:t>
      </w:r>
    </w:p>
    <w:p w14:paraId="12BE1A81" w14:textId="44A5E33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residente a ________________________________via_____________________________________</w:t>
      </w:r>
    </w:p>
    <w:p w14:paraId="220B71A6" w14:textId="2C692194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recapito tel. _________________________________ recapito </w:t>
      </w:r>
      <w:proofErr w:type="spellStart"/>
      <w:r w:rsidRPr="00556F43">
        <w:rPr>
          <w:rFonts w:ascii="Arial" w:hAnsi="Arial" w:cs="Arial"/>
          <w:lang w:val="it-IT"/>
        </w:rPr>
        <w:t>cell</w:t>
      </w:r>
      <w:proofErr w:type="spellEnd"/>
      <w:r w:rsidRPr="00556F43">
        <w:rPr>
          <w:rFonts w:ascii="Arial" w:hAnsi="Arial" w:cs="Arial"/>
          <w:lang w:val="it-IT"/>
        </w:rPr>
        <w:t>. ___________________________</w:t>
      </w:r>
    </w:p>
    <w:p w14:paraId="2C13BC48" w14:textId="1C0A5D36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E-Mail ____________________________________________________________________</w:t>
      </w:r>
    </w:p>
    <w:p w14:paraId="0C2ADADE" w14:textId="1DB1229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PEC_____________________________________________________________________</w:t>
      </w:r>
    </w:p>
    <w:p w14:paraId="631B3FC7" w14:textId="75501495" w:rsidR="00556F43" w:rsidRPr="00556F43" w:rsidRDefault="00556F43" w:rsidP="00556F43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val="it-IT"/>
        </w:rPr>
      </w:pPr>
      <w:r w:rsidRPr="00556F43">
        <w:rPr>
          <w:rFonts w:ascii="Arial" w:hAnsi="Arial" w:cs="Arial"/>
          <w:lang w:val="it-IT"/>
        </w:rPr>
        <w:t>in servizio presso ______________________________ con la qualifica di _____________________</w:t>
      </w:r>
    </w:p>
    <w:p w14:paraId="276A99EC" w14:textId="77777777" w:rsidR="00556F43" w:rsidRPr="00556F43" w:rsidRDefault="00556F43" w:rsidP="00556F43">
      <w:pPr>
        <w:autoSpaceDE w:val="0"/>
        <w:spacing w:line="480" w:lineRule="auto"/>
        <w:jc w:val="center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b/>
          <w:lang w:val="it-IT"/>
        </w:rPr>
        <w:t>CHIEDE</w:t>
      </w:r>
    </w:p>
    <w:p w14:paraId="3F9FCA67" w14:textId="5A24FC8E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di partecipare alla selezione per l’attribuzione dell’incarico di </w:t>
      </w:r>
      <w:r w:rsidRPr="00556F43">
        <w:rPr>
          <w:rFonts w:ascii="Arial" w:hAnsi="Arial" w:cs="Arial"/>
          <w:b/>
          <w:lang w:val="it-IT"/>
        </w:rPr>
        <w:t>ESPERTO PROGETTISTA</w:t>
      </w:r>
      <w:r w:rsidRPr="00556F43">
        <w:rPr>
          <w:rFonts w:ascii="Arial" w:hAnsi="Arial" w:cs="Arial"/>
          <w:lang w:val="it-IT"/>
        </w:rPr>
        <w:t xml:space="preserve"> relativamente al progetto:</w:t>
      </w:r>
    </w:p>
    <w:p w14:paraId="702498D2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b/>
          <w:bCs/>
          <w:color w:val="333333"/>
          <w:lang w:val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556F43" w:rsidRPr="00556F43" w14:paraId="33AAAE1F" w14:textId="77777777" w:rsidTr="003938A2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center"/>
            <w:hideMark/>
          </w:tcPr>
          <w:p w14:paraId="4707B476" w14:textId="5BF86E1D" w:rsidR="00556F43" w:rsidRPr="00993F45" w:rsidRDefault="003938A2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it-IT" w:eastAsia="ar-SA"/>
              </w:rPr>
            </w:pPr>
            <w:r w:rsidRPr="00993F45">
              <w:rPr>
                <w:rFonts w:ascii="Arial" w:hAnsi="Arial" w:cs="Arial"/>
                <w:b/>
                <w:bCs/>
                <w:color w:val="FFFFFF" w:themeColor="background1"/>
                <w:lang w:val="it-IT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DA2FC98" w14:textId="31AB5E49" w:rsidR="00556F43" w:rsidRPr="00993F45" w:rsidRDefault="003938A2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it-IT" w:eastAsia="ar-SA"/>
              </w:rPr>
            </w:pPr>
            <w:r w:rsidRPr="00993F45">
              <w:rPr>
                <w:rFonts w:ascii="Arial" w:hAnsi="Arial" w:cs="Arial"/>
                <w:b/>
                <w:bCs/>
                <w:color w:val="FFFFFF" w:themeColor="background1"/>
                <w:lang w:val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9DCB8CF" w14:textId="1FD354ED" w:rsidR="00556F43" w:rsidRPr="00993F45" w:rsidRDefault="003938A2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it-IT"/>
              </w:rPr>
            </w:pPr>
            <w:r w:rsidRPr="00993F45">
              <w:rPr>
                <w:rFonts w:ascii="Arial" w:hAnsi="Arial" w:cs="Arial"/>
                <w:b/>
                <w:bCs/>
                <w:color w:val="FFFFFF" w:themeColor="background1"/>
                <w:lang w:val="it-IT"/>
              </w:rPr>
              <w:t>CUP</w:t>
            </w:r>
          </w:p>
        </w:tc>
      </w:tr>
      <w:tr w:rsidR="00556F43" w:rsidRPr="00556F43" w14:paraId="5C188744" w14:textId="77777777" w:rsidTr="00556F43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BBB2" w14:textId="251D3C64" w:rsidR="00556F43" w:rsidRPr="00CE7215" w:rsidRDefault="00CE7215" w:rsidP="00EF1724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bCs w:val="0"/>
                <w:color w:val="333333"/>
                <w:sz w:val="22"/>
                <w:szCs w:val="22"/>
                <w:lang w:eastAsia="it-IT"/>
              </w:rPr>
            </w:pPr>
            <w:r w:rsidRPr="00CE7215">
              <w:rPr>
                <w:b w:val="0"/>
                <w:bCs w:val="0"/>
                <w:sz w:val="22"/>
                <w:szCs w:val="22"/>
              </w:rPr>
              <w:t>Cablaggio strutturato e sicuro all’interno degli edifici scolastici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CBC" w14:textId="77777777" w:rsidR="00556F43" w:rsidRPr="00CE7215" w:rsidRDefault="00556F43" w:rsidP="00EF1724">
            <w:pPr>
              <w:suppressAutoHyphens/>
              <w:jc w:val="center"/>
              <w:rPr>
                <w:rFonts w:ascii="Arial" w:hAnsi="Arial" w:cs="Arial"/>
                <w:color w:val="333333"/>
                <w:lang w:val="it-IT"/>
              </w:rPr>
            </w:pPr>
            <w:r w:rsidRPr="00CE7215">
              <w:rPr>
                <w:rFonts w:ascii="Arial" w:hAnsi="Arial" w:cs="Arial"/>
                <w:color w:val="333333"/>
                <w:lang w:val="it-IT"/>
              </w:rPr>
              <w:t>Codice nazionale</w:t>
            </w:r>
          </w:p>
          <w:p w14:paraId="044756AC" w14:textId="2684E2EB" w:rsidR="00556F43" w:rsidRPr="00CE7215" w:rsidRDefault="00CE7215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val="it-IT"/>
              </w:rPr>
            </w:pPr>
            <w:r w:rsidRPr="00CE7215">
              <w:rPr>
                <w:rFonts w:ascii="Arial" w:hAnsi="Arial" w:cs="Arial"/>
                <w:b/>
                <w:bCs/>
              </w:rPr>
              <w:t>13.1.1A-FESRPON-LA-2021-15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4A707" w14:textId="05B841A3" w:rsidR="00556F43" w:rsidRPr="00CE7215" w:rsidRDefault="00CE7215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val="it-IT"/>
              </w:rPr>
            </w:pPr>
            <w:r w:rsidRPr="00CE7215">
              <w:rPr>
                <w:rFonts w:ascii="Arial" w:hAnsi="Arial" w:cs="Arial"/>
                <w:b/>
                <w:bCs/>
              </w:rPr>
              <w:t>E79J21005090006</w:t>
            </w:r>
          </w:p>
        </w:tc>
      </w:tr>
    </w:tbl>
    <w:p w14:paraId="340A1FBC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02C4572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556F43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14:paraId="414FDA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556F43">
        <w:rPr>
          <w:rFonts w:ascii="Arial" w:hAnsi="Arial" w:cs="Arial"/>
          <w:b/>
          <w:sz w:val="18"/>
          <w:szCs w:val="18"/>
          <w:lang w:val="it-IT"/>
        </w:rPr>
        <w:t>dichiara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14:paraId="2F8D3C5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 preso visione delle condizioni previste dal bando</w:t>
      </w:r>
    </w:p>
    <w:p w14:paraId="58519CF7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essere in godimento dei diritti politici</w:t>
      </w:r>
    </w:p>
    <w:p w14:paraId="4DFFA01F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14:paraId="62C0DB98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1BB5487D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avere procedimenti penali pendenti, ovvero di avere i seguenti procedimenti penali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pendenti :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F6E3401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71CE05F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impegnarsi a documentare puntualmente tutta l’attività svolta</w:t>
      </w:r>
    </w:p>
    <w:p w14:paraId="07C8D664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ad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3ED56A35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1C584FB8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avere la competenza informatica l’uso della piattaforma on line “Gestione progetti PON scuola”</w:t>
      </w:r>
    </w:p>
    <w:p w14:paraId="02F6FEDE" w14:textId="77777777" w:rsidR="00556F43" w:rsidRPr="00556F43" w:rsidRDefault="00556F43" w:rsidP="00556F43">
      <w:pPr>
        <w:autoSpaceDE w:val="0"/>
        <w:ind w:left="224" w:right="-20"/>
        <w:jc w:val="both"/>
        <w:rPr>
          <w:rFonts w:ascii="Arial" w:hAnsi="Arial" w:cs="Arial"/>
          <w:lang w:val="it-IT"/>
        </w:rPr>
      </w:pPr>
    </w:p>
    <w:p w14:paraId="589C46E4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sz w:val="18"/>
          <w:szCs w:val="18"/>
          <w:lang w:val="it-IT"/>
        </w:rPr>
        <w:t>Data___________________ firma</w:t>
      </w:r>
      <w:r w:rsidRPr="00556F43">
        <w:rPr>
          <w:lang w:val="it-IT"/>
        </w:rPr>
        <w:t>_____________________________________________</w:t>
      </w:r>
    </w:p>
    <w:p w14:paraId="7E58742A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14:paraId="226D7036" w14:textId="77777777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Documento di identità in fotocopia</w:t>
      </w:r>
    </w:p>
    <w:p w14:paraId="5B769252" w14:textId="0400EDC6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Allegato B (griglia di valutazione) con numerazione riferita ai titoli ed </w:t>
      </w:r>
      <w:r w:rsidR="00CE7215" w:rsidRPr="00556F43">
        <w:rPr>
          <w:rFonts w:ascii="Arial" w:hAnsi="Arial" w:cs="Arial"/>
          <w:sz w:val="18"/>
          <w:szCs w:val="18"/>
          <w:lang w:val="it-IT"/>
        </w:rPr>
        <w:t>esperienze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  <w:r w:rsidR="00CE7215" w:rsidRPr="00556F43">
        <w:rPr>
          <w:rFonts w:ascii="Arial" w:hAnsi="Arial" w:cs="Arial"/>
          <w:sz w:val="18"/>
          <w:szCs w:val="18"/>
          <w:lang w:val="it-IT"/>
        </w:rPr>
        <w:t>dichiarati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nel CV</w:t>
      </w:r>
    </w:p>
    <w:p w14:paraId="6ED8314C" w14:textId="411698E8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Curriculum Vitae numerato</w:t>
      </w:r>
    </w:p>
    <w:p w14:paraId="76E824D2" w14:textId="77777777" w:rsidR="00556F43" w:rsidRPr="00556F43" w:rsidRDefault="00556F43" w:rsidP="00556F43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val="it-IT"/>
        </w:rPr>
      </w:pPr>
    </w:p>
    <w:p w14:paraId="42D98200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N.B.: </w:t>
      </w:r>
      <w:r w:rsidRPr="00556F43">
        <w:rPr>
          <w:rFonts w:ascii="Arial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2D5D21A1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3D8D3C1C" w14:textId="6F1A6FBF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Il/la sottoscritto/a, ai sensi della legge 196/03, autorizza l’IC Nettuno II al trattamento dei dati contenuti nella presente autocertificazione esclusivamente nell’ambito e per I fini istituzionali della Pubblica Amministrazione</w:t>
      </w:r>
    </w:p>
    <w:p w14:paraId="6E47CE1E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53BB4DD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3DFB96BD" w14:textId="101D2CAE" w:rsidR="009728FA" w:rsidRPr="00DF7A3F" w:rsidRDefault="00556F43" w:rsidP="00556F43">
      <w:pPr>
        <w:autoSpaceDE w:val="0"/>
        <w:spacing w:line="480" w:lineRule="auto"/>
        <w:jc w:val="both"/>
        <w:rPr>
          <w:rFonts w:cstheme="minorHAnsi"/>
          <w:sz w:val="20"/>
          <w:szCs w:val="20"/>
          <w:lang w:val="it-IT"/>
        </w:rPr>
        <w:sectPr w:rsidR="009728FA" w:rsidRPr="00DF7A3F">
          <w:pgSz w:w="11907" w:h="16840"/>
          <w:pgMar w:top="1180" w:right="1020" w:bottom="280" w:left="1020" w:header="720" w:footer="720" w:gutter="0"/>
          <w:cols w:space="720"/>
        </w:sectPr>
      </w:pPr>
      <w:r w:rsidRPr="00556F43">
        <w:rPr>
          <w:rFonts w:ascii="Arial" w:hAnsi="Arial" w:cs="Arial"/>
          <w:sz w:val="18"/>
          <w:szCs w:val="18"/>
          <w:lang w:val="it-IT"/>
        </w:rPr>
        <w:t>Data___________________ firma____________________________________________</w:t>
      </w:r>
    </w:p>
    <w:p w14:paraId="60D2169A" w14:textId="4C49DFDE" w:rsidR="009728FA" w:rsidRPr="0031200E" w:rsidRDefault="009728FA" w:rsidP="009728FA">
      <w:pPr>
        <w:spacing w:before="78"/>
        <w:ind w:left="212"/>
        <w:rPr>
          <w:rFonts w:ascii="Arial" w:eastAsia="Garamond" w:hAnsi="Arial" w:cs="Arial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: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GR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="00F400BB"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PROGETTISTA</w:t>
      </w:r>
    </w:p>
    <w:p w14:paraId="76B9EAF5" w14:textId="77777777" w:rsidR="009728FA" w:rsidRPr="0031200E" w:rsidRDefault="009728FA" w:rsidP="009728FA">
      <w:pPr>
        <w:spacing w:before="69" w:line="268" w:lineRule="exact"/>
        <w:ind w:left="112" w:right="111" w:firstLine="1644"/>
        <w:jc w:val="right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CO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23BE19D" w14:textId="77777777" w:rsid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del </w:t>
      </w:r>
      <w:proofErr w:type="gramStart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2°</w:t>
      </w:r>
      <w:proofErr w:type="gramEnd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 w:rsidR="0031200E">
        <w:rPr>
          <w:rFonts w:ascii="Arial" w:eastAsia="Garamond" w:hAnsi="Arial" w:cs="Arial"/>
          <w:spacing w:val="1"/>
          <w:sz w:val="20"/>
          <w:szCs w:val="20"/>
          <w:lang w:val="it-IT"/>
        </w:rPr>
        <w:t>rensivo</w:t>
      </w:r>
    </w:p>
    <w:p w14:paraId="42C8CFCC" w14:textId="2E4B3AB9" w:rsidR="00F42C06" w:rsidRP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66A4C2C" w14:textId="77777777" w:rsidR="009728FA" w:rsidRPr="0031200E" w:rsidRDefault="009728FA" w:rsidP="009728FA">
      <w:pPr>
        <w:ind w:left="112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F8D5C7" w14:textId="6EBF2392" w:rsidR="009728FA" w:rsidRPr="0031200E" w:rsidRDefault="0031200E" w:rsidP="009728FA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La/Il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 sottoscritt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a/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1844C854" w14:textId="7A438C02" w:rsidR="009728FA" w:rsidRDefault="009728FA" w:rsidP="00295AC8">
      <w:pPr>
        <w:spacing w:before="120" w:after="120"/>
        <w:jc w:val="center"/>
        <w:rPr>
          <w:rFonts w:eastAsia="Garamond" w:cstheme="minorHAnsi"/>
          <w:b/>
          <w:bCs/>
          <w:sz w:val="20"/>
          <w:szCs w:val="20"/>
          <w:lang w:val="it-IT"/>
        </w:rPr>
      </w:pP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F42C06">
        <w:rPr>
          <w:rFonts w:eastAsia="Garamond" w:cstheme="minorHAnsi"/>
          <w:b/>
          <w:bCs/>
          <w:sz w:val="20"/>
          <w:szCs w:val="20"/>
          <w:lang w:val="it-IT"/>
        </w:rPr>
        <w:t>DI VALUTAZIONE</w:t>
      </w:r>
    </w:p>
    <w:p w14:paraId="2DE865FB" w14:textId="037603B4" w:rsidR="00FE0C05" w:rsidRDefault="00FE0C05" w:rsidP="00C9462B">
      <w:pPr>
        <w:pStyle w:val="Paragrafoelenco"/>
        <w:numPr>
          <w:ilvl w:val="0"/>
          <w:numId w:val="23"/>
        </w:numPr>
        <w:ind w:left="709" w:hanging="709"/>
        <w:jc w:val="both"/>
        <w:rPr>
          <w:rFonts w:ascii="Times New Roman" w:hAnsi="Times New Roman" w:cs="Times New Roman"/>
          <w:lang w:val="it-IT"/>
        </w:rPr>
      </w:pPr>
      <w:r w:rsidRPr="00FE0C05">
        <w:rPr>
          <w:rFonts w:ascii="Times New Roman" w:hAnsi="Times New Roman" w:cs="Times New Roman"/>
          <w:lang w:val="it-IT"/>
        </w:rPr>
        <w:t xml:space="preserve">possesso di Laura </w:t>
      </w:r>
      <w:proofErr w:type="spellStart"/>
      <w:r w:rsidRPr="00FE0C05">
        <w:rPr>
          <w:rFonts w:ascii="Times New Roman" w:hAnsi="Times New Roman" w:cs="Times New Roman"/>
          <w:lang w:val="it-IT"/>
        </w:rPr>
        <w:t>v.o.</w:t>
      </w:r>
      <w:proofErr w:type="spellEnd"/>
      <w:r w:rsidRPr="00FE0C05">
        <w:rPr>
          <w:rFonts w:ascii="Times New Roman" w:hAnsi="Times New Roman" w:cs="Times New Roman"/>
          <w:lang w:val="it-IT"/>
        </w:rPr>
        <w:t xml:space="preserve"> o magistrale in ingegneria in una specializzazione coerente</w:t>
      </w:r>
      <w:r w:rsidRPr="00FE0C05">
        <w:rPr>
          <w:rFonts w:ascii="Times New Roman" w:hAnsi="Times New Roman" w:cs="Times New Roman"/>
          <w:lang w:val="it-IT"/>
        </w:rPr>
        <w:t xml:space="preserve"> </w:t>
      </w:r>
      <w:r w:rsidRPr="00FE0C05">
        <w:rPr>
          <w:rFonts w:ascii="Times New Roman" w:hAnsi="Times New Roman" w:cs="Times New Roman"/>
          <w:lang w:val="it-IT"/>
        </w:rPr>
        <w:t>(informatica, elettronica, telecomunicazioni).</w:t>
      </w:r>
      <w:r w:rsidRPr="00FE0C05">
        <w:rPr>
          <w:rFonts w:ascii="Times New Roman" w:hAnsi="Times New Roman" w:cs="Times New Roman"/>
          <w:lang w:val="it-IT"/>
        </w:rPr>
        <w:t>: (</w:t>
      </w:r>
      <w:r w:rsidRPr="00FE0C05">
        <w:rPr>
          <w:rFonts w:ascii="Times New Roman" w:hAnsi="Times New Roman" w:cs="Times New Roman"/>
          <w:i/>
          <w:iCs/>
          <w:lang w:val="it-IT"/>
        </w:rPr>
        <w:t>specificare denominazione laurea, università e anno di conseguimento</w:t>
      </w:r>
      <w:r>
        <w:rPr>
          <w:rFonts w:ascii="Times New Roman" w:hAnsi="Times New Roman" w:cs="Times New Roman"/>
          <w:lang w:val="it-IT"/>
        </w:rPr>
        <w:t>)</w:t>
      </w:r>
    </w:p>
    <w:p w14:paraId="3CDB6B3B" w14:textId="25626501" w:rsidR="00FE0C05" w:rsidRPr="00FE0C05" w:rsidRDefault="00FE0C05" w:rsidP="00FE0C05">
      <w:pPr>
        <w:pStyle w:val="Paragrafoelenco"/>
        <w:ind w:left="709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___________________________________________________________________________________</w:t>
      </w:r>
    </w:p>
    <w:p w14:paraId="70D379D8" w14:textId="77777777" w:rsidR="00FE0C05" w:rsidRPr="00BB6EB7" w:rsidRDefault="00FE0C05" w:rsidP="00FE0C05">
      <w:pPr>
        <w:ind w:left="709" w:hanging="709"/>
        <w:jc w:val="both"/>
        <w:rPr>
          <w:rFonts w:ascii="Times New Roman" w:hAnsi="Times New Roman" w:cs="Times New Roman"/>
          <w:lang w:val="it-IT"/>
        </w:rPr>
      </w:pPr>
    </w:p>
    <w:p w14:paraId="21C6010E" w14:textId="77777777" w:rsidR="009728FA" w:rsidRPr="00DF7A3F" w:rsidRDefault="009728FA" w:rsidP="009728FA">
      <w:pPr>
        <w:spacing w:before="1" w:line="40" w:lineRule="exact"/>
        <w:rPr>
          <w:rFonts w:cstheme="minorHAnsi"/>
          <w:sz w:val="20"/>
          <w:szCs w:val="20"/>
          <w:lang w:val="it-IT"/>
        </w:rPr>
      </w:pPr>
    </w:p>
    <w:tbl>
      <w:tblPr>
        <w:tblStyle w:val="TableNormal"/>
        <w:tblW w:w="1077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2694"/>
        <w:gridCol w:w="1247"/>
        <w:gridCol w:w="2864"/>
        <w:gridCol w:w="2533"/>
        <w:gridCol w:w="1436"/>
      </w:tblGrid>
      <w:tr w:rsidR="00D632F9" w:rsidRPr="00DF7A3F" w14:paraId="04D96D45" w14:textId="77777777" w:rsidTr="00FE0C05">
        <w:trPr>
          <w:trHeight w:hRule="exact" w:val="100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4234BF4" w14:textId="77777777" w:rsidR="00D632F9" w:rsidRPr="00DF7A3F" w:rsidRDefault="00D632F9" w:rsidP="00444D41">
            <w:pPr>
              <w:pStyle w:val="TableParagraph"/>
              <w:spacing w:before="4" w:line="120" w:lineRule="exact"/>
              <w:ind w:right="284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925AFA0" w14:textId="7E424B38" w:rsidR="00D632F9" w:rsidRPr="00DF7A3F" w:rsidRDefault="00D632F9" w:rsidP="00444D41">
            <w:pPr>
              <w:pStyle w:val="TableParagraph"/>
              <w:ind w:left="102" w:right="284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</w:t>
            </w:r>
            <w:r w:rsidR="004C454B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/titolo</w:t>
            </w: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 xml:space="preserve"> documentata o documentabile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B6C297E" w14:textId="6FA486E7" w:rsidR="0031200E" w:rsidRPr="00DF7A3F" w:rsidRDefault="0031200E" w:rsidP="00FE0C05">
            <w:pPr>
              <w:pStyle w:val="TableParagraph"/>
              <w:spacing w:before="24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proofErr w:type="spellStart"/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N°Riferimento</w:t>
            </w:r>
            <w:proofErr w:type="spellEnd"/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al curricolo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5CF5AC0" w14:textId="7FB9868F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0ED9587C" w14:textId="62BA13E6" w:rsidR="00D632F9" w:rsidRPr="00DF7A3F" w:rsidRDefault="00D632F9" w:rsidP="00FE0C05">
            <w:pPr>
              <w:pStyle w:val="TableParagraph"/>
              <w:spacing w:before="120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  <w:r w:rsidR="005D3975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/titolo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2453A1" w14:textId="77777777" w:rsidR="00D632F9" w:rsidRPr="00DF7A3F" w:rsidRDefault="00D632F9" w:rsidP="00FE0C05">
            <w:pPr>
              <w:pStyle w:val="TableParagraph"/>
              <w:spacing w:before="120" w:line="247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uto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63A9255F" w14:textId="77777777" w:rsidR="00D632F9" w:rsidRPr="00DF7A3F" w:rsidRDefault="00D632F9" w:rsidP="003C6D94">
            <w:pPr>
              <w:pStyle w:val="TableParagraph"/>
              <w:spacing w:line="246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Ca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ndid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B0B9E34" w14:textId="77777777" w:rsidR="00D632F9" w:rsidRPr="00DF7A3F" w:rsidRDefault="00D632F9" w:rsidP="00FE0C05">
            <w:pPr>
              <w:pStyle w:val="TableParagraph"/>
              <w:spacing w:before="120" w:line="247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lut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37C111EC" w14:textId="1781B165" w:rsidR="00D632F9" w:rsidRPr="00DF7A3F" w:rsidRDefault="00D632F9" w:rsidP="003C6D94">
            <w:pPr>
              <w:pStyle w:val="TableParagraph"/>
              <w:spacing w:line="245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Amministrazione</w:t>
            </w:r>
          </w:p>
        </w:tc>
      </w:tr>
      <w:tr w:rsidR="00FE0C05" w:rsidRPr="009E45C4" w14:paraId="6E60C18E" w14:textId="77777777" w:rsidTr="00444D41">
        <w:trPr>
          <w:trHeight w:hRule="exact" w:val="2737"/>
        </w:trPr>
        <w:tc>
          <w:tcPr>
            <w:tcW w:w="26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BD891" w14:textId="4DEF4357" w:rsidR="00FE0C05" w:rsidRDefault="00FE0C05" w:rsidP="00444D41">
            <w:pPr>
              <w:pStyle w:val="TableParagraph"/>
              <w:spacing w:before="120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t>Aver svolto incarichi di progettista reti in progetti PON reti locali, cablate o wireless</w:t>
            </w:r>
          </w:p>
          <w:p w14:paraId="6EF74695" w14:textId="77777777" w:rsidR="00FE0C05" w:rsidRDefault="00FE0C05" w:rsidP="00444D41">
            <w:pPr>
              <w:pStyle w:val="TableParagraph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6F500C36" w14:textId="77777777" w:rsidR="00FE0C05" w:rsidRPr="00FE0C05" w:rsidRDefault="00FE0C05" w:rsidP="00444D41">
            <w:pPr>
              <w:ind w:right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</w:pPr>
            <w:r w:rsidRPr="00FE0C05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3 PUNTI </w:t>
            </w:r>
            <w:r w:rsidRPr="00FE0C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  <w:t>per ogni incarico documentabile se riferito a singolo laboratorio o aula</w:t>
            </w:r>
          </w:p>
          <w:p w14:paraId="6CF17624" w14:textId="77777777" w:rsidR="00FE0C05" w:rsidRPr="00FE0C05" w:rsidRDefault="00FE0C05" w:rsidP="00444D41">
            <w:pPr>
              <w:ind w:left="567" w:right="284"/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32082684" w14:textId="064E2D1B" w:rsidR="00FE0C05" w:rsidRPr="003C6D94" w:rsidRDefault="00FE0C05" w:rsidP="00444D41">
            <w:pPr>
              <w:pStyle w:val="TableParagraph"/>
              <w:ind w:right="284"/>
              <w:jc w:val="both"/>
              <w:rPr>
                <w:rFonts w:eastAsia="Garamond" w:cstheme="minorHAnsi"/>
                <w:lang w:val="it-IT"/>
              </w:rPr>
            </w:pPr>
            <w:r w:rsidRPr="00FE0C05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5 PUNTI </w:t>
            </w:r>
            <w:r w:rsidRPr="00FE0C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  <w:t>per ogni incarico documentabile se riferito a edificio o ala di edificio di almeno 500 mq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0F2E8" w14:textId="77777777" w:rsidR="00FE0C05" w:rsidRPr="00DF7A3F" w:rsidRDefault="00FE0C05" w:rsidP="00FE0C05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A95D" w14:textId="4F807EE5" w:rsidR="00FE0C05" w:rsidRPr="00DF7A3F" w:rsidRDefault="00FE0C05" w:rsidP="00FE0C05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18169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5A6F2C60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3 x     =       </w:t>
            </w:r>
            <w:proofErr w:type="gramStart"/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  <w:p w14:paraId="6B5DEC40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000B90B1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4C729268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356422F0" w14:textId="33033234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5 x       =    </w:t>
            </w:r>
            <w:proofErr w:type="gramStart"/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D9D15F8" w14:textId="77777777" w:rsidR="00FE0C05" w:rsidRPr="00DF7A3F" w:rsidRDefault="00FE0C05" w:rsidP="00FE0C05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FE0C05" w:rsidRPr="009E45C4" w14:paraId="2317E014" w14:textId="77777777" w:rsidTr="00444D41">
        <w:trPr>
          <w:trHeight w:hRule="exact" w:val="2846"/>
        </w:trPr>
        <w:tc>
          <w:tcPr>
            <w:tcW w:w="26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A68E0" w14:textId="77777777" w:rsidR="00FE0C05" w:rsidRPr="00A103BE" w:rsidRDefault="00FE0C05" w:rsidP="00444D41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spacing w:before="120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A103BE">
              <w:rPr>
                <w:rFonts w:ascii="Times New Roman" w:hAnsi="Times New Roman" w:cs="Times New Roman"/>
                <w:lang w:val="it-IT"/>
              </w:rPr>
              <w:t>Aver ricoperto incarichi di collaudatore reti in progetti PON reti locali, cablate o wireless</w:t>
            </w:r>
          </w:p>
          <w:p w14:paraId="69952D02" w14:textId="77777777" w:rsidR="00FE0C05" w:rsidRPr="00A103BE" w:rsidRDefault="00FE0C05" w:rsidP="00444D41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1AEC8EDB" w14:textId="4F2A75CA" w:rsidR="00FE0C05" w:rsidRPr="00A103BE" w:rsidRDefault="00FE0C05" w:rsidP="00444D41">
            <w:pPr>
              <w:ind w:right="28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</w:pPr>
            <w:r w:rsidRPr="00A103B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1 PUNTO </w:t>
            </w:r>
            <w:r w:rsidRPr="00A103B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  <w:t>per ogni incarico documentabile se riferito a singolo laboratorio o aula</w:t>
            </w:r>
          </w:p>
          <w:p w14:paraId="003114F8" w14:textId="77777777" w:rsidR="00FE0C05" w:rsidRPr="00A103BE" w:rsidRDefault="00FE0C05" w:rsidP="00444D41">
            <w:pPr>
              <w:ind w:left="567" w:right="284"/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496FF37B" w14:textId="75FE246A" w:rsidR="00FE0C05" w:rsidRPr="00A103BE" w:rsidRDefault="00FE0C05" w:rsidP="00444D41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A103BE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 2 PUNTI </w:t>
            </w:r>
            <w:r w:rsidRPr="00A103B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it-IT"/>
              </w:rPr>
              <w:t>per ogni incarico documentabile se riferito a edificio o ala di edificio di almeno 500 mq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0B6C" w14:textId="77777777" w:rsidR="00FE0C05" w:rsidRPr="00DF7A3F" w:rsidRDefault="00FE0C05" w:rsidP="00FE0C05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C863B" w14:textId="46C36E58" w:rsidR="00FE0C05" w:rsidRPr="00DF7A3F" w:rsidRDefault="00FE0C05" w:rsidP="00FE0C05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0F65B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5DC7C58B" w14:textId="314483BC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>1</w:t>
            </w:r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x     =       </w:t>
            </w:r>
            <w:proofErr w:type="gramStart"/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  <w:p w14:paraId="53F24015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0F9156A0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55B4E84E" w14:textId="77777777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</w:p>
          <w:p w14:paraId="35166964" w14:textId="0E625048" w:rsidR="00FE0C05" w:rsidRPr="005D3975" w:rsidRDefault="00FE0C05" w:rsidP="00FE0C0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</w:pPr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>2</w:t>
            </w:r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x       =    </w:t>
            </w:r>
            <w:proofErr w:type="gramStart"/>
            <w:r w:rsidRPr="005D3975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7D5E0A5" w14:textId="53434DA3" w:rsidR="00FE0C05" w:rsidRPr="007C53F6" w:rsidRDefault="00FE0C05" w:rsidP="00FE0C05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  <w:tr w:rsidR="00FE0C05" w:rsidRPr="009E45C4" w14:paraId="233C1CD1" w14:textId="77777777" w:rsidTr="005D3975">
        <w:trPr>
          <w:trHeight w:hRule="exact" w:val="972"/>
        </w:trPr>
        <w:tc>
          <w:tcPr>
            <w:tcW w:w="26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237F4" w14:textId="6AE2C5B1" w:rsidR="00FE0C05" w:rsidRPr="005D3975" w:rsidRDefault="00A103BE" w:rsidP="00444D41">
            <w:pPr>
              <w:pStyle w:val="TableParagraph"/>
              <w:ind w:right="28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5D3975">
              <w:rPr>
                <w:rFonts w:ascii="Times New Roman" w:hAnsi="Times New Roman" w:cs="Times New Roman"/>
                <w:b/>
                <w:bCs/>
                <w:lang w:val="it-IT"/>
              </w:rPr>
              <w:t>TOTALI TITOLI PROFESSIONALI</w:t>
            </w:r>
          </w:p>
          <w:p w14:paraId="6E073E09" w14:textId="7A5DEDD8" w:rsidR="00A103BE" w:rsidRPr="00A103BE" w:rsidRDefault="00A103BE" w:rsidP="00444D41">
            <w:pPr>
              <w:pStyle w:val="TableParagraph"/>
              <w:spacing w:before="120"/>
              <w:ind w:right="284"/>
              <w:jc w:val="center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A103BE">
              <w:rPr>
                <w:rFonts w:ascii="Times New Roman" w:hAnsi="Times New Roman" w:cs="Times New Roman"/>
                <w:i/>
                <w:iCs/>
                <w:lang w:val="it-IT"/>
              </w:rPr>
              <w:t>(max 50 punti)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1585675" w14:textId="77777777" w:rsidR="00FE0C05" w:rsidRPr="00DF7A3F" w:rsidRDefault="00FE0C05" w:rsidP="00FE0C05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6E3C061" w14:textId="3C5C05D3" w:rsidR="00FE0C05" w:rsidRPr="00DF7A3F" w:rsidRDefault="00FE0C05" w:rsidP="00FE0C05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1F0FF" w14:textId="77777777" w:rsidR="00FE0C05" w:rsidRDefault="00FE0C05" w:rsidP="00FE0C05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04BC58D9" w14:textId="77777777" w:rsidR="00A103BE" w:rsidRDefault="00A103BE" w:rsidP="00FE0C05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1ECE8B71" w14:textId="77777777" w:rsidR="00A103BE" w:rsidRDefault="00A103BE" w:rsidP="00FE0C05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0A580C4D" w14:textId="7909E056" w:rsidR="00A103BE" w:rsidRPr="003C6D94" w:rsidRDefault="00A103BE" w:rsidP="00FE0C05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EDCAF40" w14:textId="0152FC17" w:rsidR="00FE0C05" w:rsidRPr="007C53F6" w:rsidRDefault="00FE0C05" w:rsidP="00FE0C05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</w:tc>
      </w:tr>
      <w:tr w:rsidR="00A103BE" w:rsidRPr="00F42C06" w14:paraId="4FD83E90" w14:textId="77777777" w:rsidTr="00444D41">
        <w:trPr>
          <w:trHeight w:hRule="exact" w:val="1725"/>
        </w:trPr>
        <w:tc>
          <w:tcPr>
            <w:tcW w:w="26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65E5" w14:textId="1FF7085E" w:rsidR="00A103BE" w:rsidRDefault="00A103BE" w:rsidP="00444D41">
            <w:pPr>
              <w:pStyle w:val="TableParagraph"/>
              <w:spacing w:before="120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t xml:space="preserve">Iscrizione Ordine degli Ingegneri settore A “Ingegneria </w:t>
            </w:r>
            <w:r w:rsidR="00444D41">
              <w:rPr>
                <w:rFonts w:ascii="Times New Roman" w:hAnsi="Times New Roman" w:cs="Times New Roman"/>
                <w:lang w:val="it-IT"/>
              </w:rPr>
              <w:t>d</w:t>
            </w:r>
            <w:r w:rsidRPr="00BB6EB7">
              <w:rPr>
                <w:rFonts w:ascii="Times New Roman" w:hAnsi="Times New Roman" w:cs="Times New Roman"/>
                <w:lang w:val="it-IT"/>
              </w:rPr>
              <w:t>ell’informazione”</w:t>
            </w:r>
          </w:p>
          <w:p w14:paraId="28AC7C77" w14:textId="38D01EA6" w:rsidR="008065C4" w:rsidRPr="008065C4" w:rsidRDefault="008065C4" w:rsidP="00444D41">
            <w:pPr>
              <w:pStyle w:val="TableParagraph"/>
              <w:spacing w:before="120"/>
              <w:ind w:right="284"/>
              <w:jc w:val="center"/>
              <w:rPr>
                <w:rFonts w:cstheme="minorHAnsi"/>
                <w:i/>
                <w:iCs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lang w:val="it-IT"/>
              </w:rPr>
              <w:t>(</w:t>
            </w: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>max 10 punti</w:t>
            </w:r>
            <w:r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D5E4" w14:textId="77777777" w:rsidR="00A103BE" w:rsidRPr="00DF7A3F" w:rsidRDefault="00A103BE" w:rsidP="00A103BE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B97E" w14:textId="24F98213" w:rsidR="00A103BE" w:rsidRPr="00DF7A3F" w:rsidRDefault="00A103BE" w:rsidP="00A103BE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C15ED" w14:textId="29EF70B5" w:rsidR="00A103BE" w:rsidRPr="00DF7A3F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5120860" w14:textId="77777777" w:rsidR="00A103BE" w:rsidRPr="00DF7A3F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A103BE" w:rsidRPr="007731E8" w14:paraId="5FD22C67" w14:textId="77777777" w:rsidTr="005D3975">
        <w:trPr>
          <w:trHeight w:hRule="exact" w:val="1304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E60B" w14:textId="77777777" w:rsidR="005D3975" w:rsidRDefault="00A103BE" w:rsidP="00444D41">
            <w:pPr>
              <w:pStyle w:val="TableParagraph"/>
              <w:spacing w:before="120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t>Certificazioni Cisco CCNA 2020 o ante 2020 (o equivalente)</w:t>
            </w:r>
          </w:p>
          <w:p w14:paraId="1FDD81C3" w14:textId="0B248D39" w:rsidR="005D3975" w:rsidRPr="008065C4" w:rsidRDefault="008065C4" w:rsidP="00444D41">
            <w:pPr>
              <w:pStyle w:val="TableParagraph"/>
              <w:spacing w:before="120"/>
              <w:ind w:right="284"/>
              <w:jc w:val="center"/>
              <w:rPr>
                <w:rFonts w:eastAsia="Garamond" w:cstheme="minorHAnsi"/>
                <w:i/>
                <w:iCs/>
                <w:lang w:val="it-IT"/>
              </w:rPr>
            </w:pP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>(</w:t>
            </w: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>max 1 titolo 5 punti</w:t>
            </w: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>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8B67" w14:textId="77777777" w:rsidR="00A103BE" w:rsidRPr="009E45C4" w:rsidRDefault="00A103BE" w:rsidP="00A103BE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0E97" w14:textId="7BBD4E23" w:rsidR="00A103BE" w:rsidRPr="009E45C4" w:rsidRDefault="00A103BE" w:rsidP="00A103BE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8A19" w14:textId="61C38C25" w:rsidR="00A103BE" w:rsidRPr="00DF7A3F" w:rsidRDefault="00A103BE" w:rsidP="00A103BE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869D9B8" w14:textId="77777777" w:rsidR="00A103BE" w:rsidRPr="00DF7A3F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A103BE" w:rsidRPr="009E45C4" w14:paraId="13B6781D" w14:textId="77777777" w:rsidTr="005D3975">
        <w:trPr>
          <w:trHeight w:hRule="exact" w:val="129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F35BB" w14:textId="77777777" w:rsidR="00A103BE" w:rsidRDefault="00A103BE" w:rsidP="00444D41">
            <w:pPr>
              <w:pStyle w:val="TableParagraph"/>
              <w:spacing w:before="120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lastRenderedPageBreak/>
              <w:t>Certificazioni Cisco CCNA 2021 o successive (o equivalente)</w:t>
            </w:r>
          </w:p>
          <w:p w14:paraId="62DBD953" w14:textId="65FD2D75" w:rsidR="008065C4" w:rsidRPr="003C6D94" w:rsidRDefault="008065C4" w:rsidP="00444D41">
            <w:pPr>
              <w:pStyle w:val="TableParagraph"/>
              <w:spacing w:before="120"/>
              <w:ind w:right="284"/>
              <w:jc w:val="center"/>
              <w:rPr>
                <w:rFonts w:eastAsia="Garamond" w:cstheme="minorHAnsi"/>
                <w:lang w:val="it-IT"/>
              </w:rPr>
            </w:pP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(max 1 titolo </w:t>
            </w:r>
            <w:r>
              <w:rPr>
                <w:rFonts w:ascii="Times New Roman" w:hAnsi="Times New Roman" w:cs="Times New Roman"/>
                <w:i/>
                <w:iCs/>
                <w:lang w:val="it-IT"/>
              </w:rPr>
              <w:t>10</w:t>
            </w: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punti)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7045" w14:textId="77777777" w:rsidR="00A103BE" w:rsidRPr="009E45C4" w:rsidRDefault="00A103BE" w:rsidP="00A103BE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426F" w14:textId="3F7086C1" w:rsidR="00A103BE" w:rsidRDefault="00A103BE" w:rsidP="00A103BE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5AEE6929" w14:textId="07453BF0" w:rsidR="00A103BE" w:rsidRDefault="00A103BE" w:rsidP="00A103BE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659F7678" w14:textId="39633B66" w:rsidR="00A103BE" w:rsidRPr="00F922FB" w:rsidRDefault="00A103BE" w:rsidP="00172F46">
            <w:pPr>
              <w:pStyle w:val="Paragrafoelenco"/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0BB9A" w14:textId="25E450B8" w:rsidR="00A103BE" w:rsidRPr="009E45C4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879CCE7" w14:textId="2D5CD9F0" w:rsidR="00A103BE" w:rsidRPr="009E45C4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A103BE" w:rsidRPr="009E45C4" w14:paraId="065AC749" w14:textId="77777777" w:rsidTr="00444D41">
        <w:trPr>
          <w:trHeight w:hRule="exact" w:val="127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D55D" w14:textId="77777777" w:rsidR="00A103BE" w:rsidRDefault="00A103BE" w:rsidP="00444D41">
            <w:pPr>
              <w:pStyle w:val="TableParagraph"/>
              <w:spacing w:before="120" w:line="222" w:lineRule="exact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t xml:space="preserve">Certificazioni Cisco CCNP </w:t>
            </w:r>
            <w:proofErr w:type="spellStart"/>
            <w:r w:rsidRPr="00BB6EB7">
              <w:rPr>
                <w:rFonts w:ascii="Times New Roman" w:hAnsi="Times New Roman" w:cs="Times New Roman"/>
                <w:lang w:val="it-IT"/>
              </w:rPr>
              <w:t>routing</w:t>
            </w:r>
            <w:proofErr w:type="spellEnd"/>
            <w:r w:rsidRPr="00BB6EB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BB6EB7">
              <w:rPr>
                <w:rFonts w:ascii="Times New Roman" w:hAnsi="Times New Roman" w:cs="Times New Roman"/>
                <w:lang w:val="it-IT"/>
              </w:rPr>
              <w:t>Switiching</w:t>
            </w:r>
            <w:proofErr w:type="spellEnd"/>
            <w:r w:rsidRPr="00BB6EB7">
              <w:rPr>
                <w:rFonts w:ascii="Times New Roman" w:hAnsi="Times New Roman" w:cs="Times New Roman"/>
                <w:lang w:val="it-IT"/>
              </w:rPr>
              <w:t xml:space="preserve"> (o equivalente)</w:t>
            </w:r>
          </w:p>
          <w:p w14:paraId="5A2A9ADE" w14:textId="7A78F94E" w:rsidR="008065C4" w:rsidRPr="003C6D94" w:rsidRDefault="008065C4" w:rsidP="00444D41">
            <w:pPr>
              <w:pStyle w:val="TableParagraph"/>
              <w:spacing w:before="120" w:line="222" w:lineRule="exact"/>
              <w:ind w:right="284"/>
              <w:jc w:val="center"/>
              <w:rPr>
                <w:rFonts w:eastAsia="Garamond" w:cstheme="minorHAnsi"/>
                <w:lang w:val="it-IT"/>
              </w:rPr>
            </w:pP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(max 1 titolo </w:t>
            </w:r>
            <w:r>
              <w:rPr>
                <w:rFonts w:ascii="Times New Roman" w:hAnsi="Times New Roman" w:cs="Times New Roman"/>
                <w:i/>
                <w:iCs/>
                <w:lang w:val="it-IT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lang w:val="it-IT"/>
              </w:rPr>
              <w:t>5</w:t>
            </w: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punti)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97C4" w14:textId="77777777" w:rsidR="00A103BE" w:rsidRPr="009E45C4" w:rsidRDefault="00A103BE" w:rsidP="00A103BE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288A" w14:textId="1121B02C" w:rsidR="00A103BE" w:rsidRPr="009E45C4" w:rsidRDefault="00A103BE" w:rsidP="00172F46">
            <w:pPr>
              <w:pStyle w:val="Paragrafoelenco"/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41391" w14:textId="42F95E30" w:rsidR="00A103BE" w:rsidRPr="00DF7A3F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93F8EEC" w14:textId="77777777" w:rsidR="00A103BE" w:rsidRPr="00DF7A3F" w:rsidRDefault="00A103BE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8065C4" w:rsidRPr="009E45C4" w14:paraId="053E92B7" w14:textId="77777777" w:rsidTr="005D3975">
        <w:trPr>
          <w:trHeight w:hRule="exact" w:val="1132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8353" w14:textId="77777777" w:rsidR="008065C4" w:rsidRDefault="008065C4" w:rsidP="00444D41">
            <w:pPr>
              <w:pStyle w:val="TableParagraph"/>
              <w:spacing w:before="120" w:line="222" w:lineRule="exact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t>Certificazioni Cisco Expert L</w:t>
            </w:r>
            <w:r>
              <w:rPr>
                <w:rFonts w:ascii="Times New Roman" w:hAnsi="Times New Roman" w:cs="Times New Roman"/>
                <w:lang w:val="it-IT"/>
              </w:rPr>
              <w:t>e</w:t>
            </w:r>
            <w:r w:rsidRPr="00BB6EB7">
              <w:rPr>
                <w:rFonts w:ascii="Times New Roman" w:hAnsi="Times New Roman" w:cs="Times New Roman"/>
                <w:lang w:val="it-IT"/>
              </w:rPr>
              <w:t>vel 0 (o equivalenti)</w:t>
            </w:r>
          </w:p>
          <w:p w14:paraId="2E580C27" w14:textId="2CB631FC" w:rsidR="008065C4" w:rsidRPr="00BB6EB7" w:rsidRDefault="008065C4" w:rsidP="00444D41">
            <w:pPr>
              <w:pStyle w:val="TableParagraph"/>
              <w:spacing w:before="120" w:line="222" w:lineRule="exact"/>
              <w:ind w:right="28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(max 1 titolo </w:t>
            </w:r>
            <w:r>
              <w:rPr>
                <w:rFonts w:ascii="Times New Roman" w:hAnsi="Times New Roman" w:cs="Times New Roman"/>
                <w:i/>
                <w:iCs/>
                <w:lang w:val="it-IT"/>
              </w:rPr>
              <w:t>30</w:t>
            </w:r>
            <w:r w:rsidRPr="008065C4">
              <w:rPr>
                <w:rFonts w:ascii="Times New Roman" w:hAnsi="Times New Roman" w:cs="Times New Roman"/>
                <w:i/>
                <w:iCs/>
                <w:lang w:val="it-IT"/>
              </w:rPr>
              <w:t xml:space="preserve"> punti)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70B63" w14:textId="77777777" w:rsidR="008065C4" w:rsidRPr="009E45C4" w:rsidRDefault="008065C4" w:rsidP="00A103BE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C98EE" w14:textId="77777777" w:rsidR="008065C4" w:rsidRPr="009E45C4" w:rsidRDefault="008065C4" w:rsidP="008065C4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38C46" w14:textId="77777777" w:rsidR="008065C4" w:rsidRPr="00DF7A3F" w:rsidRDefault="008065C4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789318C" w14:textId="77777777" w:rsidR="008065C4" w:rsidRPr="00DF7A3F" w:rsidRDefault="008065C4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8065C4" w:rsidRPr="009E45C4" w14:paraId="2D30E3CD" w14:textId="77777777" w:rsidTr="008065C4">
        <w:trPr>
          <w:trHeight w:hRule="exact" w:val="2547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72E2A" w14:textId="77777777" w:rsidR="00751CA4" w:rsidRDefault="00751CA4" w:rsidP="00751CA4">
            <w:pPr>
              <w:pStyle w:val="TableParagraph"/>
              <w:spacing w:before="120" w:line="222" w:lineRule="exact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75713A5B" w14:textId="321A979D" w:rsidR="008065C4" w:rsidRDefault="008065C4" w:rsidP="00751CA4">
            <w:pPr>
              <w:pStyle w:val="TableParagraph"/>
              <w:spacing w:before="120" w:line="222" w:lineRule="exact"/>
              <w:ind w:right="284"/>
              <w:jc w:val="both"/>
              <w:rPr>
                <w:rFonts w:ascii="Times New Roman" w:hAnsi="Times New Roman" w:cs="Times New Roman"/>
                <w:lang w:val="it-IT"/>
              </w:rPr>
            </w:pPr>
            <w:r w:rsidRPr="00BB6EB7">
              <w:rPr>
                <w:rFonts w:ascii="Times New Roman" w:hAnsi="Times New Roman" w:cs="Times New Roman"/>
                <w:lang w:val="it-IT"/>
              </w:rPr>
              <w:t>Corsi di formazione o seminari attinenti di almeno 25 ore ciascuno:</w:t>
            </w:r>
          </w:p>
          <w:p w14:paraId="54D23C84" w14:textId="511FC2F6" w:rsidR="008065C4" w:rsidRPr="00751CA4" w:rsidRDefault="008065C4" w:rsidP="00751CA4">
            <w:pPr>
              <w:pStyle w:val="TableParagraph"/>
              <w:spacing w:before="120" w:line="222" w:lineRule="exact"/>
              <w:ind w:right="28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51CA4">
              <w:rPr>
                <w:rFonts w:ascii="Times New Roman" w:hAnsi="Times New Roman" w:cs="Times New Roman"/>
                <w:lang w:val="it-IT"/>
              </w:rPr>
              <w:t>(</w:t>
            </w:r>
            <w:r w:rsidRPr="00751CA4">
              <w:rPr>
                <w:rFonts w:ascii="Times New Roman" w:hAnsi="Times New Roman" w:cs="Times New Roman"/>
                <w:i/>
                <w:iCs/>
                <w:lang w:val="it-IT"/>
              </w:rPr>
              <w:t>max 5 corsi – 2 punti ciascuno</w:t>
            </w:r>
            <w:r w:rsidRPr="00751CA4">
              <w:rPr>
                <w:rFonts w:ascii="Times New Roman" w:hAnsi="Times New Roman" w:cs="Times New Roman"/>
                <w:lang w:val="it-IT"/>
              </w:rPr>
              <w:t>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71EA" w14:textId="77777777" w:rsidR="008065C4" w:rsidRPr="009E45C4" w:rsidRDefault="008065C4" w:rsidP="00A103BE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469BF" w14:textId="77777777" w:rsidR="008065C4" w:rsidRPr="008065C4" w:rsidRDefault="008065C4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1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1EF9B89A" w14:textId="77777777" w:rsidR="008065C4" w:rsidRPr="008065C4" w:rsidRDefault="008065C4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2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  <w:t xml:space="preserve"> 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6D2BBB38" w14:textId="7B4A627C" w:rsidR="008065C4" w:rsidRPr="008065C4" w:rsidRDefault="008065C4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3___________________</w:t>
            </w:r>
            <w:r w:rsidR="00172F46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</w:t>
            </w:r>
          </w:p>
          <w:p w14:paraId="41BA33ED" w14:textId="6FB13504" w:rsidR="008065C4" w:rsidRPr="008065C4" w:rsidRDefault="008065C4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4_______________</w:t>
            </w:r>
            <w:r w:rsidR="00172F46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</w:t>
            </w:r>
          </w:p>
          <w:p w14:paraId="61E6EF4E" w14:textId="7C4BD1F6" w:rsidR="008065C4" w:rsidRPr="009E45C4" w:rsidRDefault="008065C4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5 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</w:t>
            </w:r>
            <w:r w:rsidR="00172F46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</w:t>
            </w:r>
            <w:r w:rsidRPr="00806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154C3" w14:textId="77777777" w:rsidR="008065C4" w:rsidRDefault="008065C4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99182F5" w14:textId="77777777" w:rsidR="00172F46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53A56AB6" w14:textId="77777777" w:rsidR="00172F46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0BFBB13F" w14:textId="77777777" w:rsidR="00172F46" w:rsidRDefault="00172F46" w:rsidP="00172F46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3 x     =       </w:t>
            </w:r>
            <w:proofErr w:type="gramStart"/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  <w:p w14:paraId="7377603F" w14:textId="7E59BC9A" w:rsidR="00172F46" w:rsidRPr="00DF7A3F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5B433B8" w14:textId="77777777" w:rsidR="008065C4" w:rsidRPr="00DF7A3F" w:rsidRDefault="008065C4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172F46" w:rsidRPr="009E45C4" w14:paraId="68A8E78E" w14:textId="77777777" w:rsidTr="005D3975">
        <w:trPr>
          <w:trHeight w:hRule="exact" w:val="1000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D27B9" w14:textId="057BF687" w:rsidR="00172F46" w:rsidRPr="005D3975" w:rsidRDefault="00172F46" w:rsidP="00444D41">
            <w:pPr>
              <w:pStyle w:val="TableParagraph"/>
              <w:ind w:right="28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5D397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TOTALI TITOLI </w:t>
            </w:r>
            <w:r w:rsidRPr="005D3975">
              <w:rPr>
                <w:rFonts w:ascii="Times New Roman" w:hAnsi="Times New Roman" w:cs="Times New Roman"/>
                <w:b/>
                <w:bCs/>
                <w:lang w:val="it-IT"/>
              </w:rPr>
              <w:t>CULTURALI</w:t>
            </w:r>
          </w:p>
          <w:p w14:paraId="3FCF08AE" w14:textId="6C1DC84C" w:rsidR="00172F46" w:rsidRPr="00BB6EB7" w:rsidRDefault="00172F46" w:rsidP="00444D41">
            <w:pPr>
              <w:pStyle w:val="TableParagraph"/>
              <w:spacing w:before="120" w:line="222" w:lineRule="exact"/>
              <w:ind w:right="28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03BE">
              <w:rPr>
                <w:rFonts w:ascii="Times New Roman" w:hAnsi="Times New Roman" w:cs="Times New Roman"/>
                <w:i/>
                <w:iCs/>
                <w:lang w:val="it-IT"/>
              </w:rPr>
              <w:t>(max 50 punti)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8CDDD2" w14:textId="77777777" w:rsidR="00172F46" w:rsidRPr="009E45C4" w:rsidRDefault="00172F46" w:rsidP="00A103BE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B267644" w14:textId="77777777" w:rsidR="00172F46" w:rsidRPr="008065C4" w:rsidRDefault="00172F46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3D249" w14:textId="77777777" w:rsidR="00172F46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AF73494" w14:textId="77777777" w:rsidR="00172F46" w:rsidRPr="00DF7A3F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172F46" w:rsidRPr="009E45C4" w14:paraId="1F2B6C41" w14:textId="77777777" w:rsidTr="005D3975">
        <w:trPr>
          <w:trHeight w:hRule="exact" w:val="703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E011" w14:textId="2F517815" w:rsidR="00172F46" w:rsidRPr="005D3975" w:rsidRDefault="00172F46" w:rsidP="00444D41">
            <w:pPr>
              <w:pStyle w:val="TableParagraph"/>
              <w:ind w:right="28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5D397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TOTALI TITOLI </w:t>
            </w:r>
          </w:p>
          <w:p w14:paraId="59A0D172" w14:textId="0F04BC00" w:rsidR="00172F46" w:rsidRPr="00BB6EB7" w:rsidRDefault="00172F46" w:rsidP="00444D41">
            <w:pPr>
              <w:pStyle w:val="TableParagraph"/>
              <w:spacing w:before="120" w:line="222" w:lineRule="exact"/>
              <w:ind w:right="284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103BE">
              <w:rPr>
                <w:rFonts w:ascii="Times New Roman" w:hAnsi="Times New Roman" w:cs="Times New Roman"/>
                <w:i/>
                <w:iCs/>
                <w:lang w:val="it-IT"/>
              </w:rPr>
              <w:t xml:space="preserve">(max </w:t>
            </w:r>
            <w:r>
              <w:rPr>
                <w:rFonts w:ascii="Times New Roman" w:hAnsi="Times New Roman" w:cs="Times New Roman"/>
                <w:i/>
                <w:iCs/>
                <w:lang w:val="it-IT"/>
              </w:rPr>
              <w:t>10</w:t>
            </w:r>
            <w:r w:rsidRPr="00A103BE">
              <w:rPr>
                <w:rFonts w:ascii="Times New Roman" w:hAnsi="Times New Roman" w:cs="Times New Roman"/>
                <w:i/>
                <w:iCs/>
                <w:lang w:val="it-IT"/>
              </w:rPr>
              <w:t>0 punti)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98FE519" w14:textId="77777777" w:rsidR="00172F46" w:rsidRPr="009E45C4" w:rsidRDefault="00172F46" w:rsidP="00A103BE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054AC06" w14:textId="77777777" w:rsidR="00172F46" w:rsidRPr="008065C4" w:rsidRDefault="00172F46" w:rsidP="00172F46">
            <w:pPr>
              <w:pStyle w:val="Paragrafoelenco"/>
              <w:tabs>
                <w:tab w:val="left" w:pos="263"/>
                <w:tab w:val="left" w:pos="2574"/>
              </w:tabs>
              <w:spacing w:before="240"/>
              <w:ind w:left="261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4801" w14:textId="77777777" w:rsidR="00172F46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CF48E0" w14:textId="77777777" w:rsidR="00172F46" w:rsidRPr="00DF7A3F" w:rsidRDefault="00172F46" w:rsidP="00A103BE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8FACDA7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B07455" w14:textId="77777777" w:rsidR="009728FA" w:rsidRPr="00751CA4" w:rsidRDefault="009728FA" w:rsidP="009728FA">
      <w:pPr>
        <w:ind w:left="112" w:right="2"/>
        <w:jc w:val="both"/>
        <w:rPr>
          <w:rFonts w:ascii="Times New Roman" w:eastAsia="Garamond" w:hAnsi="Times New Roman" w:cs="Times New Roman"/>
          <w:lang w:val="it-IT"/>
        </w:rPr>
      </w:pPr>
    </w:p>
    <w:p w14:paraId="346BB3AD" w14:textId="1ECDD90C" w:rsidR="009728FA" w:rsidRPr="00751CA4" w:rsidRDefault="00751CA4" w:rsidP="009728FA">
      <w:pPr>
        <w:spacing w:line="200" w:lineRule="exact"/>
        <w:rPr>
          <w:rFonts w:ascii="Times New Roman" w:hAnsi="Times New Roman" w:cs="Times New Roman"/>
          <w:lang w:val="it-IT"/>
        </w:rPr>
      </w:pPr>
      <w:r w:rsidRPr="00751CA4">
        <w:rPr>
          <w:rFonts w:ascii="Times New Roman" w:hAnsi="Times New Roman" w:cs="Times New Roman"/>
          <w:lang w:val="it-IT"/>
        </w:rPr>
        <w:t>DATA __________________________</w:t>
      </w:r>
      <w:r w:rsidRPr="00751CA4">
        <w:rPr>
          <w:rFonts w:ascii="Times New Roman" w:hAnsi="Times New Roman" w:cs="Times New Roman"/>
          <w:lang w:val="it-IT"/>
        </w:rPr>
        <w:tab/>
      </w:r>
      <w:r w:rsidRPr="00751CA4">
        <w:rPr>
          <w:rFonts w:ascii="Times New Roman" w:hAnsi="Times New Roman" w:cs="Times New Roman"/>
          <w:lang w:val="it-IT"/>
        </w:rPr>
        <w:tab/>
      </w:r>
      <w:r w:rsidRPr="00751CA4"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 w:rsidRPr="00751CA4">
        <w:rPr>
          <w:rFonts w:ascii="Times New Roman" w:hAnsi="Times New Roman" w:cs="Times New Roman"/>
          <w:lang w:val="it-IT"/>
        </w:rPr>
        <w:t>FIRMA ___________________________________________</w:t>
      </w:r>
    </w:p>
    <w:sectPr w:rsidR="009728FA" w:rsidRPr="00751CA4" w:rsidSect="009728FA"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8C7641D"/>
    <w:multiLevelType w:val="hybridMultilevel"/>
    <w:tmpl w:val="1632DF4C"/>
    <w:lvl w:ilvl="0" w:tplc="2A76502C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0C44D034">
      <w:start w:val="1"/>
      <w:numFmt w:val="bullet"/>
      <w:lvlText w:val="•"/>
      <w:lvlJc w:val="left"/>
      <w:rPr>
        <w:rFonts w:hint="default"/>
      </w:rPr>
    </w:lvl>
    <w:lvl w:ilvl="2" w:tplc="E3B2A05E">
      <w:start w:val="1"/>
      <w:numFmt w:val="bullet"/>
      <w:lvlText w:val="•"/>
      <w:lvlJc w:val="left"/>
      <w:rPr>
        <w:rFonts w:hint="default"/>
      </w:rPr>
    </w:lvl>
    <w:lvl w:ilvl="3" w:tplc="E054874E">
      <w:start w:val="1"/>
      <w:numFmt w:val="bullet"/>
      <w:lvlText w:val="•"/>
      <w:lvlJc w:val="left"/>
      <w:rPr>
        <w:rFonts w:hint="default"/>
      </w:rPr>
    </w:lvl>
    <w:lvl w:ilvl="4" w:tplc="502071F0">
      <w:start w:val="1"/>
      <w:numFmt w:val="bullet"/>
      <w:lvlText w:val="•"/>
      <w:lvlJc w:val="left"/>
      <w:rPr>
        <w:rFonts w:hint="default"/>
      </w:rPr>
    </w:lvl>
    <w:lvl w:ilvl="5" w:tplc="6B063586">
      <w:start w:val="1"/>
      <w:numFmt w:val="bullet"/>
      <w:lvlText w:val="•"/>
      <w:lvlJc w:val="left"/>
      <w:rPr>
        <w:rFonts w:hint="default"/>
      </w:rPr>
    </w:lvl>
    <w:lvl w:ilvl="6" w:tplc="B58072A4">
      <w:start w:val="1"/>
      <w:numFmt w:val="bullet"/>
      <w:lvlText w:val="•"/>
      <w:lvlJc w:val="left"/>
      <w:rPr>
        <w:rFonts w:hint="default"/>
      </w:rPr>
    </w:lvl>
    <w:lvl w:ilvl="7" w:tplc="7230FB1A">
      <w:start w:val="1"/>
      <w:numFmt w:val="bullet"/>
      <w:lvlText w:val="•"/>
      <w:lvlJc w:val="left"/>
      <w:rPr>
        <w:rFonts w:hint="default"/>
      </w:rPr>
    </w:lvl>
    <w:lvl w:ilvl="8" w:tplc="BCCC57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D824A7"/>
    <w:multiLevelType w:val="hybridMultilevel"/>
    <w:tmpl w:val="9D20441C"/>
    <w:lvl w:ilvl="0" w:tplc="4B9631CA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B4EC56E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9A8C9CF6">
      <w:start w:val="1"/>
      <w:numFmt w:val="bullet"/>
      <w:lvlText w:val="•"/>
      <w:lvlJc w:val="left"/>
      <w:rPr>
        <w:rFonts w:hint="default"/>
      </w:rPr>
    </w:lvl>
    <w:lvl w:ilvl="3" w:tplc="0FDA870E">
      <w:start w:val="1"/>
      <w:numFmt w:val="bullet"/>
      <w:lvlText w:val="•"/>
      <w:lvlJc w:val="left"/>
      <w:rPr>
        <w:rFonts w:hint="default"/>
      </w:rPr>
    </w:lvl>
    <w:lvl w:ilvl="4" w:tplc="C03A090C">
      <w:start w:val="1"/>
      <w:numFmt w:val="bullet"/>
      <w:lvlText w:val="•"/>
      <w:lvlJc w:val="left"/>
      <w:rPr>
        <w:rFonts w:hint="default"/>
      </w:rPr>
    </w:lvl>
    <w:lvl w:ilvl="5" w:tplc="7284AB2C">
      <w:start w:val="1"/>
      <w:numFmt w:val="bullet"/>
      <w:lvlText w:val="•"/>
      <w:lvlJc w:val="left"/>
      <w:rPr>
        <w:rFonts w:hint="default"/>
      </w:rPr>
    </w:lvl>
    <w:lvl w:ilvl="6" w:tplc="4E58EDDE">
      <w:start w:val="1"/>
      <w:numFmt w:val="bullet"/>
      <w:lvlText w:val="•"/>
      <w:lvlJc w:val="left"/>
      <w:rPr>
        <w:rFonts w:hint="default"/>
      </w:rPr>
    </w:lvl>
    <w:lvl w:ilvl="7" w:tplc="0322947C">
      <w:start w:val="1"/>
      <w:numFmt w:val="bullet"/>
      <w:lvlText w:val="•"/>
      <w:lvlJc w:val="left"/>
      <w:rPr>
        <w:rFonts w:hint="default"/>
      </w:rPr>
    </w:lvl>
    <w:lvl w:ilvl="8" w:tplc="C22CB91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8C951DE"/>
    <w:multiLevelType w:val="hybridMultilevel"/>
    <w:tmpl w:val="AF82AE0E"/>
    <w:lvl w:ilvl="0" w:tplc="C6B6C9A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2BC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56112E1"/>
    <w:multiLevelType w:val="hybridMultilevel"/>
    <w:tmpl w:val="CE58835C"/>
    <w:lvl w:ilvl="0" w:tplc="FB4ADCE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FDC8464">
      <w:start w:val="1"/>
      <w:numFmt w:val="bullet"/>
      <w:lvlText w:val="•"/>
      <w:lvlJc w:val="left"/>
      <w:rPr>
        <w:rFonts w:hint="default"/>
      </w:rPr>
    </w:lvl>
    <w:lvl w:ilvl="2" w:tplc="824403B6">
      <w:start w:val="1"/>
      <w:numFmt w:val="bullet"/>
      <w:lvlText w:val="•"/>
      <w:lvlJc w:val="left"/>
      <w:rPr>
        <w:rFonts w:hint="default"/>
      </w:rPr>
    </w:lvl>
    <w:lvl w:ilvl="3" w:tplc="DB2A8E72">
      <w:start w:val="1"/>
      <w:numFmt w:val="bullet"/>
      <w:lvlText w:val="•"/>
      <w:lvlJc w:val="left"/>
      <w:rPr>
        <w:rFonts w:hint="default"/>
      </w:rPr>
    </w:lvl>
    <w:lvl w:ilvl="4" w:tplc="51907824">
      <w:start w:val="1"/>
      <w:numFmt w:val="bullet"/>
      <w:lvlText w:val="•"/>
      <w:lvlJc w:val="left"/>
      <w:rPr>
        <w:rFonts w:hint="default"/>
      </w:rPr>
    </w:lvl>
    <w:lvl w:ilvl="5" w:tplc="677ECAF8">
      <w:start w:val="1"/>
      <w:numFmt w:val="bullet"/>
      <w:lvlText w:val="•"/>
      <w:lvlJc w:val="left"/>
      <w:rPr>
        <w:rFonts w:hint="default"/>
      </w:rPr>
    </w:lvl>
    <w:lvl w:ilvl="6" w:tplc="2048AABA">
      <w:start w:val="1"/>
      <w:numFmt w:val="bullet"/>
      <w:lvlText w:val="•"/>
      <w:lvlJc w:val="left"/>
      <w:rPr>
        <w:rFonts w:hint="default"/>
      </w:rPr>
    </w:lvl>
    <w:lvl w:ilvl="7" w:tplc="481CE68E">
      <w:start w:val="1"/>
      <w:numFmt w:val="bullet"/>
      <w:lvlText w:val="•"/>
      <w:lvlJc w:val="left"/>
      <w:rPr>
        <w:rFonts w:hint="default"/>
      </w:rPr>
    </w:lvl>
    <w:lvl w:ilvl="8" w:tplc="63B2428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67F7047"/>
    <w:multiLevelType w:val="hybridMultilevel"/>
    <w:tmpl w:val="56A09604"/>
    <w:lvl w:ilvl="0" w:tplc="BBB24FA8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EFAB87C">
      <w:start w:val="1"/>
      <w:numFmt w:val="bullet"/>
      <w:lvlText w:val="•"/>
      <w:lvlJc w:val="left"/>
      <w:rPr>
        <w:rFonts w:hint="default"/>
      </w:rPr>
    </w:lvl>
    <w:lvl w:ilvl="2" w:tplc="0E64766E">
      <w:start w:val="1"/>
      <w:numFmt w:val="bullet"/>
      <w:lvlText w:val="•"/>
      <w:lvlJc w:val="left"/>
      <w:rPr>
        <w:rFonts w:hint="default"/>
      </w:rPr>
    </w:lvl>
    <w:lvl w:ilvl="3" w:tplc="DA1C1028">
      <w:start w:val="1"/>
      <w:numFmt w:val="bullet"/>
      <w:lvlText w:val="•"/>
      <w:lvlJc w:val="left"/>
      <w:rPr>
        <w:rFonts w:hint="default"/>
      </w:rPr>
    </w:lvl>
    <w:lvl w:ilvl="4" w:tplc="4606B836">
      <w:start w:val="1"/>
      <w:numFmt w:val="bullet"/>
      <w:lvlText w:val="•"/>
      <w:lvlJc w:val="left"/>
      <w:rPr>
        <w:rFonts w:hint="default"/>
      </w:rPr>
    </w:lvl>
    <w:lvl w:ilvl="5" w:tplc="98B26964">
      <w:start w:val="1"/>
      <w:numFmt w:val="bullet"/>
      <w:lvlText w:val="•"/>
      <w:lvlJc w:val="left"/>
      <w:rPr>
        <w:rFonts w:hint="default"/>
      </w:rPr>
    </w:lvl>
    <w:lvl w:ilvl="6" w:tplc="8712404C">
      <w:start w:val="1"/>
      <w:numFmt w:val="bullet"/>
      <w:lvlText w:val="•"/>
      <w:lvlJc w:val="left"/>
      <w:rPr>
        <w:rFonts w:hint="default"/>
      </w:rPr>
    </w:lvl>
    <w:lvl w:ilvl="7" w:tplc="14B4959C">
      <w:start w:val="1"/>
      <w:numFmt w:val="bullet"/>
      <w:lvlText w:val="•"/>
      <w:lvlJc w:val="left"/>
      <w:rPr>
        <w:rFonts w:hint="default"/>
      </w:rPr>
    </w:lvl>
    <w:lvl w:ilvl="8" w:tplc="E628377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56B"/>
    <w:multiLevelType w:val="hybridMultilevel"/>
    <w:tmpl w:val="D75ED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218F1"/>
    <w:multiLevelType w:val="hybridMultilevel"/>
    <w:tmpl w:val="1CEE5762"/>
    <w:lvl w:ilvl="0" w:tplc="BFA4A6A4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E0E9DF0">
      <w:start w:val="1"/>
      <w:numFmt w:val="bullet"/>
      <w:lvlText w:val="•"/>
      <w:lvlJc w:val="left"/>
      <w:rPr>
        <w:rFonts w:hint="default"/>
      </w:rPr>
    </w:lvl>
    <w:lvl w:ilvl="2" w:tplc="672A35BE">
      <w:start w:val="1"/>
      <w:numFmt w:val="bullet"/>
      <w:lvlText w:val="•"/>
      <w:lvlJc w:val="left"/>
      <w:rPr>
        <w:rFonts w:hint="default"/>
      </w:rPr>
    </w:lvl>
    <w:lvl w:ilvl="3" w:tplc="17465808">
      <w:start w:val="1"/>
      <w:numFmt w:val="bullet"/>
      <w:lvlText w:val="•"/>
      <w:lvlJc w:val="left"/>
      <w:rPr>
        <w:rFonts w:hint="default"/>
      </w:rPr>
    </w:lvl>
    <w:lvl w:ilvl="4" w:tplc="B7129E28">
      <w:start w:val="1"/>
      <w:numFmt w:val="bullet"/>
      <w:lvlText w:val="•"/>
      <w:lvlJc w:val="left"/>
      <w:rPr>
        <w:rFonts w:hint="default"/>
      </w:rPr>
    </w:lvl>
    <w:lvl w:ilvl="5" w:tplc="15EC3F26">
      <w:start w:val="1"/>
      <w:numFmt w:val="bullet"/>
      <w:lvlText w:val="•"/>
      <w:lvlJc w:val="left"/>
      <w:rPr>
        <w:rFonts w:hint="default"/>
      </w:rPr>
    </w:lvl>
    <w:lvl w:ilvl="6" w:tplc="1D48984A">
      <w:start w:val="1"/>
      <w:numFmt w:val="bullet"/>
      <w:lvlText w:val="•"/>
      <w:lvlJc w:val="left"/>
      <w:rPr>
        <w:rFonts w:hint="default"/>
      </w:rPr>
    </w:lvl>
    <w:lvl w:ilvl="7" w:tplc="BEE84CB4">
      <w:start w:val="1"/>
      <w:numFmt w:val="bullet"/>
      <w:lvlText w:val="•"/>
      <w:lvlJc w:val="left"/>
      <w:rPr>
        <w:rFonts w:hint="default"/>
      </w:rPr>
    </w:lvl>
    <w:lvl w:ilvl="8" w:tplc="F134157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59C3997"/>
    <w:multiLevelType w:val="hybridMultilevel"/>
    <w:tmpl w:val="11542A76"/>
    <w:lvl w:ilvl="0" w:tplc="747E67B0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6BCD588">
      <w:start w:val="1"/>
      <w:numFmt w:val="bullet"/>
      <w:lvlText w:val="•"/>
      <w:lvlJc w:val="left"/>
      <w:rPr>
        <w:rFonts w:hint="default"/>
      </w:rPr>
    </w:lvl>
    <w:lvl w:ilvl="2" w:tplc="6FEE837E">
      <w:start w:val="1"/>
      <w:numFmt w:val="bullet"/>
      <w:lvlText w:val="•"/>
      <w:lvlJc w:val="left"/>
      <w:rPr>
        <w:rFonts w:hint="default"/>
      </w:rPr>
    </w:lvl>
    <w:lvl w:ilvl="3" w:tplc="21FE98EA">
      <w:start w:val="1"/>
      <w:numFmt w:val="bullet"/>
      <w:lvlText w:val="•"/>
      <w:lvlJc w:val="left"/>
      <w:rPr>
        <w:rFonts w:hint="default"/>
      </w:rPr>
    </w:lvl>
    <w:lvl w:ilvl="4" w:tplc="F3E8B942">
      <w:start w:val="1"/>
      <w:numFmt w:val="bullet"/>
      <w:lvlText w:val="•"/>
      <w:lvlJc w:val="left"/>
      <w:rPr>
        <w:rFonts w:hint="default"/>
      </w:rPr>
    </w:lvl>
    <w:lvl w:ilvl="5" w:tplc="BB564250">
      <w:start w:val="1"/>
      <w:numFmt w:val="bullet"/>
      <w:lvlText w:val="•"/>
      <w:lvlJc w:val="left"/>
      <w:rPr>
        <w:rFonts w:hint="default"/>
      </w:rPr>
    </w:lvl>
    <w:lvl w:ilvl="6" w:tplc="75687182">
      <w:start w:val="1"/>
      <w:numFmt w:val="bullet"/>
      <w:lvlText w:val="•"/>
      <w:lvlJc w:val="left"/>
      <w:rPr>
        <w:rFonts w:hint="default"/>
      </w:rPr>
    </w:lvl>
    <w:lvl w:ilvl="7" w:tplc="0BD422A6">
      <w:start w:val="1"/>
      <w:numFmt w:val="bullet"/>
      <w:lvlText w:val="•"/>
      <w:lvlJc w:val="left"/>
      <w:rPr>
        <w:rFonts w:hint="default"/>
      </w:rPr>
    </w:lvl>
    <w:lvl w:ilvl="8" w:tplc="C310CC4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D840FE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5322FC3"/>
    <w:multiLevelType w:val="hybridMultilevel"/>
    <w:tmpl w:val="24AAF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B0111"/>
    <w:multiLevelType w:val="hybridMultilevel"/>
    <w:tmpl w:val="2C9E29C6"/>
    <w:lvl w:ilvl="0" w:tplc="0526D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F50497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D02ECE2">
      <w:start w:val="1"/>
      <w:numFmt w:val="bullet"/>
      <w:lvlText w:val="•"/>
      <w:lvlJc w:val="left"/>
      <w:rPr>
        <w:rFonts w:hint="default"/>
      </w:rPr>
    </w:lvl>
    <w:lvl w:ilvl="3" w:tplc="5D26F232">
      <w:start w:val="1"/>
      <w:numFmt w:val="bullet"/>
      <w:lvlText w:val="•"/>
      <w:lvlJc w:val="left"/>
      <w:rPr>
        <w:rFonts w:hint="default"/>
      </w:rPr>
    </w:lvl>
    <w:lvl w:ilvl="4" w:tplc="0E7E500A">
      <w:start w:val="1"/>
      <w:numFmt w:val="bullet"/>
      <w:lvlText w:val="•"/>
      <w:lvlJc w:val="left"/>
      <w:rPr>
        <w:rFonts w:hint="default"/>
      </w:rPr>
    </w:lvl>
    <w:lvl w:ilvl="5" w:tplc="1610E8CA">
      <w:start w:val="1"/>
      <w:numFmt w:val="bullet"/>
      <w:lvlText w:val="•"/>
      <w:lvlJc w:val="left"/>
      <w:rPr>
        <w:rFonts w:hint="default"/>
      </w:rPr>
    </w:lvl>
    <w:lvl w:ilvl="6" w:tplc="4C025026">
      <w:start w:val="1"/>
      <w:numFmt w:val="bullet"/>
      <w:lvlText w:val="•"/>
      <w:lvlJc w:val="left"/>
      <w:rPr>
        <w:rFonts w:hint="default"/>
      </w:rPr>
    </w:lvl>
    <w:lvl w:ilvl="7" w:tplc="4D122D7A">
      <w:start w:val="1"/>
      <w:numFmt w:val="bullet"/>
      <w:lvlText w:val="•"/>
      <w:lvlJc w:val="left"/>
      <w:rPr>
        <w:rFonts w:hint="default"/>
      </w:rPr>
    </w:lvl>
    <w:lvl w:ilvl="8" w:tplc="20D4E5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E11751C"/>
    <w:multiLevelType w:val="hybridMultilevel"/>
    <w:tmpl w:val="056A0526"/>
    <w:lvl w:ilvl="0" w:tplc="29E244F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02743"/>
    <w:multiLevelType w:val="hybridMultilevel"/>
    <w:tmpl w:val="E2FEBE86"/>
    <w:lvl w:ilvl="0" w:tplc="987AF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8E989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79CA9B8E">
      <w:start w:val="1"/>
      <w:numFmt w:val="bullet"/>
      <w:lvlText w:val="•"/>
      <w:lvlJc w:val="left"/>
      <w:rPr>
        <w:rFonts w:hint="default"/>
      </w:rPr>
    </w:lvl>
    <w:lvl w:ilvl="3" w:tplc="3138AF7C">
      <w:start w:val="1"/>
      <w:numFmt w:val="bullet"/>
      <w:lvlText w:val="•"/>
      <w:lvlJc w:val="left"/>
      <w:rPr>
        <w:rFonts w:hint="default"/>
      </w:rPr>
    </w:lvl>
    <w:lvl w:ilvl="4" w:tplc="D1F2CEF8">
      <w:start w:val="1"/>
      <w:numFmt w:val="bullet"/>
      <w:lvlText w:val="•"/>
      <w:lvlJc w:val="left"/>
      <w:rPr>
        <w:rFonts w:hint="default"/>
      </w:rPr>
    </w:lvl>
    <w:lvl w:ilvl="5" w:tplc="7ED2DEAA">
      <w:start w:val="1"/>
      <w:numFmt w:val="bullet"/>
      <w:lvlText w:val="•"/>
      <w:lvlJc w:val="left"/>
      <w:rPr>
        <w:rFonts w:hint="default"/>
      </w:rPr>
    </w:lvl>
    <w:lvl w:ilvl="6" w:tplc="C8841E70">
      <w:start w:val="1"/>
      <w:numFmt w:val="bullet"/>
      <w:lvlText w:val="•"/>
      <w:lvlJc w:val="left"/>
      <w:rPr>
        <w:rFonts w:hint="default"/>
      </w:rPr>
    </w:lvl>
    <w:lvl w:ilvl="7" w:tplc="3710DBF8">
      <w:start w:val="1"/>
      <w:numFmt w:val="bullet"/>
      <w:lvlText w:val="•"/>
      <w:lvlJc w:val="left"/>
      <w:rPr>
        <w:rFonts w:hint="default"/>
      </w:rPr>
    </w:lvl>
    <w:lvl w:ilvl="8" w:tplc="4D60EBD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A725791"/>
    <w:multiLevelType w:val="hybridMultilevel"/>
    <w:tmpl w:val="26DAEC86"/>
    <w:lvl w:ilvl="0" w:tplc="5AB68290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4F16622C">
      <w:start w:val="1"/>
      <w:numFmt w:val="bullet"/>
      <w:lvlText w:val="•"/>
      <w:lvlJc w:val="left"/>
      <w:rPr>
        <w:rFonts w:hint="default"/>
      </w:rPr>
    </w:lvl>
    <w:lvl w:ilvl="2" w:tplc="9AC27292">
      <w:start w:val="1"/>
      <w:numFmt w:val="bullet"/>
      <w:lvlText w:val="•"/>
      <w:lvlJc w:val="left"/>
      <w:rPr>
        <w:rFonts w:hint="default"/>
      </w:rPr>
    </w:lvl>
    <w:lvl w:ilvl="3" w:tplc="EE46725C">
      <w:start w:val="1"/>
      <w:numFmt w:val="bullet"/>
      <w:lvlText w:val="•"/>
      <w:lvlJc w:val="left"/>
      <w:rPr>
        <w:rFonts w:hint="default"/>
      </w:rPr>
    </w:lvl>
    <w:lvl w:ilvl="4" w:tplc="C358B8E6">
      <w:start w:val="1"/>
      <w:numFmt w:val="bullet"/>
      <w:lvlText w:val="•"/>
      <w:lvlJc w:val="left"/>
      <w:rPr>
        <w:rFonts w:hint="default"/>
      </w:rPr>
    </w:lvl>
    <w:lvl w:ilvl="5" w:tplc="EA1493A8">
      <w:start w:val="1"/>
      <w:numFmt w:val="bullet"/>
      <w:lvlText w:val="•"/>
      <w:lvlJc w:val="left"/>
      <w:rPr>
        <w:rFonts w:hint="default"/>
      </w:rPr>
    </w:lvl>
    <w:lvl w:ilvl="6" w:tplc="F79EEDB4">
      <w:start w:val="1"/>
      <w:numFmt w:val="bullet"/>
      <w:lvlText w:val="•"/>
      <w:lvlJc w:val="left"/>
      <w:rPr>
        <w:rFonts w:hint="default"/>
      </w:rPr>
    </w:lvl>
    <w:lvl w:ilvl="7" w:tplc="C230238A">
      <w:start w:val="1"/>
      <w:numFmt w:val="bullet"/>
      <w:lvlText w:val="•"/>
      <w:lvlJc w:val="left"/>
      <w:rPr>
        <w:rFonts w:hint="default"/>
      </w:rPr>
    </w:lvl>
    <w:lvl w:ilvl="8" w:tplc="B232C8B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3EC04AC"/>
    <w:multiLevelType w:val="hybridMultilevel"/>
    <w:tmpl w:val="D1181592"/>
    <w:lvl w:ilvl="0" w:tplc="EBE426B0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EDC37B8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039CD746">
      <w:start w:val="1"/>
      <w:numFmt w:val="bullet"/>
      <w:lvlText w:val="•"/>
      <w:lvlJc w:val="left"/>
      <w:rPr>
        <w:rFonts w:hint="default"/>
      </w:rPr>
    </w:lvl>
    <w:lvl w:ilvl="3" w:tplc="31C22A2E">
      <w:start w:val="1"/>
      <w:numFmt w:val="bullet"/>
      <w:lvlText w:val="•"/>
      <w:lvlJc w:val="left"/>
      <w:rPr>
        <w:rFonts w:hint="default"/>
      </w:rPr>
    </w:lvl>
    <w:lvl w:ilvl="4" w:tplc="9FC27788">
      <w:start w:val="1"/>
      <w:numFmt w:val="bullet"/>
      <w:lvlText w:val="•"/>
      <w:lvlJc w:val="left"/>
      <w:rPr>
        <w:rFonts w:hint="default"/>
      </w:rPr>
    </w:lvl>
    <w:lvl w:ilvl="5" w:tplc="F948E384">
      <w:start w:val="1"/>
      <w:numFmt w:val="bullet"/>
      <w:lvlText w:val="•"/>
      <w:lvlJc w:val="left"/>
      <w:rPr>
        <w:rFonts w:hint="default"/>
      </w:rPr>
    </w:lvl>
    <w:lvl w:ilvl="6" w:tplc="CCB82B76">
      <w:start w:val="1"/>
      <w:numFmt w:val="bullet"/>
      <w:lvlText w:val="•"/>
      <w:lvlJc w:val="left"/>
      <w:rPr>
        <w:rFonts w:hint="default"/>
      </w:rPr>
    </w:lvl>
    <w:lvl w:ilvl="7" w:tplc="A1607EE2">
      <w:start w:val="1"/>
      <w:numFmt w:val="bullet"/>
      <w:lvlText w:val="•"/>
      <w:lvlJc w:val="left"/>
      <w:rPr>
        <w:rFonts w:hint="default"/>
      </w:rPr>
    </w:lvl>
    <w:lvl w:ilvl="8" w:tplc="4BDC8B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7387860"/>
    <w:multiLevelType w:val="hybridMultilevel"/>
    <w:tmpl w:val="A692B0B0"/>
    <w:lvl w:ilvl="0" w:tplc="D128720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DE4A7036">
      <w:start w:val="1"/>
      <w:numFmt w:val="bullet"/>
      <w:lvlText w:val="•"/>
      <w:lvlJc w:val="left"/>
      <w:rPr>
        <w:rFonts w:hint="default"/>
      </w:rPr>
    </w:lvl>
    <w:lvl w:ilvl="2" w:tplc="44389EDC">
      <w:start w:val="1"/>
      <w:numFmt w:val="bullet"/>
      <w:lvlText w:val="•"/>
      <w:lvlJc w:val="left"/>
      <w:rPr>
        <w:rFonts w:hint="default"/>
      </w:rPr>
    </w:lvl>
    <w:lvl w:ilvl="3" w:tplc="DAC2EBDE">
      <w:start w:val="1"/>
      <w:numFmt w:val="bullet"/>
      <w:lvlText w:val="•"/>
      <w:lvlJc w:val="left"/>
      <w:rPr>
        <w:rFonts w:hint="default"/>
      </w:rPr>
    </w:lvl>
    <w:lvl w:ilvl="4" w:tplc="322E854A">
      <w:start w:val="1"/>
      <w:numFmt w:val="bullet"/>
      <w:lvlText w:val="•"/>
      <w:lvlJc w:val="left"/>
      <w:rPr>
        <w:rFonts w:hint="default"/>
      </w:rPr>
    </w:lvl>
    <w:lvl w:ilvl="5" w:tplc="CDACE108">
      <w:start w:val="1"/>
      <w:numFmt w:val="bullet"/>
      <w:lvlText w:val="•"/>
      <w:lvlJc w:val="left"/>
      <w:rPr>
        <w:rFonts w:hint="default"/>
      </w:rPr>
    </w:lvl>
    <w:lvl w:ilvl="6" w:tplc="B3926FD2">
      <w:start w:val="1"/>
      <w:numFmt w:val="bullet"/>
      <w:lvlText w:val="•"/>
      <w:lvlJc w:val="left"/>
      <w:rPr>
        <w:rFonts w:hint="default"/>
      </w:rPr>
    </w:lvl>
    <w:lvl w:ilvl="7" w:tplc="30988206">
      <w:start w:val="1"/>
      <w:numFmt w:val="bullet"/>
      <w:lvlText w:val="•"/>
      <w:lvlJc w:val="left"/>
      <w:rPr>
        <w:rFonts w:hint="default"/>
      </w:rPr>
    </w:lvl>
    <w:lvl w:ilvl="8" w:tplc="BAA605C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99774E2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1"/>
  </w:num>
  <w:num w:numId="5">
    <w:abstractNumId w:val="20"/>
  </w:num>
  <w:num w:numId="6">
    <w:abstractNumId w:val="11"/>
  </w:num>
  <w:num w:numId="7">
    <w:abstractNumId w:val="18"/>
  </w:num>
  <w:num w:numId="8">
    <w:abstractNumId w:val="15"/>
  </w:num>
  <w:num w:numId="9">
    <w:abstractNumId w:val="8"/>
  </w:num>
  <w:num w:numId="10">
    <w:abstractNumId w:val="22"/>
  </w:num>
  <w:num w:numId="11">
    <w:abstractNumId w:val="19"/>
  </w:num>
  <w:num w:numId="12">
    <w:abstractNumId w:val="4"/>
  </w:num>
  <w:num w:numId="13">
    <w:abstractNumId w:val="12"/>
  </w:num>
  <w:num w:numId="14">
    <w:abstractNumId w:val="16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9"/>
  </w:num>
  <w:num w:numId="20">
    <w:abstractNumId w:val="13"/>
  </w:num>
  <w:num w:numId="21">
    <w:abstractNumId w:val="1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6"/>
    <w:rsid w:val="00010D0B"/>
    <w:rsid w:val="00016336"/>
    <w:rsid w:val="00025E4B"/>
    <w:rsid w:val="00032681"/>
    <w:rsid w:val="000561F8"/>
    <w:rsid w:val="000D0B7B"/>
    <w:rsid w:val="00130AD3"/>
    <w:rsid w:val="00136B72"/>
    <w:rsid w:val="00163115"/>
    <w:rsid w:val="00172F46"/>
    <w:rsid w:val="00176462"/>
    <w:rsid w:val="001B2488"/>
    <w:rsid w:val="00213323"/>
    <w:rsid w:val="002135E8"/>
    <w:rsid w:val="00276DA4"/>
    <w:rsid w:val="0028270A"/>
    <w:rsid w:val="00295AC8"/>
    <w:rsid w:val="002D51F3"/>
    <w:rsid w:val="002D54B0"/>
    <w:rsid w:val="002E0CB3"/>
    <w:rsid w:val="002E5F07"/>
    <w:rsid w:val="002F2DD1"/>
    <w:rsid w:val="002F36DF"/>
    <w:rsid w:val="0031200E"/>
    <w:rsid w:val="0036231D"/>
    <w:rsid w:val="00387C56"/>
    <w:rsid w:val="003938A2"/>
    <w:rsid w:val="003C6D94"/>
    <w:rsid w:val="003E4DFD"/>
    <w:rsid w:val="0041786D"/>
    <w:rsid w:val="00433655"/>
    <w:rsid w:val="00444D41"/>
    <w:rsid w:val="004A0D43"/>
    <w:rsid w:val="004A18BB"/>
    <w:rsid w:val="004A4CF6"/>
    <w:rsid w:val="004C0CBA"/>
    <w:rsid w:val="004C454B"/>
    <w:rsid w:val="004D2846"/>
    <w:rsid w:val="004E0B43"/>
    <w:rsid w:val="004E3330"/>
    <w:rsid w:val="00525FD3"/>
    <w:rsid w:val="00556F43"/>
    <w:rsid w:val="005816C4"/>
    <w:rsid w:val="005B1EEA"/>
    <w:rsid w:val="005C0F61"/>
    <w:rsid w:val="005C47DA"/>
    <w:rsid w:val="005D3975"/>
    <w:rsid w:val="00611F3B"/>
    <w:rsid w:val="0061347B"/>
    <w:rsid w:val="006640F1"/>
    <w:rsid w:val="006C32DC"/>
    <w:rsid w:val="00712162"/>
    <w:rsid w:val="007368E3"/>
    <w:rsid w:val="00741342"/>
    <w:rsid w:val="00751CA4"/>
    <w:rsid w:val="0076245C"/>
    <w:rsid w:val="007633BD"/>
    <w:rsid w:val="007731E8"/>
    <w:rsid w:val="00776B61"/>
    <w:rsid w:val="007778C6"/>
    <w:rsid w:val="00782486"/>
    <w:rsid w:val="00785C6A"/>
    <w:rsid w:val="007A5E6E"/>
    <w:rsid w:val="007C53F6"/>
    <w:rsid w:val="007D72EA"/>
    <w:rsid w:val="007E07B0"/>
    <w:rsid w:val="007E1CDD"/>
    <w:rsid w:val="008009B4"/>
    <w:rsid w:val="008065C4"/>
    <w:rsid w:val="00824303"/>
    <w:rsid w:val="0083154A"/>
    <w:rsid w:val="008673D5"/>
    <w:rsid w:val="00874707"/>
    <w:rsid w:val="008A46D1"/>
    <w:rsid w:val="008C5395"/>
    <w:rsid w:val="00946913"/>
    <w:rsid w:val="009728FA"/>
    <w:rsid w:val="00993F45"/>
    <w:rsid w:val="009B041E"/>
    <w:rsid w:val="009C4001"/>
    <w:rsid w:val="009D03D2"/>
    <w:rsid w:val="009E1842"/>
    <w:rsid w:val="009E29C4"/>
    <w:rsid w:val="009E45C4"/>
    <w:rsid w:val="00A103BE"/>
    <w:rsid w:val="00A20AB7"/>
    <w:rsid w:val="00A2615A"/>
    <w:rsid w:val="00A327E5"/>
    <w:rsid w:val="00AB03C4"/>
    <w:rsid w:val="00B22265"/>
    <w:rsid w:val="00B421E9"/>
    <w:rsid w:val="00BA19D6"/>
    <w:rsid w:val="00BA1AA5"/>
    <w:rsid w:val="00BA39F5"/>
    <w:rsid w:val="00BB6EB7"/>
    <w:rsid w:val="00BB7793"/>
    <w:rsid w:val="00C10FB3"/>
    <w:rsid w:val="00C14441"/>
    <w:rsid w:val="00C61E64"/>
    <w:rsid w:val="00C642CD"/>
    <w:rsid w:val="00C94BF4"/>
    <w:rsid w:val="00CA085A"/>
    <w:rsid w:val="00CE063A"/>
    <w:rsid w:val="00CE1332"/>
    <w:rsid w:val="00CE7215"/>
    <w:rsid w:val="00CF4A6A"/>
    <w:rsid w:val="00D06A20"/>
    <w:rsid w:val="00D15CC4"/>
    <w:rsid w:val="00D2499E"/>
    <w:rsid w:val="00D51F38"/>
    <w:rsid w:val="00D632F9"/>
    <w:rsid w:val="00D65189"/>
    <w:rsid w:val="00DB32AA"/>
    <w:rsid w:val="00DC1CD3"/>
    <w:rsid w:val="00DD7BDC"/>
    <w:rsid w:val="00DE0F36"/>
    <w:rsid w:val="00DF7A3F"/>
    <w:rsid w:val="00E22F21"/>
    <w:rsid w:val="00E3274E"/>
    <w:rsid w:val="00E519E8"/>
    <w:rsid w:val="00E726BE"/>
    <w:rsid w:val="00EA3294"/>
    <w:rsid w:val="00ED1E0A"/>
    <w:rsid w:val="00F400BB"/>
    <w:rsid w:val="00F42C06"/>
    <w:rsid w:val="00F7107E"/>
    <w:rsid w:val="00F737C6"/>
    <w:rsid w:val="00F90214"/>
    <w:rsid w:val="00F922FB"/>
    <w:rsid w:val="00FE03BB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D85"/>
  <w15:docId w15:val="{37AF15BF-2407-4DE9-9FE3-D69BE88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0C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E0CB3"/>
    <w:pPr>
      <w:outlineLvl w:val="0"/>
    </w:pPr>
    <w:rPr>
      <w:rFonts w:ascii="Garamond" w:eastAsia="Garamond" w:hAnsi="Garamond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rsid w:val="002E0CB3"/>
    <w:pPr>
      <w:ind w:left="112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E0CB3"/>
    <w:pPr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Titolo4">
    <w:name w:val="heading 4"/>
    <w:basedOn w:val="Normale"/>
    <w:link w:val="Titolo4Carattere"/>
    <w:uiPriority w:val="1"/>
    <w:qFormat/>
    <w:rsid w:val="002E0CB3"/>
    <w:pPr>
      <w:outlineLvl w:val="3"/>
    </w:pPr>
    <w:rPr>
      <w:rFonts w:ascii="Garamond" w:eastAsia="Garamond" w:hAnsi="Garamon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0CB3"/>
    <w:rPr>
      <w:rFonts w:ascii="Times New Roman" w:eastAsia="Times New Roman" w:hAnsi="Times New Roman"/>
      <w:i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0CB3"/>
    <w:pPr>
      <w:ind w:left="108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CB3"/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2E0CB3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2E0CB3"/>
    <w:pPr>
      <w:suppressAutoHyphens/>
      <w:jc w:val="center"/>
    </w:pPr>
    <w:rPr>
      <w:rFonts w:ascii="Times New Roman" w:eastAsia="Times New Roman" w:hAnsi="Times New Roman" w:cs="Times New Roman"/>
      <w:i/>
      <w:kern w:val="2"/>
      <w:sz w:val="28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B3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0CB3"/>
    <w:rPr>
      <w:rFonts w:ascii="Garamond" w:eastAsia="Garamond" w:hAnsi="Garamond"/>
      <w:b/>
      <w:bCs/>
      <w:sz w:val="44"/>
      <w:szCs w:val="4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CB3"/>
    <w:rPr>
      <w:rFonts w:ascii="Garamond" w:eastAsia="Garamond" w:hAnsi="Garamond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E0CB3"/>
    <w:rPr>
      <w:rFonts w:ascii="Garamond" w:eastAsia="Garamond" w:hAnsi="Garamond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E0C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E0CB3"/>
  </w:style>
  <w:style w:type="paragraph" w:customStyle="1" w:styleId="TableParagraph">
    <w:name w:val="Table Paragraph"/>
    <w:basedOn w:val="Normale"/>
    <w:uiPriority w:val="1"/>
    <w:qFormat/>
    <w:rsid w:val="002E0CB3"/>
  </w:style>
  <w:style w:type="paragraph" w:customStyle="1" w:styleId="Default">
    <w:name w:val="Default"/>
    <w:rsid w:val="00800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243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DD"/>
    <w:rPr>
      <w:color w:val="605E5C"/>
      <w:shd w:val="clear" w:color="auto" w:fill="E1DFDD"/>
    </w:rPr>
  </w:style>
  <w:style w:type="character" w:customStyle="1" w:styleId="Titolo6">
    <w:name w:val="Titolo #6_"/>
    <w:link w:val="Titolo60"/>
    <w:rsid w:val="00556F4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56F43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CE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progettista e collaudatore</vt:lpstr>
    </vt:vector>
  </TitlesOfParts>
  <Company>IC NETTUNO II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progettista e collaudatore</dc:title>
  <dc:creator>Ida Balzano</dc:creator>
  <cp:lastModifiedBy>Ida Balzano</cp:lastModifiedBy>
  <cp:revision>3</cp:revision>
  <cp:lastPrinted>2022-02-22T08:32:00Z</cp:lastPrinted>
  <dcterms:created xsi:type="dcterms:W3CDTF">2022-02-22T08:32:00Z</dcterms:created>
  <dcterms:modified xsi:type="dcterms:W3CDTF">2022-02-22T08:33:00Z</dcterms:modified>
</cp:coreProperties>
</file>