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2D88" w14:textId="40D27A3E" w:rsidR="00556F43" w:rsidRPr="00556F43" w:rsidRDefault="00556F43" w:rsidP="00556F43">
      <w:pPr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val="it-IT" w:eastAsia="ar-SA"/>
        </w:rPr>
      </w:pPr>
      <w:r w:rsidRPr="00556F43">
        <w:rPr>
          <w:rFonts w:ascii="Arial" w:hAnsi="Arial" w:cs="Arial"/>
          <w:b/>
          <w:u w:val="single"/>
          <w:lang w:val="it-IT" w:eastAsia="ar-SA"/>
        </w:rPr>
        <w:t>ALLEGATO A</w:t>
      </w:r>
      <w:r w:rsidRPr="00556F43">
        <w:rPr>
          <w:rFonts w:ascii="Arial" w:hAnsi="Arial" w:cs="Arial"/>
          <w:u w:val="single"/>
          <w:lang w:val="it-IT" w:eastAsia="ar-SA"/>
        </w:rPr>
        <w:t xml:space="preserve">: istanza di partecipazione </w:t>
      </w:r>
      <w:r w:rsidR="0087069B">
        <w:rPr>
          <w:rFonts w:ascii="Arial" w:hAnsi="Arial" w:cs="Arial"/>
          <w:u w:val="single"/>
          <w:lang w:val="it-IT" w:eastAsia="ar-SA"/>
        </w:rPr>
        <w:t>COLLAUDATORE</w:t>
      </w:r>
    </w:p>
    <w:p w14:paraId="49077D64" w14:textId="77777777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</w:p>
    <w:p w14:paraId="3F624E01" w14:textId="3470DD0B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Al Dirigente Scolastico</w:t>
      </w:r>
    </w:p>
    <w:p w14:paraId="68DCCE4D" w14:textId="1E6B9F99" w:rsidR="00556F43" w:rsidRPr="00556F43" w:rsidRDefault="00556F43" w:rsidP="00556F43">
      <w:pPr>
        <w:autoSpaceDE w:val="0"/>
        <w:ind w:left="6249" w:firstLine="708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dell’IC Nettuno II</w:t>
      </w:r>
    </w:p>
    <w:p w14:paraId="39575827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66DD9733" w14:textId="77777777" w:rsidR="00556F43" w:rsidRPr="00556F43" w:rsidRDefault="00556F43" w:rsidP="00556F43">
      <w:pPr>
        <w:autoSpaceDE w:val="0"/>
        <w:ind w:left="5103"/>
        <w:jc w:val="both"/>
        <w:rPr>
          <w:rFonts w:ascii="Arial" w:hAnsi="Arial" w:cs="Arial"/>
          <w:lang w:val="it-IT"/>
        </w:rPr>
      </w:pPr>
    </w:p>
    <w:p w14:paraId="5DFE60DC" w14:textId="2C936641" w:rsidR="00556F43" w:rsidRPr="00556F43" w:rsidRDefault="00556F43" w:rsidP="00556F43">
      <w:pPr>
        <w:autoSpaceDE w:val="0"/>
        <w:jc w:val="both"/>
        <w:rPr>
          <w:rFonts w:ascii="Arial" w:hAnsi="Arial" w:cs="Arial"/>
          <w:b/>
          <w:lang w:val="it-IT"/>
        </w:rPr>
      </w:pPr>
      <w:r w:rsidRPr="00556F43">
        <w:rPr>
          <w:rFonts w:ascii="Arial" w:hAnsi="Arial" w:cs="Arial"/>
          <w:bCs/>
          <w:lang w:val="it-IT"/>
        </w:rPr>
        <w:t>Domanda di partecipazione alla selezione</w:t>
      </w:r>
      <w:r w:rsidRPr="00556F43">
        <w:rPr>
          <w:rFonts w:ascii="Arial" w:hAnsi="Arial" w:cs="Arial"/>
          <w:b/>
          <w:lang w:val="it-IT"/>
        </w:rPr>
        <w:t xml:space="preserve"> </w:t>
      </w:r>
      <w:r w:rsidR="0087069B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b/>
          <w:lang w:val="it-IT"/>
        </w:rPr>
        <w:t xml:space="preserve"> </w:t>
      </w:r>
      <w:r w:rsidR="006A4A43">
        <w:rPr>
          <w:rFonts w:ascii="Arial" w:hAnsi="Arial" w:cs="Arial"/>
          <w:b/>
          <w:lang w:val="it-IT"/>
        </w:rPr>
        <w:t>PON RETI LOCALI</w:t>
      </w:r>
    </w:p>
    <w:p w14:paraId="02D6AF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01267AC0" w14:textId="389A5BF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La/Il sottoscritta/o __________________________________________________________________</w:t>
      </w:r>
    </w:p>
    <w:p w14:paraId="3C3FBEB7" w14:textId="29B42500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Nata/o a ____________________________________________________ il ____________________</w:t>
      </w:r>
    </w:p>
    <w:p w14:paraId="74844E55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codice fiscale |__|__|__|__|__|__|__|__|__|__|__|__|__|__|__|__|</w:t>
      </w:r>
    </w:p>
    <w:p w14:paraId="12BE1A81" w14:textId="44A5E33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residente a ________________________________via_____________________________________</w:t>
      </w:r>
    </w:p>
    <w:p w14:paraId="220B71A6" w14:textId="2C692194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recapito tel. _________________________________ recapito </w:t>
      </w:r>
      <w:proofErr w:type="spellStart"/>
      <w:r w:rsidRPr="00556F43">
        <w:rPr>
          <w:rFonts w:ascii="Arial" w:hAnsi="Arial" w:cs="Arial"/>
          <w:lang w:val="it-IT"/>
        </w:rPr>
        <w:t>cell</w:t>
      </w:r>
      <w:proofErr w:type="spellEnd"/>
      <w:r w:rsidRPr="00556F43">
        <w:rPr>
          <w:rFonts w:ascii="Arial" w:hAnsi="Arial" w:cs="Arial"/>
          <w:lang w:val="it-IT"/>
        </w:rPr>
        <w:t>. ___________________________</w:t>
      </w:r>
    </w:p>
    <w:p w14:paraId="2C13BC48" w14:textId="1C0A5D36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E-Mail ____________________________________________________________________</w:t>
      </w:r>
    </w:p>
    <w:p w14:paraId="0C2ADADE" w14:textId="1DB1229A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>indirizzo PEC_____________________________________________________________________</w:t>
      </w:r>
    </w:p>
    <w:p w14:paraId="631B3FC7" w14:textId="75501495" w:rsidR="00556F43" w:rsidRPr="00556F43" w:rsidRDefault="00556F43" w:rsidP="00556F43">
      <w:pPr>
        <w:autoSpaceDE w:val="0"/>
        <w:spacing w:line="480" w:lineRule="auto"/>
        <w:rPr>
          <w:rFonts w:ascii="Arial" w:hAnsi="Arial" w:cs="Arial"/>
          <w:b/>
          <w:sz w:val="18"/>
          <w:szCs w:val="18"/>
          <w:lang w:val="it-IT"/>
        </w:rPr>
      </w:pPr>
      <w:r w:rsidRPr="00556F43">
        <w:rPr>
          <w:rFonts w:ascii="Arial" w:hAnsi="Arial" w:cs="Arial"/>
          <w:lang w:val="it-IT"/>
        </w:rPr>
        <w:t>in servizio presso ______________________________ con la qualifica di _____________________</w:t>
      </w:r>
    </w:p>
    <w:p w14:paraId="276A99EC" w14:textId="77777777" w:rsidR="00556F43" w:rsidRPr="00556F43" w:rsidRDefault="00556F43" w:rsidP="00556F43">
      <w:pPr>
        <w:autoSpaceDE w:val="0"/>
        <w:spacing w:line="480" w:lineRule="auto"/>
        <w:jc w:val="center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b/>
          <w:lang w:val="it-IT"/>
        </w:rPr>
        <w:t>CHIEDE</w:t>
      </w:r>
    </w:p>
    <w:p w14:paraId="3F9FCA67" w14:textId="7EFA7CC0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  <w:r w:rsidRPr="00556F43">
        <w:rPr>
          <w:rFonts w:ascii="Arial" w:hAnsi="Arial" w:cs="Arial"/>
          <w:lang w:val="it-IT"/>
        </w:rPr>
        <w:t xml:space="preserve">di partecipare alla selezione per l’attribuzione dell’incarico di </w:t>
      </w:r>
      <w:r w:rsidRPr="00556F43">
        <w:rPr>
          <w:rFonts w:ascii="Arial" w:hAnsi="Arial" w:cs="Arial"/>
          <w:b/>
          <w:lang w:val="it-IT"/>
        </w:rPr>
        <w:t xml:space="preserve">ESPERTO </w:t>
      </w:r>
      <w:r w:rsidR="00447EAD">
        <w:rPr>
          <w:rFonts w:ascii="Arial" w:hAnsi="Arial" w:cs="Arial"/>
          <w:b/>
          <w:lang w:val="it-IT"/>
        </w:rPr>
        <w:t>COLLAUDATORE</w:t>
      </w:r>
      <w:r w:rsidRPr="00556F43">
        <w:rPr>
          <w:rFonts w:ascii="Arial" w:hAnsi="Arial" w:cs="Arial"/>
          <w:lang w:val="it-IT"/>
        </w:rPr>
        <w:t xml:space="preserve"> relativamente al progetto:</w:t>
      </w:r>
    </w:p>
    <w:p w14:paraId="702498D2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b/>
          <w:bCs/>
          <w:color w:val="333333"/>
          <w:lang w:val="it-IT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3477"/>
        <w:gridCol w:w="2977"/>
      </w:tblGrid>
      <w:tr w:rsidR="00556F43" w:rsidRPr="00556F43" w14:paraId="33AAAE1F" w14:textId="77777777" w:rsidTr="00556F43">
        <w:trPr>
          <w:trHeight w:val="17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4707B476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Titolo Progetto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DA2FC98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 w:eastAsia="ar-SA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0C11202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</w:p>
          <w:p w14:paraId="49DCB8CF" w14:textId="77777777" w:rsidR="00556F43" w:rsidRPr="00556F43" w:rsidRDefault="00556F43" w:rsidP="00EF1724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</w:pPr>
            <w:r w:rsidRPr="00556F43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it-IT"/>
              </w:rPr>
              <w:t>CUP</w:t>
            </w:r>
          </w:p>
        </w:tc>
      </w:tr>
      <w:tr w:rsidR="00556F43" w:rsidRPr="00556F43" w14:paraId="5C188744" w14:textId="77777777" w:rsidTr="00556F43">
        <w:trPr>
          <w:trHeight w:val="552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6BBB2" w14:textId="1B3ADED9" w:rsidR="00556F43" w:rsidRPr="00556F43" w:rsidRDefault="006A4A43" w:rsidP="00EF1724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eastAsia="it-IT"/>
              </w:rPr>
            </w:pPr>
            <w:r w:rsidRPr="00E5586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Cablaggio strutturato e sicuro all’interno degli edifici scolastici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CBC" w14:textId="77777777" w:rsidR="00556F43" w:rsidRPr="00556F43" w:rsidRDefault="00556F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556F43"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  <w:t>Codice nazionale</w:t>
            </w:r>
          </w:p>
          <w:p w14:paraId="044756AC" w14:textId="64CAC0B1" w:rsidR="00556F43" w:rsidRPr="00556F43" w:rsidRDefault="006A4A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E5586A">
              <w:rPr>
                <w:rFonts w:ascii="Times New Roman" w:hAnsi="Times New Roman" w:cs="Times New Roman"/>
                <w:b/>
                <w:bCs/>
              </w:rPr>
              <w:t>13.1.1A-FESRPON-LA-2021-15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D4A707" w14:textId="62DC7B82" w:rsidR="00556F43" w:rsidRPr="00556F43" w:rsidRDefault="006A4A43" w:rsidP="00EF1724">
            <w:pPr>
              <w:suppressAutoHyphens/>
              <w:jc w:val="center"/>
              <w:rPr>
                <w:rFonts w:cstheme="minorHAnsi"/>
                <w:b/>
                <w:bCs/>
                <w:color w:val="333333"/>
                <w:sz w:val="24"/>
                <w:szCs w:val="24"/>
                <w:lang w:val="it-IT"/>
              </w:rPr>
            </w:pPr>
            <w:r w:rsidRPr="00E5586A">
              <w:rPr>
                <w:rFonts w:ascii="Times New Roman" w:hAnsi="Times New Roman" w:cs="Times New Roman"/>
                <w:b/>
                <w:bCs/>
              </w:rPr>
              <w:t>E79J21005090006</w:t>
            </w:r>
          </w:p>
        </w:tc>
      </w:tr>
    </w:tbl>
    <w:p w14:paraId="340A1FBC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02C4572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 w:eastAsia="ar-SA"/>
        </w:rPr>
      </w:pPr>
      <w:r w:rsidRPr="00556F43">
        <w:rPr>
          <w:rFonts w:ascii="Arial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</w:p>
    <w:p w14:paraId="414FDAE4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nel caso di dichiarazioni mendaci, </w:t>
      </w:r>
      <w:r w:rsidRPr="00556F43">
        <w:rPr>
          <w:rFonts w:ascii="Arial" w:hAnsi="Arial" w:cs="Arial"/>
          <w:b/>
          <w:sz w:val="18"/>
          <w:szCs w:val="18"/>
          <w:lang w:val="it-IT"/>
        </w:rPr>
        <w:t>dichiara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sotto la propria responsabilità quanto segue:</w:t>
      </w:r>
    </w:p>
    <w:p w14:paraId="2F8D3C5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 preso visione delle condizioni previste dal bando</w:t>
      </w:r>
    </w:p>
    <w:p w14:paraId="58519CF7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essere in godimento dei diritti politici</w:t>
      </w:r>
    </w:p>
    <w:p w14:paraId="4DFFA01F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 subito condanne penali ovvero di avere i seguenti provvedimenti penali pendenti: </w:t>
      </w:r>
    </w:p>
    <w:p w14:paraId="62C0DB98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1BB5487D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non avere procedimenti penali pendenti, ovvero di avere i seguenti procedimenti penali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pendenti :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</w:p>
    <w:p w14:paraId="6F6E3401" w14:textId="77777777" w:rsidR="00556F43" w:rsidRPr="00556F43" w:rsidRDefault="00556F43" w:rsidP="00556F43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20"/>
          <w:szCs w:val="20"/>
          <w:lang w:val="it-IT"/>
        </w:rPr>
        <w:t>__________________________________________________________________</w:t>
      </w:r>
    </w:p>
    <w:p w14:paraId="71CE05FE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impegnarsi a documentare puntualmente tutta l’attività svolta</w:t>
      </w:r>
    </w:p>
    <w:p w14:paraId="07C8D664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di essere disponibile </w:t>
      </w:r>
      <w:proofErr w:type="gramStart"/>
      <w:r w:rsidRPr="00556F43">
        <w:rPr>
          <w:rFonts w:ascii="Arial" w:hAnsi="Arial" w:cs="Arial"/>
          <w:sz w:val="18"/>
          <w:szCs w:val="18"/>
          <w:lang w:val="it-IT"/>
        </w:rPr>
        <w:t>ad</w:t>
      </w:r>
      <w:proofErr w:type="gramEnd"/>
      <w:r w:rsidRPr="00556F43">
        <w:rPr>
          <w:rFonts w:ascii="Arial" w:hAnsi="Arial" w:cs="Arial"/>
          <w:sz w:val="18"/>
          <w:szCs w:val="18"/>
          <w:lang w:val="it-IT"/>
        </w:rPr>
        <w:t xml:space="preserve"> adattarsi al calendario definito dal Gruppo Operativo di Piano</w:t>
      </w:r>
    </w:p>
    <w:p w14:paraId="3ED56A35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14:paraId="1C584FB8" w14:textId="77777777" w:rsidR="00556F43" w:rsidRPr="00556F43" w:rsidRDefault="00556F43" w:rsidP="00556F43">
      <w:pPr>
        <w:pStyle w:val="Paragrafoelenco"/>
        <w:widowControl/>
        <w:numPr>
          <w:ilvl w:val="0"/>
          <w:numId w:val="21"/>
        </w:numPr>
        <w:suppressAutoHyphens/>
        <w:autoSpaceDE w:val="0"/>
        <w:jc w:val="both"/>
        <w:rPr>
          <w:rFonts w:ascii="Arial" w:hAnsi="Arial" w:cs="Arial"/>
          <w:sz w:val="20"/>
          <w:szCs w:val="20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di avere la competenza informatica l’uso della piattaforma on line “Gestione progetti PON scuola”</w:t>
      </w:r>
    </w:p>
    <w:p w14:paraId="02F6FEDE" w14:textId="77777777" w:rsidR="00556F43" w:rsidRPr="00556F43" w:rsidRDefault="00556F43" w:rsidP="00556F43">
      <w:pPr>
        <w:autoSpaceDE w:val="0"/>
        <w:ind w:left="224" w:right="-20"/>
        <w:jc w:val="both"/>
        <w:rPr>
          <w:rFonts w:ascii="Arial" w:hAnsi="Arial" w:cs="Arial"/>
          <w:lang w:val="it-IT"/>
        </w:rPr>
      </w:pPr>
    </w:p>
    <w:p w14:paraId="589C46E4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sz w:val="18"/>
          <w:szCs w:val="18"/>
          <w:lang w:val="it-IT"/>
        </w:rPr>
        <w:t>Data___________________ firma</w:t>
      </w:r>
      <w:r w:rsidRPr="00556F43">
        <w:rPr>
          <w:lang w:val="it-IT"/>
        </w:rPr>
        <w:t>_____________________________________________</w:t>
      </w:r>
    </w:p>
    <w:p w14:paraId="7E58742A" w14:textId="77777777" w:rsidR="00556F43" w:rsidRPr="00556F43" w:rsidRDefault="00556F43" w:rsidP="00556F43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Si allega alla presente </w:t>
      </w:r>
    </w:p>
    <w:p w14:paraId="226D7036" w14:textId="77777777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Documento di identità in fotocopia</w:t>
      </w:r>
    </w:p>
    <w:p w14:paraId="5B769252" w14:textId="49D9FC6B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Allegato B (griglia di valutazione) con numerazione riferita ai titoli ed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esperienze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</w:t>
      </w:r>
      <w:r w:rsidR="00645341" w:rsidRPr="00556F43">
        <w:rPr>
          <w:rFonts w:ascii="Arial" w:hAnsi="Arial" w:cs="Arial"/>
          <w:sz w:val="18"/>
          <w:szCs w:val="18"/>
          <w:lang w:val="it-IT"/>
        </w:rPr>
        <w:t>dichiarati</w:t>
      </w:r>
      <w:r w:rsidRPr="00556F43">
        <w:rPr>
          <w:rFonts w:ascii="Arial" w:hAnsi="Arial" w:cs="Arial"/>
          <w:sz w:val="18"/>
          <w:szCs w:val="18"/>
          <w:lang w:val="it-IT"/>
        </w:rPr>
        <w:t xml:space="preserve"> nel CV</w:t>
      </w:r>
    </w:p>
    <w:p w14:paraId="6ED8314C" w14:textId="411698E8" w:rsidR="00556F43" w:rsidRPr="00556F43" w:rsidRDefault="00556F43" w:rsidP="00556F43">
      <w:pPr>
        <w:numPr>
          <w:ilvl w:val="0"/>
          <w:numId w:val="2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Curriculum Vitae numerato</w:t>
      </w:r>
    </w:p>
    <w:p w14:paraId="76E824D2" w14:textId="77777777" w:rsidR="00556F43" w:rsidRPr="00556F43" w:rsidRDefault="00556F43" w:rsidP="00556F43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  <w:lang w:val="it-IT"/>
        </w:rPr>
      </w:pPr>
    </w:p>
    <w:p w14:paraId="42D98200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 xml:space="preserve">N.B.: </w:t>
      </w:r>
      <w:r w:rsidRPr="00556F43">
        <w:rPr>
          <w:rFonts w:ascii="Arial" w:hAnsi="Arial" w:cs="Arial"/>
          <w:b/>
          <w:sz w:val="18"/>
          <w:szCs w:val="18"/>
          <w:u w:val="single"/>
          <w:lang w:val="it-IT"/>
        </w:rPr>
        <w:t>La domanda priva degli allegati e non firmati non verrà presa in considerazione</w:t>
      </w:r>
    </w:p>
    <w:p w14:paraId="2D5D21A1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3D8D3C1C" w14:textId="6F1A6FBF" w:rsidR="00556F43" w:rsidRPr="00556F43" w:rsidRDefault="00556F43" w:rsidP="00556F43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556F43">
        <w:rPr>
          <w:rFonts w:ascii="Arial" w:hAnsi="Arial" w:cs="Arial"/>
          <w:sz w:val="18"/>
          <w:szCs w:val="18"/>
          <w:lang w:val="it-IT"/>
        </w:rPr>
        <w:t>Il/la sottoscritto/a, ai sensi della legge 196/03, autorizza l’IC Nettuno II al trattamento dei dati contenuti nella presente autocertificazione esclusivamente nell’ambito e per I fini istituzionali della Pubblica Amministrazione</w:t>
      </w:r>
    </w:p>
    <w:p w14:paraId="6E47CE1E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53BB4DD5" w14:textId="77777777" w:rsidR="00556F43" w:rsidRPr="00556F43" w:rsidRDefault="00556F43" w:rsidP="00556F43">
      <w:pPr>
        <w:autoSpaceDE w:val="0"/>
        <w:jc w:val="both"/>
        <w:rPr>
          <w:rFonts w:ascii="Arial" w:hAnsi="Arial" w:cs="Arial"/>
          <w:lang w:val="it-IT"/>
        </w:rPr>
      </w:pPr>
    </w:p>
    <w:p w14:paraId="3DFB96BD" w14:textId="101D2CAE" w:rsidR="009728FA" w:rsidRPr="00DF7A3F" w:rsidRDefault="00556F43" w:rsidP="00556F43">
      <w:pPr>
        <w:autoSpaceDE w:val="0"/>
        <w:spacing w:line="480" w:lineRule="auto"/>
        <w:jc w:val="both"/>
        <w:rPr>
          <w:rFonts w:cstheme="minorHAnsi"/>
          <w:sz w:val="20"/>
          <w:szCs w:val="20"/>
          <w:lang w:val="it-IT"/>
        </w:rPr>
        <w:sectPr w:rsidR="009728FA" w:rsidRPr="00DF7A3F">
          <w:pgSz w:w="11907" w:h="16840"/>
          <w:pgMar w:top="1180" w:right="1020" w:bottom="280" w:left="1020" w:header="720" w:footer="720" w:gutter="0"/>
          <w:cols w:space="720"/>
        </w:sectPr>
      </w:pPr>
      <w:r w:rsidRPr="00556F43">
        <w:rPr>
          <w:rFonts w:ascii="Arial" w:hAnsi="Arial" w:cs="Arial"/>
          <w:sz w:val="18"/>
          <w:szCs w:val="18"/>
          <w:lang w:val="it-IT"/>
        </w:rPr>
        <w:t>Data___________________ firma____________________________________________</w:t>
      </w:r>
    </w:p>
    <w:p w14:paraId="60D2169A" w14:textId="618D30CB" w:rsidR="009728FA" w:rsidRPr="0031200E" w:rsidRDefault="009728FA" w:rsidP="009728FA">
      <w:pPr>
        <w:spacing w:before="78"/>
        <w:ind w:left="212"/>
        <w:rPr>
          <w:rFonts w:ascii="Arial" w:eastAsia="Garamond" w:hAnsi="Arial" w:cs="Arial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lastRenderedPageBreak/>
        <w:t>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LL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EGAT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O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B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 xml:space="preserve">: 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GR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G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DI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VA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U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TAZ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ONE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b/>
          <w:bCs/>
          <w:spacing w:val="-3"/>
          <w:sz w:val="20"/>
          <w:szCs w:val="20"/>
          <w:lang w:val="it-IT"/>
        </w:rPr>
        <w:t>E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b/>
          <w:bCs/>
          <w:spacing w:val="1"/>
          <w:sz w:val="20"/>
          <w:szCs w:val="20"/>
          <w:lang w:val="it-IT"/>
        </w:rPr>
        <w:t>P</w:t>
      </w:r>
      <w:r w:rsidRPr="0031200E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ERT</w:t>
      </w:r>
      <w:r w:rsidRPr="0031200E">
        <w:rPr>
          <w:rFonts w:ascii="Arial" w:eastAsia="Garamond" w:hAnsi="Arial" w:cs="Arial"/>
          <w:b/>
          <w:bCs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="00645341">
        <w:rPr>
          <w:rFonts w:ascii="Arial" w:eastAsia="Garamond" w:hAnsi="Arial" w:cs="Arial"/>
          <w:b/>
          <w:bCs/>
          <w:spacing w:val="-2"/>
          <w:sz w:val="20"/>
          <w:szCs w:val="20"/>
          <w:lang w:val="it-IT"/>
        </w:rPr>
        <w:t>COLLAUDATORE</w:t>
      </w:r>
    </w:p>
    <w:p w14:paraId="76B9EAF5" w14:textId="77777777" w:rsidR="009728FA" w:rsidRPr="0031200E" w:rsidRDefault="009728FA" w:rsidP="009728FA">
      <w:pPr>
        <w:spacing w:before="69" w:line="268" w:lineRule="exact"/>
        <w:ind w:left="112" w:right="111" w:firstLine="1644"/>
        <w:jc w:val="right"/>
        <w:rPr>
          <w:rFonts w:ascii="Arial" w:eastAsia="Garamond" w:hAnsi="Arial" w:cs="Arial"/>
          <w:w w:val="99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z w:val="20"/>
          <w:szCs w:val="20"/>
          <w:lang w:val="it-IT"/>
        </w:rPr>
        <w:t>AL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D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R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IGE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N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TE</w:t>
      </w:r>
      <w:r w:rsidRPr="0031200E">
        <w:rPr>
          <w:rFonts w:ascii="Arial" w:eastAsia="Garamond" w:hAnsi="Arial" w:cs="Arial"/>
          <w:spacing w:val="-8"/>
          <w:sz w:val="20"/>
          <w:szCs w:val="20"/>
          <w:lang w:val="it-IT"/>
        </w:rPr>
        <w:t xml:space="preserve"> 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</w:t>
      </w:r>
      <w:r w:rsidRPr="0031200E">
        <w:rPr>
          <w:rFonts w:ascii="Arial" w:eastAsia="Garamond" w:hAnsi="Arial" w:cs="Arial"/>
          <w:spacing w:val="-3"/>
          <w:sz w:val="20"/>
          <w:szCs w:val="20"/>
          <w:lang w:val="it-IT"/>
        </w:rPr>
        <w:t>O</w:t>
      </w: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L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A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S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T</w:t>
      </w:r>
      <w:r w:rsidRPr="0031200E">
        <w:rPr>
          <w:rFonts w:ascii="Arial" w:eastAsia="Garamond" w:hAnsi="Arial" w:cs="Arial"/>
          <w:spacing w:val="-2"/>
          <w:sz w:val="20"/>
          <w:szCs w:val="20"/>
          <w:lang w:val="it-IT"/>
        </w:rPr>
        <w:t>I</w:t>
      </w:r>
      <w:r w:rsidRPr="0031200E">
        <w:rPr>
          <w:rFonts w:ascii="Arial" w:eastAsia="Garamond" w:hAnsi="Arial" w:cs="Arial"/>
          <w:sz w:val="20"/>
          <w:szCs w:val="20"/>
          <w:lang w:val="it-IT"/>
        </w:rPr>
        <w:t>CO</w:t>
      </w:r>
      <w:r w:rsidRPr="0031200E">
        <w:rPr>
          <w:rFonts w:ascii="Arial" w:eastAsia="Garamond" w:hAnsi="Arial" w:cs="Arial"/>
          <w:w w:val="99"/>
          <w:sz w:val="20"/>
          <w:szCs w:val="20"/>
          <w:lang w:val="it-IT"/>
        </w:rPr>
        <w:t xml:space="preserve"> </w:t>
      </w:r>
    </w:p>
    <w:p w14:paraId="623BE19D" w14:textId="77777777" w:rsid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del </w:t>
      </w:r>
      <w:proofErr w:type="gramStart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2°</w:t>
      </w:r>
      <w:proofErr w:type="gramEnd"/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 xml:space="preserve"> Istituto Comp</w:t>
      </w:r>
      <w:r w:rsidR="0031200E">
        <w:rPr>
          <w:rFonts w:ascii="Arial" w:eastAsia="Garamond" w:hAnsi="Arial" w:cs="Arial"/>
          <w:spacing w:val="1"/>
          <w:sz w:val="20"/>
          <w:szCs w:val="20"/>
          <w:lang w:val="it-IT"/>
        </w:rPr>
        <w:t>rensivo</w:t>
      </w:r>
    </w:p>
    <w:p w14:paraId="42C8CFCC" w14:textId="2E4B3AB9" w:rsidR="00F42C06" w:rsidRPr="0031200E" w:rsidRDefault="00F42C06" w:rsidP="0031200E">
      <w:pPr>
        <w:spacing w:before="10"/>
        <w:ind w:left="7088"/>
        <w:rPr>
          <w:rFonts w:ascii="Arial" w:eastAsia="Garamond" w:hAnsi="Arial" w:cs="Arial"/>
          <w:spacing w:val="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1"/>
          <w:sz w:val="20"/>
          <w:szCs w:val="20"/>
          <w:lang w:val="it-IT"/>
        </w:rPr>
        <w:t>di Nettuno (Roma)</w:t>
      </w:r>
    </w:p>
    <w:p w14:paraId="066A4C2C" w14:textId="77777777" w:rsidR="009728FA" w:rsidRPr="0031200E" w:rsidRDefault="009728FA" w:rsidP="009728FA">
      <w:pPr>
        <w:ind w:left="112" w:right="2"/>
        <w:jc w:val="both"/>
        <w:rPr>
          <w:rFonts w:ascii="Arial" w:eastAsia="Garamond" w:hAnsi="Arial" w:cs="Arial"/>
          <w:sz w:val="20"/>
          <w:szCs w:val="20"/>
          <w:lang w:val="it-IT"/>
        </w:rPr>
      </w:pPr>
    </w:p>
    <w:p w14:paraId="36F8D5C7" w14:textId="6EBF2392" w:rsidR="009728FA" w:rsidRPr="0031200E" w:rsidRDefault="0031200E" w:rsidP="009728FA">
      <w:pPr>
        <w:spacing w:line="275" w:lineRule="auto"/>
        <w:ind w:left="112" w:right="113"/>
        <w:jc w:val="both"/>
        <w:rPr>
          <w:rFonts w:ascii="Arial" w:eastAsia="Garamond" w:hAnsi="Arial" w:cs="Arial"/>
          <w:spacing w:val="-1"/>
          <w:sz w:val="20"/>
          <w:szCs w:val="20"/>
          <w:lang w:val="it-IT"/>
        </w:rPr>
      </w:pP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La/Il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 sottoscritt</w:t>
      </w:r>
      <w:r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a/</w:t>
      </w:r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 xml:space="preserve">o _______________________ compila, sotto la propria personale responsabilità, la seguente griglia di valutazione, autocertificandone la rispondenza ai titoli in suo possesso ai sensi degli artt. 46 e 47 del D.P.R. n° 445 del 28/12/2000, consapevole del fatto che, in caso di falsità in atti e mendaci dichiarazioni, verranno applicate nei suoi riguardi le sanzioni previste dal </w:t>
      </w:r>
      <w:proofErr w:type="gramStart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codice penale</w:t>
      </w:r>
      <w:proofErr w:type="gramEnd"/>
      <w:r w:rsidR="009728FA" w:rsidRPr="0031200E">
        <w:rPr>
          <w:rFonts w:ascii="Arial" w:eastAsia="Garamond" w:hAnsi="Arial" w:cs="Arial"/>
          <w:spacing w:val="-1"/>
          <w:sz w:val="20"/>
          <w:szCs w:val="20"/>
          <w:lang w:val="it-IT"/>
        </w:rPr>
        <w:t>, come disposto dall’art. 76 del citato D.P.R. n° 445.</w:t>
      </w:r>
    </w:p>
    <w:p w14:paraId="1844C854" w14:textId="48F9A86B" w:rsidR="009728FA" w:rsidRPr="00DF7A3F" w:rsidRDefault="009728FA" w:rsidP="00295AC8">
      <w:pPr>
        <w:spacing w:before="120" w:after="120"/>
        <w:jc w:val="center"/>
        <w:rPr>
          <w:rFonts w:eastAsia="Garamond" w:cstheme="minorHAnsi"/>
          <w:sz w:val="20"/>
          <w:szCs w:val="20"/>
          <w:lang w:val="it-IT"/>
        </w:rPr>
      </w:pPr>
      <w:r w:rsidRPr="00DF7A3F">
        <w:rPr>
          <w:rFonts w:cstheme="minorHAnsi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510E853" wp14:editId="14AD8841">
                <wp:simplePos x="0" y="0"/>
                <wp:positionH relativeFrom="page">
                  <wp:posOffset>2338070</wp:posOffset>
                </wp:positionH>
                <wp:positionV relativeFrom="paragraph">
                  <wp:posOffset>829945</wp:posOffset>
                </wp:positionV>
                <wp:extent cx="1606550" cy="1270"/>
                <wp:effectExtent l="13970" t="9525" r="8255" b="8255"/>
                <wp:wrapNone/>
                <wp:docPr id="22" name="Grup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0" cy="1270"/>
                          <a:chOff x="3682" y="1307"/>
                          <a:chExt cx="2530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3682" y="1307"/>
                            <a:ext cx="2530" cy="2"/>
                          </a:xfrm>
                          <a:custGeom>
                            <a:avLst/>
                            <a:gdLst>
                              <a:gd name="T0" fmla="+- 0 3682 3682"/>
                              <a:gd name="T1" fmla="*/ T0 w 2530"/>
                              <a:gd name="T2" fmla="+- 0 6211 3682"/>
                              <a:gd name="T3" fmla="*/ T2 w 25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0">
                                <a:moveTo>
                                  <a:pt x="0" y="0"/>
                                </a:moveTo>
                                <a:lnTo>
                                  <a:pt x="2529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EBA2A" id="Gruppo 22" o:spid="_x0000_s1026" style="position:absolute;margin-left:184.1pt;margin-top:65.35pt;width:126.5pt;height:.1pt;z-index:-251646976;mso-position-horizontal-relative:page" coordorigin="3682,1307" coordsize="25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">
                <v:shape id="Freeform 3" o:spid="_x0000_s1027" style="position:absolute;left:3682;top:1307;width:2530;height:2;visibility:visible;mso-wrap-style:square;v-text-anchor:top" coordsize="25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" path="m,l2529,e" filled="f" strokeweight=".19472mm">
                  <v:path arrowok="t" o:connecttype="custom" o:connectlocs="0,0;2529,0" o:connectangles="0,0"/>
                </v:shape>
                <w10:wrap anchorx="page"/>
              </v:group>
            </w:pict>
          </mc:Fallback>
        </mc:AlternateConten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GR</w:t>
      </w:r>
      <w:r w:rsidRPr="00DF7A3F">
        <w:rPr>
          <w:rFonts w:eastAsia="Garamond" w:cstheme="minorHAnsi"/>
          <w:b/>
          <w:bCs/>
          <w:spacing w:val="1"/>
          <w:sz w:val="20"/>
          <w:szCs w:val="20"/>
          <w:lang w:val="it-IT"/>
        </w:rPr>
        <w:t>I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G</w:t>
      </w:r>
      <w:r w:rsidRPr="00DF7A3F">
        <w:rPr>
          <w:rFonts w:eastAsia="Garamond" w:cstheme="minorHAnsi"/>
          <w:b/>
          <w:bCs/>
          <w:spacing w:val="-2"/>
          <w:sz w:val="20"/>
          <w:szCs w:val="20"/>
          <w:lang w:val="it-IT"/>
        </w:rPr>
        <w:t>L</w:t>
      </w:r>
      <w:r w:rsidRPr="00DF7A3F">
        <w:rPr>
          <w:rFonts w:eastAsia="Garamond" w:cstheme="minorHAnsi"/>
          <w:b/>
          <w:bCs/>
          <w:sz w:val="20"/>
          <w:szCs w:val="20"/>
          <w:lang w:val="it-IT"/>
        </w:rPr>
        <w:t>IA</w:t>
      </w:r>
      <w:r w:rsidRPr="00DF7A3F">
        <w:rPr>
          <w:rFonts w:eastAsia="Garamond" w:cstheme="minorHAnsi"/>
          <w:b/>
          <w:bCs/>
          <w:spacing w:val="-12"/>
          <w:sz w:val="20"/>
          <w:szCs w:val="20"/>
          <w:lang w:val="it-IT"/>
        </w:rPr>
        <w:t xml:space="preserve"> </w:t>
      </w:r>
      <w:r w:rsidR="00F42C06">
        <w:rPr>
          <w:rFonts w:eastAsia="Garamond" w:cstheme="minorHAnsi"/>
          <w:b/>
          <w:bCs/>
          <w:sz w:val="20"/>
          <w:szCs w:val="20"/>
          <w:lang w:val="it-IT"/>
        </w:rPr>
        <w:t>DI VALUTAZIONE</w:t>
      </w:r>
    </w:p>
    <w:p w14:paraId="21C6010E" w14:textId="77777777" w:rsidR="009728FA" w:rsidRPr="00DF7A3F" w:rsidRDefault="009728FA" w:rsidP="009728FA">
      <w:pPr>
        <w:spacing w:before="1" w:line="40" w:lineRule="exact"/>
        <w:rPr>
          <w:rFonts w:cstheme="minorHAnsi"/>
          <w:sz w:val="20"/>
          <w:szCs w:val="20"/>
          <w:lang w:val="it-IT"/>
        </w:rPr>
      </w:pPr>
    </w:p>
    <w:tbl>
      <w:tblPr>
        <w:tblStyle w:val="TableNormal"/>
        <w:tblW w:w="10774" w:type="dxa"/>
        <w:tblInd w:w="-290" w:type="dxa"/>
        <w:tblLayout w:type="fixed"/>
        <w:tblLook w:val="01E0" w:firstRow="1" w:lastRow="1" w:firstColumn="1" w:lastColumn="1" w:noHBand="0" w:noVBand="0"/>
      </w:tblPr>
      <w:tblGrid>
        <w:gridCol w:w="2811"/>
        <w:gridCol w:w="580"/>
        <w:gridCol w:w="550"/>
        <w:gridCol w:w="2864"/>
        <w:gridCol w:w="2533"/>
        <w:gridCol w:w="1436"/>
      </w:tblGrid>
      <w:tr w:rsidR="00D632F9" w:rsidRPr="00DF7A3F" w14:paraId="04D96D45" w14:textId="77777777" w:rsidTr="009C4001">
        <w:trPr>
          <w:trHeight w:hRule="exact" w:val="1002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4234BF4" w14:textId="77777777" w:rsidR="00D632F9" w:rsidRPr="00DF7A3F" w:rsidRDefault="00D632F9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925AFA0" w14:textId="3F9E0E75" w:rsidR="00D632F9" w:rsidRPr="00DF7A3F" w:rsidRDefault="00D632F9" w:rsidP="003C6D94">
            <w:pPr>
              <w:pStyle w:val="TableParagraph"/>
              <w:ind w:left="10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Esperienza documentata o documentabile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0D2FD9C" w14:textId="77777777" w:rsidR="00D632F9" w:rsidRPr="00295AC8" w:rsidRDefault="0031200E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N°</w:t>
            </w:r>
          </w:p>
          <w:p w14:paraId="0B6C297E" w14:textId="506626F1" w:rsidR="0031200E" w:rsidRPr="00DF7A3F" w:rsidRDefault="0031200E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 w:rsidRPr="00295AC8">
              <w:rPr>
                <w:rFonts w:cstheme="minorHAnsi"/>
                <w:b/>
                <w:bCs/>
                <w:sz w:val="20"/>
                <w:szCs w:val="20"/>
                <w:lang w:val="it-IT"/>
              </w:rPr>
              <w:t>Riferimento al curricolo</w:t>
            </w: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5CF5AC0" w14:textId="7FB9868F" w:rsidR="00D632F9" w:rsidRPr="00DF7A3F" w:rsidRDefault="00D632F9" w:rsidP="003C6D94">
            <w:pPr>
              <w:pStyle w:val="TableParagraph"/>
              <w:spacing w:before="4" w:line="120" w:lineRule="exact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0ED9587C" w14:textId="0EE50041" w:rsidR="00D632F9" w:rsidRPr="00DF7A3F" w:rsidRDefault="00D632F9" w:rsidP="003C6D94">
            <w:pPr>
              <w:pStyle w:val="TableParagraph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D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e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tt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gli </w:t>
            </w:r>
            <w:r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esperienza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432453A1" w14:textId="77777777" w:rsidR="00D632F9" w:rsidRPr="00DF7A3F" w:rsidRDefault="00D632F9" w:rsidP="003C6D94">
            <w:pPr>
              <w:pStyle w:val="TableParagraph"/>
              <w:spacing w:line="247" w:lineRule="exact"/>
              <w:ind w:left="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uto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u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63A9255F" w14:textId="77777777" w:rsidR="00D632F9" w:rsidRPr="00DF7A3F" w:rsidRDefault="00D632F9" w:rsidP="003C6D94">
            <w:pPr>
              <w:pStyle w:val="TableParagraph"/>
              <w:spacing w:line="246" w:lineRule="exact"/>
              <w:ind w:left="2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Ca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ndid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to</w:t>
            </w: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B0B9E34" w14:textId="77777777" w:rsidR="00D632F9" w:rsidRPr="00DF7A3F" w:rsidRDefault="00D632F9" w:rsidP="003C6D94">
            <w:pPr>
              <w:pStyle w:val="TableParagraph"/>
              <w:spacing w:line="247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Va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lut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az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i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ne</w:t>
            </w:r>
          </w:p>
          <w:p w14:paraId="37C111EC" w14:textId="1781B165" w:rsidR="00D632F9" w:rsidRPr="00DF7A3F" w:rsidRDefault="00D632F9" w:rsidP="003C6D94">
            <w:pPr>
              <w:pStyle w:val="TableParagraph"/>
              <w:spacing w:line="245" w:lineRule="exact"/>
              <w:jc w:val="center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Amministrazione</w:t>
            </w:r>
          </w:p>
        </w:tc>
      </w:tr>
      <w:tr w:rsidR="00D632F9" w:rsidRPr="009E45C4" w14:paraId="6E60C18E" w14:textId="77777777" w:rsidTr="009C4001">
        <w:trPr>
          <w:trHeight w:hRule="exact" w:val="1348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9E13" w14:textId="77777777" w:rsidR="00D632F9" w:rsidRPr="003C6D94" w:rsidRDefault="00D632F9" w:rsidP="00295AC8">
            <w:pPr>
              <w:pStyle w:val="TableParagraph"/>
              <w:spacing w:line="110" w:lineRule="exact"/>
              <w:jc w:val="both"/>
              <w:rPr>
                <w:rFonts w:cstheme="minorHAnsi"/>
                <w:lang w:val="it-IT"/>
              </w:rPr>
            </w:pPr>
          </w:p>
          <w:p w14:paraId="045A069D" w14:textId="77777777" w:rsidR="00D632F9" w:rsidRPr="003C6D94" w:rsidRDefault="00D632F9" w:rsidP="00295AC8">
            <w:pPr>
              <w:pStyle w:val="TableParagraph"/>
              <w:spacing w:line="200" w:lineRule="exact"/>
              <w:jc w:val="both"/>
              <w:rPr>
                <w:rFonts w:cstheme="minorHAnsi"/>
                <w:lang w:val="it-IT"/>
              </w:rPr>
            </w:pPr>
          </w:p>
          <w:p w14:paraId="784BE2A1" w14:textId="77777777" w:rsidR="00295AC8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spacing w:val="-1"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ricoperto il ruolo di </w:t>
            </w:r>
            <w:r w:rsidRPr="00295AC8">
              <w:rPr>
                <w:rFonts w:eastAsia="Garamond" w:cstheme="minorHAnsi"/>
                <w:b/>
                <w:bCs/>
                <w:spacing w:val="-1"/>
                <w:lang w:val="it-IT"/>
              </w:rPr>
              <w:t>Animatore Digitale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 </w:t>
            </w:r>
          </w:p>
          <w:p w14:paraId="7F4D5BCF" w14:textId="77777777" w:rsidR="009C4001" w:rsidRPr="009C4001" w:rsidRDefault="009C4001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sz w:val="16"/>
                <w:szCs w:val="16"/>
                <w:lang w:val="it-IT"/>
              </w:rPr>
            </w:pPr>
          </w:p>
          <w:p w14:paraId="5AA51E70" w14:textId="51031BC6" w:rsidR="00946913" w:rsidRDefault="00D632F9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(5 punti ogni incarico)</w:t>
            </w:r>
          </w:p>
          <w:p w14:paraId="10A89ABA" w14:textId="35931800" w:rsidR="00D632F9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)</w:t>
            </w:r>
          </w:p>
          <w:p w14:paraId="5D991F6F" w14:textId="77777777" w:rsidR="00946913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6E26A8FB" w14:textId="77777777" w:rsidR="00946913" w:rsidRPr="00946913" w:rsidRDefault="00946913" w:rsidP="00946913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32082684" w14:textId="68890DC6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0F2E8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A95D" w14:textId="4F807EE5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B6633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6ACC14A1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6422F0" w14:textId="11FAA83D" w:rsidR="00D632F9" w:rsidRPr="003C6D94" w:rsidRDefault="00295AC8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</w:t>
            </w:r>
            <w:r w:rsidR="00D632F9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="00D632F9"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D632F9"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=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   </w:t>
            </w:r>
            <w:proofErr w:type="gramStart"/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5D9D15F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2317E014" w14:textId="77777777" w:rsidTr="009C4001">
        <w:trPr>
          <w:trHeight w:hRule="exact" w:val="1428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D3AA" w14:textId="77777777" w:rsidR="00D632F9" w:rsidRPr="003C6D94" w:rsidRDefault="00D632F9" w:rsidP="00295AC8">
            <w:pPr>
              <w:pStyle w:val="TableParagraph"/>
              <w:spacing w:line="110" w:lineRule="exact"/>
              <w:jc w:val="both"/>
              <w:rPr>
                <w:rFonts w:cstheme="minorHAnsi"/>
                <w:lang w:val="it-IT"/>
              </w:rPr>
            </w:pPr>
          </w:p>
          <w:p w14:paraId="5A6477F9" w14:textId="77777777" w:rsidR="00D632F9" w:rsidRPr="00295AC8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spacing w:val="-1"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ricoperto il ruolo di </w:t>
            </w:r>
            <w:r w:rsidRPr="00295AC8">
              <w:rPr>
                <w:rFonts w:eastAsia="Garamond" w:cstheme="minorHAnsi"/>
                <w:b/>
                <w:bCs/>
                <w:spacing w:val="-1"/>
                <w:lang w:val="it-IT"/>
              </w:rPr>
              <w:t>Responsabile laboratorio Informatica</w:t>
            </w:r>
          </w:p>
          <w:p w14:paraId="6D387BB1" w14:textId="77777777" w:rsidR="009C4001" w:rsidRPr="009C4001" w:rsidRDefault="009C4001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sz w:val="16"/>
                <w:szCs w:val="16"/>
                <w:lang w:val="it-IT"/>
              </w:rPr>
            </w:pPr>
          </w:p>
          <w:p w14:paraId="7FDD114F" w14:textId="7BE7230C" w:rsidR="00946913" w:rsidRDefault="00D632F9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(2 punti ogni incarico)</w:t>
            </w:r>
          </w:p>
          <w:p w14:paraId="5B5B661E" w14:textId="03877D42" w:rsidR="00D632F9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(si valutano massimo </w:t>
            </w:r>
            <w:proofErr w:type="gramStart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5</w:t>
            </w:r>
            <w:proofErr w:type="gramEnd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anni)</w:t>
            </w:r>
          </w:p>
          <w:p w14:paraId="5347CBD9" w14:textId="77777777" w:rsidR="00946913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</w:p>
          <w:p w14:paraId="496FF37B" w14:textId="060FCB84" w:rsidR="00D632F9" w:rsidRPr="003C6D94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cstheme="minorHAnsi"/>
                <w:lang w:val="it-IT"/>
              </w:rPr>
            </w:pP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si valutano massimo </w:t>
            </w:r>
            <w:proofErr w:type="gramStart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>5</w:t>
            </w:r>
            <w:proofErr w:type="gramEnd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 anni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0B6C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C863B" w14:textId="46C36E58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ADF2B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993628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5166964" w14:textId="4687DB54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>2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3B915FA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23EF9A0" w14:textId="0F37F3E0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093936A" w14:textId="688B4ECE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435B1412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37D5E0A5" w14:textId="2B504C1C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10 punti)</w:t>
            </w:r>
          </w:p>
        </w:tc>
      </w:tr>
      <w:tr w:rsidR="00D632F9" w:rsidRPr="009E45C4" w14:paraId="233C1CD1" w14:textId="77777777" w:rsidTr="009C4001">
        <w:trPr>
          <w:trHeight w:hRule="exact" w:val="1419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10DC" w14:textId="4A0993D5" w:rsidR="00D632F9" w:rsidRPr="00946913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ogn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 xml:space="preserve">anno in cui si è fatto parte di 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 xml:space="preserve">commissione collaudo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 xml:space="preserve">dispositivi digitali </w:t>
            </w:r>
          </w:p>
          <w:p w14:paraId="75D40B9A" w14:textId="5EEDF6B6" w:rsidR="00D632F9" w:rsidRDefault="00D632F9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(3 punti ogni incarico)</w:t>
            </w:r>
          </w:p>
          <w:p w14:paraId="6A1E9D6D" w14:textId="338A3B5C" w:rsidR="00946913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(si valutano massimo </w:t>
            </w:r>
            <w:proofErr w:type="gramStart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>5</w:t>
            </w:r>
            <w:proofErr w:type="gramEnd"/>
            <w:r w:rsidRPr="004A18BB">
              <w:rPr>
                <w:rFonts w:asciiTheme="majorHAnsi" w:hAnsiTheme="majorHAnsi" w:cstheme="minorHAnsi"/>
                <w:i/>
                <w:iCs/>
                <w:lang w:val="it-IT"/>
              </w:rPr>
              <w:t xml:space="preserve"> anni)</w:t>
            </w:r>
          </w:p>
          <w:p w14:paraId="6E073E09" w14:textId="5FCF1BD5" w:rsidR="00D632F9" w:rsidRPr="003C6D94" w:rsidRDefault="00D632F9" w:rsidP="00295AC8">
            <w:pPr>
              <w:pStyle w:val="TableParagraph"/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5675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C061" w14:textId="3C5C05D3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EC0E6" w14:textId="4D9A5655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34EED10C" w14:textId="77777777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</w:p>
          <w:p w14:paraId="0A580C4D" w14:textId="4E419F44" w:rsidR="00D632F9" w:rsidRPr="003C6D94" w:rsidRDefault="00D632F9" w:rsidP="00295AC8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>3</w:t>
            </w: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2A7A5D4B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3F9EB431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5BAAE177" w14:textId="77777777" w:rsidR="00D632F9" w:rsidRPr="007C53F6" w:rsidRDefault="00D632F9" w:rsidP="003C6D94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</w:p>
          <w:p w14:paraId="6EDCAF40" w14:textId="45486D56" w:rsidR="00D632F9" w:rsidRPr="007C53F6" w:rsidRDefault="00D632F9" w:rsidP="003C6D94">
            <w:pPr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15 punti)</w:t>
            </w:r>
          </w:p>
        </w:tc>
      </w:tr>
      <w:tr w:rsidR="00D632F9" w:rsidRPr="00F42C06" w14:paraId="4FD83E90" w14:textId="77777777" w:rsidTr="009C4001">
        <w:trPr>
          <w:trHeight w:hRule="exact" w:val="1170"/>
        </w:trPr>
        <w:tc>
          <w:tcPr>
            <w:tcW w:w="3391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0589" w14:textId="0A5F0A59" w:rsidR="00D632F9" w:rsidRPr="00946913" w:rsidRDefault="00D632F9" w:rsidP="00295AC8">
            <w:pPr>
              <w:pStyle w:val="TableParagraph"/>
              <w:tabs>
                <w:tab w:val="left" w:pos="634"/>
                <w:tab w:val="left" w:pos="1239"/>
                <w:tab w:val="left" w:pos="2117"/>
              </w:tabs>
              <w:jc w:val="both"/>
              <w:rPr>
                <w:rFonts w:eastAsia="Garamond" w:cstheme="minorHAnsi"/>
                <w:b/>
                <w:bCs/>
                <w:lang w:val="it-IT"/>
              </w:rPr>
            </w:pPr>
            <w:r w:rsidRPr="003C6D94">
              <w:rPr>
                <w:rFonts w:eastAsia="Garamond" w:cstheme="minorHAnsi"/>
                <w:lang w:val="it-IT"/>
              </w:rPr>
              <w:t>P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 xml:space="preserve">r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ogn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in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</w:t>
            </w:r>
            <w:r w:rsidRPr="003C6D94">
              <w:rPr>
                <w:rFonts w:eastAsia="Garamond" w:cstheme="minorHAnsi"/>
                <w:lang w:val="it-IT"/>
              </w:rPr>
              <w:t>ar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</w:t>
            </w:r>
            <w:r w:rsidRPr="003C6D94">
              <w:rPr>
                <w:rFonts w:eastAsia="Garamond" w:cstheme="minorHAnsi"/>
                <w:lang w:val="it-IT"/>
              </w:rPr>
              <w:t xml:space="preserve">o 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 w:rsidRPr="003C6D94">
              <w:rPr>
                <w:rFonts w:eastAsia="Garamond" w:cstheme="minorHAnsi"/>
                <w:lang w:val="it-IT"/>
              </w:rPr>
              <w:t xml:space="preserve">i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progettista o</w:t>
            </w:r>
          </w:p>
          <w:p w14:paraId="67A07A6D" w14:textId="440765C0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oll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au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d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atore</w:t>
            </w:r>
            <w:r w:rsidRPr="003C6D94">
              <w:rPr>
                <w:rFonts w:eastAsia="Garamond" w:cstheme="minorHAnsi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e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l</w:t>
            </w:r>
            <w:r w:rsidRPr="003C6D94">
              <w:rPr>
                <w:rFonts w:eastAsia="Garamond" w:cstheme="minorHAnsi"/>
                <w:lang w:val="it-IT"/>
              </w:rPr>
              <w:t>l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’</w:t>
            </w:r>
            <w:r w:rsidRPr="003C6D94">
              <w:rPr>
                <w:rFonts w:eastAsia="Garamond" w:cstheme="minorHAnsi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2"/>
                <w:lang w:val="it-IT"/>
              </w:rPr>
              <w:t>m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b</w:t>
            </w:r>
            <w:r w:rsidRPr="003C6D94">
              <w:rPr>
                <w:rFonts w:eastAsia="Garamond" w:cstheme="minorHAnsi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t</w:t>
            </w:r>
            <w:r w:rsidRPr="003C6D94">
              <w:rPr>
                <w:rFonts w:eastAsia="Garamond" w:cstheme="minorHAnsi"/>
                <w:lang w:val="it-IT"/>
              </w:rPr>
              <w:t>o</w:t>
            </w:r>
            <w:r w:rsidRPr="003C6D94">
              <w:rPr>
                <w:rFonts w:eastAsia="Garamond" w:cstheme="minorHAnsi"/>
                <w:spacing w:val="22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>
              <w:rPr>
                <w:rFonts w:eastAsia="Garamond" w:cstheme="minorHAnsi"/>
                <w:spacing w:val="1"/>
                <w:lang w:val="it-IT"/>
              </w:rPr>
              <w:t>i progetti</w:t>
            </w:r>
            <w:r w:rsidRPr="003C6D94">
              <w:rPr>
                <w:rFonts w:eastAsia="Garamond" w:cstheme="minorHAnsi"/>
                <w:w w:val="99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lang w:val="it-IT"/>
              </w:rPr>
              <w:t>PON</w:t>
            </w:r>
            <w:r w:rsidRPr="003C6D94">
              <w:rPr>
                <w:rFonts w:eastAsia="Garamond" w:cstheme="minorHAnsi"/>
                <w:spacing w:val="-5"/>
                <w:lang w:val="it-IT"/>
              </w:rPr>
              <w:t xml:space="preserve"> </w:t>
            </w:r>
          </w:p>
          <w:p w14:paraId="28AC7C77" w14:textId="65918D72" w:rsidR="00D632F9" w:rsidRPr="00946913" w:rsidRDefault="00D632F9" w:rsidP="00946913">
            <w:pPr>
              <w:pStyle w:val="TableParagraph"/>
              <w:jc w:val="center"/>
              <w:rPr>
                <w:rFonts w:cstheme="minorHAnsi"/>
                <w:i/>
                <w:iCs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(5 punti ogni incarico)</w:t>
            </w:r>
          </w:p>
        </w:tc>
        <w:tc>
          <w:tcPr>
            <w:tcW w:w="55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D5E4" w14:textId="77777777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FB97E" w14:textId="24F98213" w:rsidR="00D632F9" w:rsidRPr="00DF7A3F" w:rsidRDefault="00D632F9" w:rsidP="00F42C06">
            <w:pPr>
              <w:pStyle w:val="TableParagraph"/>
              <w:spacing w:line="200" w:lineRule="exact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CEA9" w14:textId="77777777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  <w:p w14:paraId="4DEC15ED" w14:textId="2C346442" w:rsidR="00D632F9" w:rsidRPr="00DF7A3F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5120860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7731E8" w14:paraId="5FD22C67" w14:textId="77777777" w:rsidTr="009C4001">
        <w:trPr>
          <w:trHeight w:hRule="exact" w:val="794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0E16B" w14:textId="379AA001" w:rsidR="00946913" w:rsidRDefault="00D632F9" w:rsidP="009C4001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Laurea</w:t>
            </w:r>
            <w:r w:rsidRPr="003C6D94">
              <w:rPr>
                <w:rFonts w:eastAsia="Garamond" w:cstheme="minorHAnsi"/>
                <w:lang w:val="it-IT"/>
              </w:rPr>
              <w:t xml:space="preserve"> attinente</w:t>
            </w:r>
            <w:r>
              <w:rPr>
                <w:rFonts w:eastAsia="Garamond" w:cstheme="minorHAnsi"/>
                <w:lang w:val="it-IT"/>
              </w:rPr>
              <w:t xml:space="preserve"> (ingegneria informatica o informatica) </w:t>
            </w:r>
            <w:r w:rsidR="009C4001">
              <w:rPr>
                <w:rFonts w:eastAsia="Garamond" w:cstheme="minorHAnsi"/>
                <w:lang w:val="it-IT"/>
              </w:rPr>
              <w:t xml:space="preserve"> </w:t>
            </w:r>
          </w:p>
          <w:p w14:paraId="1FDD81C3" w14:textId="42C814BA" w:rsidR="00D632F9" w:rsidRPr="00946913" w:rsidRDefault="00946913" w:rsidP="00946913">
            <w:pPr>
              <w:pStyle w:val="TableParagraph"/>
              <w:jc w:val="center"/>
              <w:rPr>
                <w:rFonts w:eastAsia="Garamond" w:cstheme="minorHAnsi"/>
                <w:i/>
                <w:iCs/>
                <w:lang w:val="it-IT"/>
              </w:rPr>
            </w:pPr>
            <w:r>
              <w:rPr>
                <w:rFonts w:eastAsia="Garamond" w:cstheme="minorHAnsi"/>
                <w:i/>
                <w:iCs/>
                <w:lang w:val="it-IT"/>
              </w:rPr>
              <w:t>(</w:t>
            </w:r>
            <w:r w:rsidR="00D632F9" w:rsidRPr="00946913">
              <w:rPr>
                <w:rFonts w:eastAsia="Garamond" w:cstheme="minorHAnsi"/>
                <w:i/>
                <w:iCs/>
                <w:lang w:val="it-IT"/>
              </w:rPr>
              <w:t>10 punti</w:t>
            </w:r>
            <w:r>
              <w:rPr>
                <w:rFonts w:eastAsia="Garamond" w:cstheme="minorHAnsi"/>
                <w:i/>
                <w:iCs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B8B67" w14:textId="77777777" w:rsidR="00D632F9" w:rsidRPr="009E45C4" w:rsidRDefault="00D632F9" w:rsidP="009E45C4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70E97" w14:textId="7BBD4E23" w:rsidR="00D632F9" w:rsidRPr="009E45C4" w:rsidRDefault="00D632F9" w:rsidP="009E45C4">
            <w:pPr>
              <w:tabs>
                <w:tab w:val="left" w:pos="262"/>
                <w:tab w:val="left" w:pos="2574"/>
              </w:tabs>
              <w:spacing w:before="35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8A19" w14:textId="595294BE" w:rsidR="00D632F9" w:rsidRPr="00DF7A3F" w:rsidRDefault="00D632F9" w:rsidP="00295AC8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10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869D9B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13B6781D" w14:textId="77777777" w:rsidTr="009C4001">
        <w:trPr>
          <w:trHeight w:hRule="exact" w:val="1872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36F2F" w14:textId="795501A3" w:rsidR="00946913" w:rsidRDefault="00D632F9" w:rsidP="00295AC8">
            <w:pPr>
              <w:pStyle w:val="TableParagraph"/>
              <w:spacing w:line="239" w:lineRule="auto"/>
              <w:jc w:val="both"/>
              <w:rPr>
                <w:rFonts w:eastAsia="Garamond" w:cstheme="minorHAnsi"/>
                <w:lang w:val="it-IT"/>
              </w:rPr>
            </w:pPr>
            <w:r w:rsidRPr="00946913">
              <w:rPr>
                <w:rFonts w:eastAsia="Garamond" w:cstheme="minorHAnsi"/>
                <w:b/>
                <w:bCs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omp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en</w:t>
            </w:r>
            <w:r w:rsidRPr="00946913">
              <w:rPr>
                <w:rFonts w:eastAsia="Garamond" w:cstheme="minorHAnsi"/>
                <w:b/>
                <w:bCs/>
                <w:spacing w:val="-2"/>
                <w:lang w:val="it-IT"/>
              </w:rPr>
              <w:t>z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13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i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n</w:t>
            </w:r>
            <w:r w:rsidRPr="00946913">
              <w:rPr>
                <w:rFonts w:eastAsia="Garamond" w:cstheme="minorHAnsi"/>
                <w:b/>
                <w:bCs/>
                <w:spacing w:val="2"/>
                <w:lang w:val="it-IT"/>
              </w:rPr>
              <w:t>f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o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rma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ti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he</w:t>
            </w:r>
            <w:r w:rsidRPr="00946913">
              <w:rPr>
                <w:rFonts w:eastAsia="Garamond" w:cstheme="minorHAnsi"/>
                <w:b/>
                <w:bCs/>
                <w:spacing w:val="-1"/>
                <w:w w:val="99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ce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r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ifi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c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spacing w:val="-7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liv</w:t>
            </w:r>
            <w:r w:rsidRPr="00946913">
              <w:rPr>
                <w:rFonts w:eastAsia="Garamond" w:cstheme="minorHAnsi"/>
                <w:b/>
                <w:bCs/>
                <w:spacing w:val="1"/>
                <w:lang w:val="it-IT"/>
              </w:rPr>
              <w:t>e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llo</w:t>
            </w:r>
            <w:r w:rsidRPr="00946913">
              <w:rPr>
                <w:rFonts w:eastAsia="Garamond" w:cstheme="minorHAnsi"/>
                <w:b/>
                <w:bCs/>
                <w:spacing w:val="-7"/>
                <w:lang w:val="it-IT"/>
              </w:rPr>
              <w:t xml:space="preserve"> 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ava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n</w:t>
            </w:r>
            <w:r w:rsidRPr="00946913">
              <w:rPr>
                <w:rFonts w:eastAsia="Garamond" w:cstheme="minorHAnsi"/>
                <w:b/>
                <w:bCs/>
                <w:spacing w:val="-2"/>
                <w:lang w:val="it-IT"/>
              </w:rPr>
              <w:t>z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a</w:t>
            </w:r>
            <w:r w:rsidRPr="00946913">
              <w:rPr>
                <w:rFonts w:eastAsia="Garamond" w:cstheme="minorHAnsi"/>
                <w:b/>
                <w:bCs/>
                <w:spacing w:val="-1"/>
                <w:lang w:val="it-IT"/>
              </w:rPr>
              <w:t>t</w:t>
            </w:r>
            <w:r w:rsidRPr="00946913">
              <w:rPr>
                <w:rFonts w:eastAsia="Garamond" w:cstheme="minorHAnsi"/>
                <w:b/>
                <w:bCs/>
                <w:lang w:val="it-IT"/>
              </w:rPr>
              <w:t>o</w:t>
            </w:r>
            <w:r w:rsidRPr="003C6D94">
              <w:rPr>
                <w:rFonts w:eastAsia="Garamond" w:cstheme="minorHAnsi"/>
                <w:w w:val="99"/>
                <w:lang w:val="it-IT"/>
              </w:rPr>
              <w:t xml:space="preserve"> ECDL/EIPASS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spacing w:val="-2"/>
                <w:lang w:val="it-IT"/>
              </w:rPr>
              <w:t>E</w:t>
            </w:r>
            <w:r w:rsidRPr="003C6D94">
              <w:rPr>
                <w:rFonts w:eastAsia="Garamond" w:cstheme="minorHAnsi"/>
                <w:lang w:val="it-IT"/>
              </w:rPr>
              <w:t>CDL</w:t>
            </w:r>
            <w:r w:rsidRPr="003C6D94">
              <w:rPr>
                <w:rFonts w:eastAsia="Garamond" w:cstheme="minorHAnsi"/>
                <w:spacing w:val="-9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d</w:t>
            </w:r>
            <w:r w:rsidRPr="003C6D94">
              <w:rPr>
                <w:rFonts w:eastAsia="Garamond" w:cstheme="minorHAnsi"/>
                <w:lang w:val="it-IT"/>
              </w:rPr>
              <w:t>va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n</w:t>
            </w:r>
            <w:r w:rsidRPr="003C6D94">
              <w:rPr>
                <w:rFonts w:eastAsia="Garamond" w:cstheme="minorHAnsi"/>
                <w:spacing w:val="1"/>
                <w:lang w:val="it-IT"/>
              </w:rPr>
              <w:t>ced</w:t>
            </w:r>
            <w:r w:rsidRPr="003C6D94">
              <w:rPr>
                <w:rFonts w:eastAsia="Garamond" w:cstheme="minorHAnsi"/>
                <w:lang w:val="it-IT"/>
              </w:rPr>
              <w:t>,</w:t>
            </w:r>
            <w:r w:rsidRPr="003C6D94">
              <w:rPr>
                <w:rFonts w:eastAsia="Garamond" w:cstheme="minorHAnsi"/>
                <w:spacing w:val="-10"/>
                <w:lang w:val="it-IT"/>
              </w:rPr>
              <w:t xml:space="preserve"> </w:t>
            </w:r>
            <w:proofErr w:type="spellStart"/>
            <w:r w:rsidRPr="003C6D94">
              <w:rPr>
                <w:rFonts w:eastAsia="Garamond" w:cstheme="minorHAnsi"/>
                <w:spacing w:val="-2"/>
                <w:lang w:val="it-IT"/>
              </w:rPr>
              <w:t>E</w:t>
            </w:r>
            <w:r w:rsidRPr="003C6D94">
              <w:rPr>
                <w:rFonts w:eastAsia="Garamond" w:cstheme="minorHAnsi"/>
                <w:spacing w:val="2"/>
                <w:lang w:val="it-IT"/>
              </w:rPr>
              <w:t>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p</w:t>
            </w:r>
            <w:r w:rsidRPr="003C6D94">
              <w:rPr>
                <w:rFonts w:eastAsia="Garamond" w:cstheme="minorHAnsi"/>
                <w:lang w:val="it-IT"/>
              </w:rPr>
              <w:t>a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s</w:t>
            </w:r>
            <w:r w:rsidRPr="003C6D94">
              <w:rPr>
                <w:rFonts w:eastAsia="Garamond" w:cstheme="minorHAnsi"/>
                <w:lang w:val="it-IT"/>
              </w:rPr>
              <w:t>s</w:t>
            </w:r>
            <w:proofErr w:type="spellEnd"/>
            <w:r>
              <w:rPr>
                <w:rFonts w:eastAsia="Garamond" w:cstheme="minorHAnsi"/>
                <w:lang w:val="it-IT"/>
              </w:rPr>
              <w:t xml:space="preserve"> </w:t>
            </w:r>
            <w:r w:rsidRPr="00F922FB">
              <w:rPr>
                <w:rFonts w:eastAsia="Garamond" w:cstheme="minorHAnsi"/>
                <w:lang w:val="it-IT"/>
              </w:rPr>
              <w:t>Pr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og</w:t>
            </w:r>
            <w:r w:rsidRPr="00F922FB">
              <w:rPr>
                <w:rFonts w:eastAsia="Garamond" w:cstheme="minorHAnsi"/>
                <w:lang w:val="it-IT"/>
              </w:rPr>
              <w:t>r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ssi</w:t>
            </w:r>
            <w:r w:rsidRPr="00F922FB">
              <w:rPr>
                <w:rFonts w:eastAsia="Garamond" w:cstheme="minorHAnsi"/>
                <w:lang w:val="it-IT"/>
              </w:rPr>
              <w:t>v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,</w:t>
            </w:r>
            <w:r w:rsidRPr="00F922FB">
              <w:rPr>
                <w:rFonts w:eastAsia="Garamond" w:cstheme="minorHAnsi"/>
                <w:spacing w:val="-15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ip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s</w:t>
            </w:r>
            <w:r w:rsidRPr="00F922FB">
              <w:rPr>
                <w:rFonts w:eastAsia="Garamond" w:cstheme="minorHAnsi"/>
                <w:lang w:val="it-IT"/>
              </w:rPr>
              <w:t>s</w:t>
            </w:r>
            <w:proofErr w:type="spellEnd"/>
            <w:r w:rsidRPr="00F922FB">
              <w:rPr>
                <w:rFonts w:eastAsia="Garamond" w:cstheme="minorHAnsi"/>
                <w:w w:val="99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w w:val="99"/>
                <w:lang w:val="it-IT"/>
              </w:rPr>
              <w:t>T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c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h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e</w:t>
            </w:r>
            <w:r w:rsidRPr="00F922FB">
              <w:rPr>
                <w:rFonts w:eastAsia="Garamond" w:cstheme="minorHAnsi"/>
                <w:lang w:val="it-IT"/>
              </w:rPr>
              <w:t>r</w:t>
            </w:r>
            <w:proofErr w:type="spellEnd"/>
            <w:r w:rsidRPr="00F922FB">
              <w:rPr>
                <w:rFonts w:eastAsia="Garamond" w:cstheme="minorHAnsi"/>
                <w:lang w:val="it-IT"/>
              </w:rPr>
              <w:t>,</w:t>
            </w:r>
            <w:r w:rsidRPr="00F922FB">
              <w:rPr>
                <w:rFonts w:eastAsia="Garamond" w:cstheme="minorHAnsi"/>
                <w:spacing w:val="-8"/>
                <w:lang w:val="it-IT"/>
              </w:rPr>
              <w:t xml:space="preserve"> </w:t>
            </w:r>
            <w:proofErr w:type="spellStart"/>
            <w:r w:rsidRPr="00F922FB">
              <w:rPr>
                <w:rFonts w:eastAsia="Garamond" w:cstheme="minorHAnsi"/>
                <w:spacing w:val="-2"/>
                <w:lang w:val="it-IT"/>
              </w:rPr>
              <w:t>E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ip</w:t>
            </w:r>
            <w:r w:rsidRPr="00F922FB">
              <w:rPr>
                <w:rFonts w:eastAsia="Garamond" w:cstheme="minorHAnsi"/>
                <w:lang w:val="it-IT"/>
              </w:rPr>
              <w:t>a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s</w:t>
            </w:r>
            <w:r w:rsidRPr="00F922FB">
              <w:rPr>
                <w:rFonts w:eastAsia="Garamond" w:cstheme="minorHAnsi"/>
                <w:lang w:val="it-IT"/>
              </w:rPr>
              <w:t>s</w:t>
            </w:r>
            <w:proofErr w:type="spellEnd"/>
            <w:r w:rsidRPr="00F922FB">
              <w:rPr>
                <w:rFonts w:eastAsia="Garamond" w:cstheme="minorHAnsi"/>
                <w:spacing w:val="-9"/>
                <w:lang w:val="it-IT"/>
              </w:rPr>
              <w:t xml:space="preserve"> </w:t>
            </w:r>
            <w:r w:rsidRPr="00F922FB">
              <w:rPr>
                <w:rFonts w:eastAsia="Garamond" w:cstheme="minorHAnsi"/>
                <w:spacing w:val="1"/>
                <w:lang w:val="it-IT"/>
              </w:rPr>
              <w:t>L</w:t>
            </w:r>
            <w:r w:rsidRPr="00F922FB">
              <w:rPr>
                <w:rFonts w:eastAsia="Garamond" w:cstheme="minorHAnsi"/>
                <w:spacing w:val="-1"/>
                <w:lang w:val="it-IT"/>
              </w:rPr>
              <w:t>IM</w:t>
            </w:r>
            <w:r w:rsidRPr="00F922FB">
              <w:rPr>
                <w:rFonts w:eastAsia="Garamond" w:cstheme="minorHAnsi"/>
                <w:lang w:val="it-IT"/>
              </w:rPr>
              <w:t xml:space="preserve">) </w:t>
            </w:r>
          </w:p>
          <w:p w14:paraId="4D2CCD7D" w14:textId="77777777" w:rsidR="009C4001" w:rsidRDefault="009C4001" w:rsidP="00295AC8">
            <w:pPr>
              <w:pStyle w:val="TableParagraph"/>
              <w:spacing w:line="239" w:lineRule="auto"/>
              <w:jc w:val="both"/>
              <w:rPr>
                <w:rFonts w:eastAsia="Garamond" w:cstheme="minorHAnsi"/>
                <w:lang w:val="it-IT"/>
              </w:rPr>
            </w:pPr>
          </w:p>
          <w:p w14:paraId="33C9E714" w14:textId="4D5FDF3E" w:rsidR="00946913" w:rsidRDefault="00D632F9" w:rsidP="00946913">
            <w:pPr>
              <w:pStyle w:val="TableParagraph"/>
              <w:spacing w:line="239" w:lineRule="auto"/>
              <w:jc w:val="center"/>
              <w:rPr>
                <w:rFonts w:eastAsia="Garamond" w:cstheme="minorHAnsi"/>
                <w:i/>
                <w:iCs/>
                <w:spacing w:val="-1"/>
                <w:lang w:val="it-IT"/>
              </w:rPr>
            </w:pP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(5 punti ogni </w:t>
            </w:r>
            <w:r w:rsidR="00946913">
              <w:rPr>
                <w:rFonts w:eastAsia="Garamond" w:cstheme="minorHAnsi"/>
                <w:i/>
                <w:iCs/>
                <w:spacing w:val="-1"/>
                <w:lang w:val="it-IT"/>
              </w:rPr>
              <w:t>certificazione</w:t>
            </w:r>
            <w:r w:rsidRPr="00946913">
              <w:rPr>
                <w:rFonts w:eastAsia="Garamond" w:cstheme="minorHAnsi"/>
                <w:i/>
                <w:iCs/>
                <w:spacing w:val="-1"/>
                <w:lang w:val="it-IT"/>
              </w:rPr>
              <w:t>)</w:t>
            </w:r>
          </w:p>
          <w:p w14:paraId="7D4BEBDC" w14:textId="3CD6716A" w:rsidR="00D632F9" w:rsidRPr="00776B61" w:rsidRDefault="00946913" w:rsidP="00946913">
            <w:pPr>
              <w:pStyle w:val="TableParagraph"/>
              <w:spacing w:line="239" w:lineRule="auto"/>
              <w:jc w:val="center"/>
              <w:rPr>
                <w:rFonts w:eastAsia="Garamond" w:cstheme="minorHAnsi"/>
                <w:i/>
                <w:iCs/>
                <w:spacing w:val="-1"/>
                <w:sz w:val="20"/>
                <w:szCs w:val="20"/>
                <w:lang w:val="it-IT"/>
              </w:rPr>
            </w:pPr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 xml:space="preserve"> (si valutano massimo </w:t>
            </w:r>
            <w:proofErr w:type="gramStart"/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>2</w:t>
            </w:r>
            <w:proofErr w:type="gramEnd"/>
            <w:r w:rsidRPr="00776B61">
              <w:rPr>
                <w:rFonts w:asciiTheme="majorHAnsi" w:hAnsiTheme="majorHAnsi" w:cstheme="minorHAnsi"/>
                <w:i/>
                <w:iCs/>
                <w:sz w:val="20"/>
                <w:szCs w:val="20"/>
                <w:lang w:val="it-IT"/>
              </w:rPr>
              <w:t xml:space="preserve"> certificati)</w:t>
            </w:r>
          </w:p>
          <w:p w14:paraId="62DBD953" w14:textId="6B5BAA94" w:rsidR="00D632F9" w:rsidRPr="003C6D94" w:rsidRDefault="00D632F9" w:rsidP="00295AC8">
            <w:pPr>
              <w:pStyle w:val="TableParagraph"/>
              <w:jc w:val="both"/>
              <w:rPr>
                <w:rFonts w:eastAsia="Garamond" w:cstheme="minorHAnsi"/>
                <w:lang w:val="it-IT"/>
              </w:rPr>
            </w:pP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7045" w14:textId="77777777" w:rsidR="00D632F9" w:rsidRPr="009E45C4" w:rsidRDefault="00D632F9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D426F" w14:textId="3F7086C1" w:rsidR="00D632F9" w:rsidRDefault="00D632F9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5AEE6929" w14:textId="07453BF0" w:rsidR="00776B61" w:rsidRDefault="00776B61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06192B33" w14:textId="77777777" w:rsidR="00776B61" w:rsidRPr="009E45C4" w:rsidRDefault="00776B61" w:rsidP="00213323">
            <w:pPr>
              <w:pStyle w:val="TableParagraph"/>
              <w:spacing w:before="5" w:line="220" w:lineRule="exact"/>
              <w:rPr>
                <w:rFonts w:cstheme="minorHAnsi"/>
                <w:sz w:val="20"/>
                <w:szCs w:val="20"/>
                <w:lang w:val="it-IT"/>
              </w:rPr>
            </w:pPr>
          </w:p>
          <w:p w14:paraId="0E5A6AC7" w14:textId="0E9B022C" w:rsidR="00D632F9" w:rsidRPr="00776B61" w:rsidRDefault="00D632F9" w:rsidP="009728FA">
            <w:pPr>
              <w:pStyle w:val="Paragrafoelenco"/>
              <w:numPr>
                <w:ilvl w:val="0"/>
                <w:numId w:val="10"/>
              </w:numPr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6BAEFFC3" w14:textId="77777777" w:rsidR="00776B61" w:rsidRPr="009E45C4" w:rsidRDefault="00776B61" w:rsidP="00776B61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</w:p>
          <w:p w14:paraId="659F7678" w14:textId="4C5BE7E9" w:rsidR="00D632F9" w:rsidRPr="00F922FB" w:rsidRDefault="00D632F9" w:rsidP="00F922FB">
            <w:pPr>
              <w:pStyle w:val="Paragrafoelenco"/>
              <w:numPr>
                <w:ilvl w:val="0"/>
                <w:numId w:val="10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1143B" w14:textId="77777777" w:rsidR="00D632F9" w:rsidRDefault="00D632F9" w:rsidP="00295AC8">
            <w:pPr>
              <w:jc w:val="center"/>
              <w:rPr>
                <w:rFonts w:cstheme="minorHAnsi"/>
                <w:sz w:val="24"/>
                <w:szCs w:val="24"/>
                <w:u w:val="single"/>
                <w:lang w:val="it-IT"/>
              </w:rPr>
            </w:pPr>
          </w:p>
          <w:p w14:paraId="3190BB9A" w14:textId="71A539E7" w:rsidR="00D632F9" w:rsidRPr="009E45C4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5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7BF12D5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63926141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6E6753DB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2CF425DA" w14:textId="77777777" w:rsidR="00D632F9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5E219970" w14:textId="1DEAC987" w:rsidR="00D632F9" w:rsidRPr="007C53F6" w:rsidRDefault="00D632F9" w:rsidP="00163115">
            <w:pPr>
              <w:spacing w:before="12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10 punti)</w:t>
            </w:r>
          </w:p>
          <w:p w14:paraId="1879CCE7" w14:textId="2D5CD9F0" w:rsidR="00D632F9" w:rsidRPr="009E45C4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9E45C4" w14:paraId="065AC749" w14:textId="77777777" w:rsidTr="009C4001">
        <w:trPr>
          <w:trHeight w:hRule="exact" w:val="1407"/>
        </w:trPr>
        <w:tc>
          <w:tcPr>
            <w:tcW w:w="33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FA92B" w14:textId="77777777" w:rsidR="00D632F9" w:rsidRDefault="00D632F9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lang w:val="it-IT"/>
              </w:rPr>
            </w:pPr>
          </w:p>
          <w:p w14:paraId="40C4AC9A" w14:textId="4AD4173E" w:rsidR="00D632F9" w:rsidRDefault="00D632F9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spacing w:val="-1"/>
                <w:lang w:val="it-IT"/>
              </w:rPr>
            </w:pPr>
            <w:proofErr w:type="spellStart"/>
            <w:r w:rsidRPr="00946913">
              <w:rPr>
                <w:rFonts w:eastAsia="Garamond" w:cstheme="minorHAnsi"/>
                <w:b/>
                <w:bCs/>
                <w:lang w:val="it-IT"/>
              </w:rPr>
              <w:t>Cors</w:t>
            </w:r>
            <w:r w:rsidR="00946913" w:rsidRPr="00946913">
              <w:rPr>
                <w:rFonts w:eastAsia="Garamond" w:cstheme="minorHAnsi"/>
                <w:b/>
                <w:bCs/>
                <w:lang w:val="it-IT"/>
              </w:rPr>
              <w:t>I</w:t>
            </w:r>
            <w:proofErr w:type="spellEnd"/>
            <w:r w:rsidRPr="00946913">
              <w:rPr>
                <w:rFonts w:eastAsia="Garamond" w:cstheme="minorHAnsi"/>
                <w:b/>
                <w:bCs/>
                <w:lang w:val="it-IT"/>
              </w:rPr>
              <w:t xml:space="preserve"> di formazione o seminari</w:t>
            </w:r>
            <w:r w:rsidRPr="003C6D94">
              <w:rPr>
                <w:rFonts w:eastAsia="Garamond" w:cstheme="minorHAnsi"/>
                <w:lang w:val="it-IT"/>
              </w:rPr>
              <w:t xml:space="preserve"> attinenti di almeno 25 ore</w:t>
            </w:r>
            <w:r>
              <w:rPr>
                <w:rFonts w:eastAsia="Garamond" w:cstheme="minorHAnsi"/>
                <w:lang w:val="it-IT"/>
              </w:rPr>
              <w:t xml:space="preserve"> 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1 punto per ogni corso)</w:t>
            </w:r>
          </w:p>
          <w:p w14:paraId="458C6F67" w14:textId="77777777" w:rsidR="009C4001" w:rsidRPr="003C6D94" w:rsidRDefault="009C4001" w:rsidP="00295AC8">
            <w:pPr>
              <w:pStyle w:val="TableParagraph"/>
              <w:spacing w:line="222" w:lineRule="exact"/>
              <w:jc w:val="both"/>
              <w:rPr>
                <w:rFonts w:eastAsia="Garamond" w:cstheme="minorHAnsi"/>
                <w:spacing w:val="-1"/>
                <w:lang w:val="it-IT"/>
              </w:rPr>
            </w:pPr>
          </w:p>
          <w:p w14:paraId="5A2A9ADE" w14:textId="541E551A" w:rsidR="00D632F9" w:rsidRPr="003C6D94" w:rsidRDefault="00D632F9" w:rsidP="00946913">
            <w:pPr>
              <w:pStyle w:val="TableParagraph"/>
              <w:spacing w:line="222" w:lineRule="exact"/>
              <w:jc w:val="center"/>
              <w:rPr>
                <w:rFonts w:eastAsia="Garamond" w:cstheme="minorHAnsi"/>
                <w:lang w:val="it-IT"/>
              </w:rPr>
            </w:pPr>
            <w:r w:rsidRPr="003C6D94">
              <w:rPr>
                <w:rFonts w:eastAsia="Garamond" w:cstheme="minorHAnsi"/>
                <w:spacing w:val="-1"/>
                <w:lang w:val="it-IT"/>
              </w:rPr>
              <w:t>(</w:t>
            </w:r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si valutano massimo </w:t>
            </w:r>
            <w:proofErr w:type="gramStart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>5</w:t>
            </w:r>
            <w:proofErr w:type="gramEnd"/>
            <w:r w:rsidRPr="003C6D94">
              <w:rPr>
                <w:rFonts w:eastAsia="Garamond" w:cstheme="minorHAnsi"/>
                <w:i/>
                <w:iCs/>
                <w:spacing w:val="-1"/>
                <w:lang w:val="it-IT"/>
              </w:rPr>
              <w:t xml:space="preserve"> corsi</w:t>
            </w:r>
            <w:r w:rsidRPr="003C6D94">
              <w:rPr>
                <w:rFonts w:eastAsia="Garamond" w:cstheme="minorHAnsi"/>
                <w:spacing w:val="-1"/>
                <w:lang w:val="it-IT"/>
              </w:rPr>
              <w:t>)</w:t>
            </w:r>
          </w:p>
        </w:tc>
        <w:tc>
          <w:tcPr>
            <w:tcW w:w="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97C4" w14:textId="77777777" w:rsidR="00D632F9" w:rsidRPr="009E45C4" w:rsidRDefault="00D632F9" w:rsidP="00295AC8">
            <w:pPr>
              <w:pStyle w:val="Paragrafoelenco"/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</w:pPr>
          </w:p>
        </w:tc>
        <w:tc>
          <w:tcPr>
            <w:tcW w:w="2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DB293" w14:textId="4B73F270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44F45D83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 xml:space="preserve"> </w:t>
            </w:r>
            <w:r w:rsidRPr="009E45C4"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ab/>
            </w:r>
          </w:p>
          <w:p w14:paraId="4BF7E76C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  <w:p w14:paraId="51E96467" w14:textId="7777777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  <w:p w14:paraId="2F84288A" w14:textId="5DE192F7" w:rsidR="00D632F9" w:rsidRPr="009E45C4" w:rsidRDefault="00D632F9" w:rsidP="009E45C4">
            <w:pPr>
              <w:pStyle w:val="Paragrafoelenco"/>
              <w:numPr>
                <w:ilvl w:val="0"/>
                <w:numId w:val="16"/>
              </w:numPr>
              <w:tabs>
                <w:tab w:val="left" w:pos="263"/>
                <w:tab w:val="left" w:pos="2574"/>
              </w:tabs>
              <w:spacing w:before="38"/>
              <w:ind w:left="263"/>
              <w:rPr>
                <w:rFonts w:eastAsia="Garamond" w:cstheme="minorHAnsi"/>
                <w:sz w:val="20"/>
                <w:szCs w:val="20"/>
                <w:lang w:val="it-IT"/>
              </w:rPr>
            </w:pPr>
            <w:r>
              <w:rPr>
                <w:rFonts w:eastAsia="Garamond" w:cstheme="minorHAnsi"/>
                <w:sz w:val="20"/>
                <w:szCs w:val="20"/>
                <w:u w:val="single" w:color="000000"/>
                <w:lang w:val="it-IT"/>
              </w:rPr>
              <w:t>_______________________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4A666" w14:textId="77777777" w:rsidR="00D632F9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18938843" w14:textId="77777777" w:rsidR="00D632F9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C141391" w14:textId="527F3649" w:rsidR="00D632F9" w:rsidRPr="00DF7A3F" w:rsidRDefault="00D632F9" w:rsidP="00295AC8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4"/>
                <w:szCs w:val="24"/>
                <w:u w:val="single"/>
                <w:lang w:val="it-IT"/>
              </w:rPr>
              <w:t>1 X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</w:t>
            </w:r>
            <w:r w:rsidRPr="003C6D94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 =</w:t>
            </w:r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</w:t>
            </w:r>
            <w:proofErr w:type="gramStart"/>
            <w:r w:rsidR="00295AC8">
              <w:rPr>
                <w:rFonts w:cstheme="minorHAnsi"/>
                <w:sz w:val="24"/>
                <w:szCs w:val="24"/>
                <w:u w:val="single"/>
                <w:lang w:val="it-IT"/>
              </w:rPr>
              <w:t xml:space="preserve">  .</w:t>
            </w:r>
            <w:proofErr w:type="gramEnd"/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929AEF6" w14:textId="77777777" w:rsidR="00D632F9" w:rsidRDefault="00D632F9" w:rsidP="00163115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219B742F" w14:textId="77777777" w:rsidR="00D632F9" w:rsidRDefault="00D632F9" w:rsidP="00163115">
            <w:pPr>
              <w:spacing w:before="120"/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  <w:p w14:paraId="7ED8BA24" w14:textId="1BECBF3C" w:rsidR="00D632F9" w:rsidRPr="007C53F6" w:rsidRDefault="00D632F9" w:rsidP="00163115">
            <w:pPr>
              <w:spacing w:before="360"/>
              <w:jc w:val="center"/>
              <w:rPr>
                <w:rFonts w:cstheme="minorHAnsi"/>
                <w:i/>
                <w:iCs/>
                <w:sz w:val="20"/>
                <w:szCs w:val="20"/>
                <w:lang w:val="it-IT"/>
              </w:rPr>
            </w:pPr>
            <w:r w:rsidRPr="007C53F6">
              <w:rPr>
                <w:rFonts w:cstheme="minorHAnsi"/>
                <w:i/>
                <w:iCs/>
                <w:sz w:val="20"/>
                <w:szCs w:val="20"/>
                <w:lang w:val="it-IT"/>
              </w:rPr>
              <w:t>(max 5 punti)</w:t>
            </w:r>
          </w:p>
          <w:p w14:paraId="293F8EEC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D632F9" w:rsidRPr="00DF7A3F" w14:paraId="2F876A03" w14:textId="77777777" w:rsidTr="009C4001">
        <w:trPr>
          <w:trHeight w:hRule="exact" w:val="250"/>
        </w:trPr>
        <w:tc>
          <w:tcPr>
            <w:tcW w:w="2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59979" w14:textId="77777777" w:rsidR="00D632F9" w:rsidRPr="00DF7A3F" w:rsidRDefault="00D632F9" w:rsidP="00213323">
            <w:pPr>
              <w:pStyle w:val="TableParagraph"/>
              <w:spacing w:before="1" w:line="246" w:lineRule="exact"/>
              <w:ind w:left="3003"/>
              <w:rPr>
                <w:rFonts w:eastAsia="Garamond" w:cstheme="minorHAnsi"/>
                <w:b/>
                <w:bCs/>
                <w:spacing w:val="1"/>
                <w:sz w:val="20"/>
                <w:szCs w:val="20"/>
                <w:lang w:val="it-IT"/>
              </w:rPr>
            </w:pPr>
          </w:p>
        </w:tc>
        <w:tc>
          <w:tcPr>
            <w:tcW w:w="39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8854F" w14:textId="2318695C" w:rsidR="00D632F9" w:rsidRPr="00DF7A3F" w:rsidRDefault="00D632F9" w:rsidP="00213323">
            <w:pPr>
              <w:pStyle w:val="TableParagraph"/>
              <w:spacing w:before="1" w:line="246" w:lineRule="exact"/>
              <w:ind w:left="3003"/>
              <w:rPr>
                <w:rFonts w:eastAsia="Garamond" w:cstheme="minorHAnsi"/>
                <w:sz w:val="20"/>
                <w:szCs w:val="20"/>
                <w:lang w:val="it-IT"/>
              </w:rPr>
            </w:pPr>
            <w:r w:rsidRPr="00DF7A3F">
              <w:rPr>
                <w:rFonts w:eastAsia="Garamond" w:cstheme="minorHAnsi"/>
                <w:b/>
                <w:bCs/>
                <w:spacing w:val="1"/>
                <w:sz w:val="20"/>
                <w:szCs w:val="20"/>
                <w:lang w:val="it-IT"/>
              </w:rPr>
              <w:t>P</w:t>
            </w:r>
            <w:r w:rsidRPr="00DF7A3F">
              <w:rPr>
                <w:rFonts w:eastAsia="Garamond" w:cstheme="minorHAnsi"/>
                <w:b/>
                <w:bCs/>
                <w:spacing w:val="-3"/>
                <w:sz w:val="20"/>
                <w:szCs w:val="20"/>
                <w:lang w:val="it-IT"/>
              </w:rPr>
              <w:t>U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N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TEGG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I</w:t>
            </w:r>
            <w:r w:rsidR="00295AC8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 xml:space="preserve"> TOT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 xml:space="preserve">O </w:t>
            </w:r>
            <w:r w:rsidRPr="00DF7A3F">
              <w:rPr>
                <w:rFonts w:eastAsia="Garamond" w:cstheme="minorHAnsi"/>
                <w:b/>
                <w:bCs/>
                <w:spacing w:val="-4"/>
                <w:sz w:val="20"/>
                <w:szCs w:val="20"/>
                <w:lang w:val="it-IT"/>
              </w:rPr>
              <w:t>T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O</w:t>
            </w:r>
            <w:r w:rsidRPr="00DF7A3F">
              <w:rPr>
                <w:rFonts w:eastAsia="Garamond" w:cstheme="minorHAnsi"/>
                <w:b/>
                <w:bCs/>
                <w:spacing w:val="-1"/>
                <w:sz w:val="20"/>
                <w:szCs w:val="20"/>
                <w:lang w:val="it-IT"/>
              </w:rPr>
              <w:t>TA</w:t>
            </w:r>
            <w:r w:rsidRPr="00DF7A3F">
              <w:rPr>
                <w:rFonts w:eastAsia="Garamond" w:cstheme="minorHAnsi"/>
                <w:b/>
                <w:bCs/>
                <w:spacing w:val="-2"/>
                <w:sz w:val="20"/>
                <w:szCs w:val="20"/>
                <w:lang w:val="it-IT"/>
              </w:rPr>
              <w:t>L</w:t>
            </w:r>
            <w:r w:rsidRPr="00DF7A3F">
              <w:rPr>
                <w:rFonts w:eastAsia="Garamond" w:cstheme="minorHAnsi"/>
                <w:b/>
                <w:bCs/>
                <w:sz w:val="20"/>
                <w:szCs w:val="20"/>
                <w:lang w:val="it-IT"/>
              </w:rPr>
              <w:t>E</w:t>
            </w:r>
          </w:p>
        </w:tc>
        <w:tc>
          <w:tcPr>
            <w:tcW w:w="2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0B48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1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5808BFF" w14:textId="77777777" w:rsidR="00D632F9" w:rsidRPr="00DF7A3F" w:rsidRDefault="00D632F9" w:rsidP="003C6D94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14:paraId="78FACDA7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48B07455" w14:textId="77777777" w:rsidR="009728FA" w:rsidRDefault="009728FA" w:rsidP="009728FA">
      <w:pPr>
        <w:ind w:left="112" w:right="2"/>
        <w:jc w:val="both"/>
        <w:rPr>
          <w:rFonts w:eastAsia="Garamond" w:cstheme="minorHAnsi"/>
          <w:sz w:val="20"/>
          <w:szCs w:val="20"/>
          <w:lang w:val="it-IT"/>
        </w:rPr>
      </w:pPr>
    </w:p>
    <w:p w14:paraId="346BB3AD" w14:textId="6F109F78" w:rsidR="009728FA" w:rsidRDefault="009728FA" w:rsidP="009728FA">
      <w:pPr>
        <w:spacing w:line="200" w:lineRule="exact"/>
        <w:rPr>
          <w:rFonts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Data __________________________</w:t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  <w:lang w:val="it-IT"/>
        </w:rPr>
        <w:tab/>
        <w:t>FIRMA</w:t>
      </w:r>
      <w:r w:rsidR="002F2DD1">
        <w:rPr>
          <w:rFonts w:cstheme="minorHAnsi"/>
          <w:sz w:val="20"/>
          <w:szCs w:val="20"/>
          <w:lang w:val="it-IT"/>
        </w:rPr>
        <w:t xml:space="preserve"> ___________________________________________</w:t>
      </w:r>
    </w:p>
    <w:p w14:paraId="55CA2E22" w14:textId="394C4B18" w:rsidR="009728FA" w:rsidRDefault="009728FA" w:rsidP="009728FA"/>
    <w:p w14:paraId="4858B261" w14:textId="77777777" w:rsidR="00DF7A3F" w:rsidRDefault="00DF7A3F">
      <w:pPr>
        <w:widowControl/>
        <w:spacing w:after="200" w:line="276" w:lineRule="auto"/>
        <w:rPr>
          <w:rFonts w:cstheme="minorHAnsi"/>
          <w:lang w:val="it-IT"/>
        </w:rPr>
      </w:pPr>
    </w:p>
    <w:sectPr w:rsidR="00DF7A3F" w:rsidSect="009728FA">
      <w:pgSz w:w="11907" w:h="16840"/>
      <w:pgMar w:top="11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8C7641D"/>
    <w:multiLevelType w:val="hybridMultilevel"/>
    <w:tmpl w:val="1632DF4C"/>
    <w:lvl w:ilvl="0" w:tplc="2A76502C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0C44D034">
      <w:start w:val="1"/>
      <w:numFmt w:val="bullet"/>
      <w:lvlText w:val="•"/>
      <w:lvlJc w:val="left"/>
      <w:rPr>
        <w:rFonts w:hint="default"/>
      </w:rPr>
    </w:lvl>
    <w:lvl w:ilvl="2" w:tplc="E3B2A05E">
      <w:start w:val="1"/>
      <w:numFmt w:val="bullet"/>
      <w:lvlText w:val="•"/>
      <w:lvlJc w:val="left"/>
      <w:rPr>
        <w:rFonts w:hint="default"/>
      </w:rPr>
    </w:lvl>
    <w:lvl w:ilvl="3" w:tplc="E054874E">
      <w:start w:val="1"/>
      <w:numFmt w:val="bullet"/>
      <w:lvlText w:val="•"/>
      <w:lvlJc w:val="left"/>
      <w:rPr>
        <w:rFonts w:hint="default"/>
      </w:rPr>
    </w:lvl>
    <w:lvl w:ilvl="4" w:tplc="502071F0">
      <w:start w:val="1"/>
      <w:numFmt w:val="bullet"/>
      <w:lvlText w:val="•"/>
      <w:lvlJc w:val="left"/>
      <w:rPr>
        <w:rFonts w:hint="default"/>
      </w:rPr>
    </w:lvl>
    <w:lvl w:ilvl="5" w:tplc="6B063586">
      <w:start w:val="1"/>
      <w:numFmt w:val="bullet"/>
      <w:lvlText w:val="•"/>
      <w:lvlJc w:val="left"/>
      <w:rPr>
        <w:rFonts w:hint="default"/>
      </w:rPr>
    </w:lvl>
    <w:lvl w:ilvl="6" w:tplc="B58072A4">
      <w:start w:val="1"/>
      <w:numFmt w:val="bullet"/>
      <w:lvlText w:val="•"/>
      <w:lvlJc w:val="left"/>
      <w:rPr>
        <w:rFonts w:hint="default"/>
      </w:rPr>
    </w:lvl>
    <w:lvl w:ilvl="7" w:tplc="7230FB1A">
      <w:start w:val="1"/>
      <w:numFmt w:val="bullet"/>
      <w:lvlText w:val="•"/>
      <w:lvlJc w:val="left"/>
      <w:rPr>
        <w:rFonts w:hint="default"/>
      </w:rPr>
    </w:lvl>
    <w:lvl w:ilvl="8" w:tplc="BCCC572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7555A73"/>
    <w:multiLevelType w:val="hybridMultilevel"/>
    <w:tmpl w:val="4ECC5F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824A7"/>
    <w:multiLevelType w:val="hybridMultilevel"/>
    <w:tmpl w:val="9D20441C"/>
    <w:lvl w:ilvl="0" w:tplc="4B9631CA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B4EC56E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9A8C9CF6">
      <w:start w:val="1"/>
      <w:numFmt w:val="bullet"/>
      <w:lvlText w:val="•"/>
      <w:lvlJc w:val="left"/>
      <w:rPr>
        <w:rFonts w:hint="default"/>
      </w:rPr>
    </w:lvl>
    <w:lvl w:ilvl="3" w:tplc="0FDA870E">
      <w:start w:val="1"/>
      <w:numFmt w:val="bullet"/>
      <w:lvlText w:val="•"/>
      <w:lvlJc w:val="left"/>
      <w:rPr>
        <w:rFonts w:hint="default"/>
      </w:rPr>
    </w:lvl>
    <w:lvl w:ilvl="4" w:tplc="C03A090C">
      <w:start w:val="1"/>
      <w:numFmt w:val="bullet"/>
      <w:lvlText w:val="•"/>
      <w:lvlJc w:val="left"/>
      <w:rPr>
        <w:rFonts w:hint="default"/>
      </w:rPr>
    </w:lvl>
    <w:lvl w:ilvl="5" w:tplc="7284AB2C">
      <w:start w:val="1"/>
      <w:numFmt w:val="bullet"/>
      <w:lvlText w:val="•"/>
      <w:lvlJc w:val="left"/>
      <w:rPr>
        <w:rFonts w:hint="default"/>
      </w:rPr>
    </w:lvl>
    <w:lvl w:ilvl="6" w:tplc="4E58EDDE">
      <w:start w:val="1"/>
      <w:numFmt w:val="bullet"/>
      <w:lvlText w:val="•"/>
      <w:lvlJc w:val="left"/>
      <w:rPr>
        <w:rFonts w:hint="default"/>
      </w:rPr>
    </w:lvl>
    <w:lvl w:ilvl="7" w:tplc="0322947C">
      <w:start w:val="1"/>
      <w:numFmt w:val="bullet"/>
      <w:lvlText w:val="•"/>
      <w:lvlJc w:val="left"/>
      <w:rPr>
        <w:rFonts w:hint="default"/>
      </w:rPr>
    </w:lvl>
    <w:lvl w:ilvl="8" w:tplc="C22CB91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72BC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56112E1"/>
    <w:multiLevelType w:val="hybridMultilevel"/>
    <w:tmpl w:val="CE58835C"/>
    <w:lvl w:ilvl="0" w:tplc="FB4ADCE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FDC8464">
      <w:start w:val="1"/>
      <w:numFmt w:val="bullet"/>
      <w:lvlText w:val="•"/>
      <w:lvlJc w:val="left"/>
      <w:rPr>
        <w:rFonts w:hint="default"/>
      </w:rPr>
    </w:lvl>
    <w:lvl w:ilvl="2" w:tplc="824403B6">
      <w:start w:val="1"/>
      <w:numFmt w:val="bullet"/>
      <w:lvlText w:val="•"/>
      <w:lvlJc w:val="left"/>
      <w:rPr>
        <w:rFonts w:hint="default"/>
      </w:rPr>
    </w:lvl>
    <w:lvl w:ilvl="3" w:tplc="DB2A8E72">
      <w:start w:val="1"/>
      <w:numFmt w:val="bullet"/>
      <w:lvlText w:val="•"/>
      <w:lvlJc w:val="left"/>
      <w:rPr>
        <w:rFonts w:hint="default"/>
      </w:rPr>
    </w:lvl>
    <w:lvl w:ilvl="4" w:tplc="51907824">
      <w:start w:val="1"/>
      <w:numFmt w:val="bullet"/>
      <w:lvlText w:val="•"/>
      <w:lvlJc w:val="left"/>
      <w:rPr>
        <w:rFonts w:hint="default"/>
      </w:rPr>
    </w:lvl>
    <w:lvl w:ilvl="5" w:tplc="677ECAF8">
      <w:start w:val="1"/>
      <w:numFmt w:val="bullet"/>
      <w:lvlText w:val="•"/>
      <w:lvlJc w:val="left"/>
      <w:rPr>
        <w:rFonts w:hint="default"/>
      </w:rPr>
    </w:lvl>
    <w:lvl w:ilvl="6" w:tplc="2048AABA">
      <w:start w:val="1"/>
      <w:numFmt w:val="bullet"/>
      <w:lvlText w:val="•"/>
      <w:lvlJc w:val="left"/>
      <w:rPr>
        <w:rFonts w:hint="default"/>
      </w:rPr>
    </w:lvl>
    <w:lvl w:ilvl="7" w:tplc="481CE68E">
      <w:start w:val="1"/>
      <w:numFmt w:val="bullet"/>
      <w:lvlText w:val="•"/>
      <w:lvlJc w:val="left"/>
      <w:rPr>
        <w:rFonts w:hint="default"/>
      </w:rPr>
    </w:lvl>
    <w:lvl w:ilvl="8" w:tplc="63B2428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67F7047"/>
    <w:multiLevelType w:val="hybridMultilevel"/>
    <w:tmpl w:val="56A09604"/>
    <w:lvl w:ilvl="0" w:tplc="BBB24FA8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EFAB87C">
      <w:start w:val="1"/>
      <w:numFmt w:val="bullet"/>
      <w:lvlText w:val="•"/>
      <w:lvlJc w:val="left"/>
      <w:rPr>
        <w:rFonts w:hint="default"/>
      </w:rPr>
    </w:lvl>
    <w:lvl w:ilvl="2" w:tplc="0E64766E">
      <w:start w:val="1"/>
      <w:numFmt w:val="bullet"/>
      <w:lvlText w:val="•"/>
      <w:lvlJc w:val="left"/>
      <w:rPr>
        <w:rFonts w:hint="default"/>
      </w:rPr>
    </w:lvl>
    <w:lvl w:ilvl="3" w:tplc="DA1C1028">
      <w:start w:val="1"/>
      <w:numFmt w:val="bullet"/>
      <w:lvlText w:val="•"/>
      <w:lvlJc w:val="left"/>
      <w:rPr>
        <w:rFonts w:hint="default"/>
      </w:rPr>
    </w:lvl>
    <w:lvl w:ilvl="4" w:tplc="4606B836">
      <w:start w:val="1"/>
      <w:numFmt w:val="bullet"/>
      <w:lvlText w:val="•"/>
      <w:lvlJc w:val="left"/>
      <w:rPr>
        <w:rFonts w:hint="default"/>
      </w:rPr>
    </w:lvl>
    <w:lvl w:ilvl="5" w:tplc="98B26964">
      <w:start w:val="1"/>
      <w:numFmt w:val="bullet"/>
      <w:lvlText w:val="•"/>
      <w:lvlJc w:val="left"/>
      <w:rPr>
        <w:rFonts w:hint="default"/>
      </w:rPr>
    </w:lvl>
    <w:lvl w:ilvl="6" w:tplc="8712404C">
      <w:start w:val="1"/>
      <w:numFmt w:val="bullet"/>
      <w:lvlText w:val="•"/>
      <w:lvlJc w:val="left"/>
      <w:rPr>
        <w:rFonts w:hint="default"/>
      </w:rPr>
    </w:lvl>
    <w:lvl w:ilvl="7" w:tplc="14B4959C">
      <w:start w:val="1"/>
      <w:numFmt w:val="bullet"/>
      <w:lvlText w:val="•"/>
      <w:lvlJc w:val="left"/>
      <w:rPr>
        <w:rFonts w:hint="default"/>
      </w:rPr>
    </w:lvl>
    <w:lvl w:ilvl="8" w:tplc="E628377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218F1"/>
    <w:multiLevelType w:val="hybridMultilevel"/>
    <w:tmpl w:val="1CEE5762"/>
    <w:lvl w:ilvl="0" w:tplc="BFA4A6A4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E0E9DF0">
      <w:start w:val="1"/>
      <w:numFmt w:val="bullet"/>
      <w:lvlText w:val="•"/>
      <w:lvlJc w:val="left"/>
      <w:rPr>
        <w:rFonts w:hint="default"/>
      </w:rPr>
    </w:lvl>
    <w:lvl w:ilvl="2" w:tplc="672A35BE">
      <w:start w:val="1"/>
      <w:numFmt w:val="bullet"/>
      <w:lvlText w:val="•"/>
      <w:lvlJc w:val="left"/>
      <w:rPr>
        <w:rFonts w:hint="default"/>
      </w:rPr>
    </w:lvl>
    <w:lvl w:ilvl="3" w:tplc="17465808">
      <w:start w:val="1"/>
      <w:numFmt w:val="bullet"/>
      <w:lvlText w:val="•"/>
      <w:lvlJc w:val="left"/>
      <w:rPr>
        <w:rFonts w:hint="default"/>
      </w:rPr>
    </w:lvl>
    <w:lvl w:ilvl="4" w:tplc="B7129E28">
      <w:start w:val="1"/>
      <w:numFmt w:val="bullet"/>
      <w:lvlText w:val="•"/>
      <w:lvlJc w:val="left"/>
      <w:rPr>
        <w:rFonts w:hint="default"/>
      </w:rPr>
    </w:lvl>
    <w:lvl w:ilvl="5" w:tplc="15EC3F26">
      <w:start w:val="1"/>
      <w:numFmt w:val="bullet"/>
      <w:lvlText w:val="•"/>
      <w:lvlJc w:val="left"/>
      <w:rPr>
        <w:rFonts w:hint="default"/>
      </w:rPr>
    </w:lvl>
    <w:lvl w:ilvl="6" w:tplc="1D48984A">
      <w:start w:val="1"/>
      <w:numFmt w:val="bullet"/>
      <w:lvlText w:val="•"/>
      <w:lvlJc w:val="left"/>
      <w:rPr>
        <w:rFonts w:hint="default"/>
      </w:rPr>
    </w:lvl>
    <w:lvl w:ilvl="7" w:tplc="BEE84CB4">
      <w:start w:val="1"/>
      <w:numFmt w:val="bullet"/>
      <w:lvlText w:val="•"/>
      <w:lvlJc w:val="left"/>
      <w:rPr>
        <w:rFonts w:hint="default"/>
      </w:rPr>
    </w:lvl>
    <w:lvl w:ilvl="8" w:tplc="F134157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59C3997"/>
    <w:multiLevelType w:val="hybridMultilevel"/>
    <w:tmpl w:val="11542A76"/>
    <w:lvl w:ilvl="0" w:tplc="747E67B0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66BCD588">
      <w:start w:val="1"/>
      <w:numFmt w:val="bullet"/>
      <w:lvlText w:val="•"/>
      <w:lvlJc w:val="left"/>
      <w:rPr>
        <w:rFonts w:hint="default"/>
      </w:rPr>
    </w:lvl>
    <w:lvl w:ilvl="2" w:tplc="6FEE837E">
      <w:start w:val="1"/>
      <w:numFmt w:val="bullet"/>
      <w:lvlText w:val="•"/>
      <w:lvlJc w:val="left"/>
      <w:rPr>
        <w:rFonts w:hint="default"/>
      </w:rPr>
    </w:lvl>
    <w:lvl w:ilvl="3" w:tplc="21FE98EA">
      <w:start w:val="1"/>
      <w:numFmt w:val="bullet"/>
      <w:lvlText w:val="•"/>
      <w:lvlJc w:val="left"/>
      <w:rPr>
        <w:rFonts w:hint="default"/>
      </w:rPr>
    </w:lvl>
    <w:lvl w:ilvl="4" w:tplc="F3E8B942">
      <w:start w:val="1"/>
      <w:numFmt w:val="bullet"/>
      <w:lvlText w:val="•"/>
      <w:lvlJc w:val="left"/>
      <w:rPr>
        <w:rFonts w:hint="default"/>
      </w:rPr>
    </w:lvl>
    <w:lvl w:ilvl="5" w:tplc="BB564250">
      <w:start w:val="1"/>
      <w:numFmt w:val="bullet"/>
      <w:lvlText w:val="•"/>
      <w:lvlJc w:val="left"/>
      <w:rPr>
        <w:rFonts w:hint="default"/>
      </w:rPr>
    </w:lvl>
    <w:lvl w:ilvl="6" w:tplc="75687182">
      <w:start w:val="1"/>
      <w:numFmt w:val="bullet"/>
      <w:lvlText w:val="•"/>
      <w:lvlJc w:val="left"/>
      <w:rPr>
        <w:rFonts w:hint="default"/>
      </w:rPr>
    </w:lvl>
    <w:lvl w:ilvl="7" w:tplc="0BD422A6">
      <w:start w:val="1"/>
      <w:numFmt w:val="bullet"/>
      <w:lvlText w:val="•"/>
      <w:lvlJc w:val="left"/>
      <w:rPr>
        <w:rFonts w:hint="default"/>
      </w:rPr>
    </w:lvl>
    <w:lvl w:ilvl="8" w:tplc="C310CC4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D840FE8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5322FC3"/>
    <w:multiLevelType w:val="hybridMultilevel"/>
    <w:tmpl w:val="24AAF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B0111"/>
    <w:multiLevelType w:val="hybridMultilevel"/>
    <w:tmpl w:val="2C9E29C6"/>
    <w:lvl w:ilvl="0" w:tplc="0526D3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F50497E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FD02ECE2">
      <w:start w:val="1"/>
      <w:numFmt w:val="bullet"/>
      <w:lvlText w:val="•"/>
      <w:lvlJc w:val="left"/>
      <w:rPr>
        <w:rFonts w:hint="default"/>
      </w:rPr>
    </w:lvl>
    <w:lvl w:ilvl="3" w:tplc="5D26F232">
      <w:start w:val="1"/>
      <w:numFmt w:val="bullet"/>
      <w:lvlText w:val="•"/>
      <w:lvlJc w:val="left"/>
      <w:rPr>
        <w:rFonts w:hint="default"/>
      </w:rPr>
    </w:lvl>
    <w:lvl w:ilvl="4" w:tplc="0E7E500A">
      <w:start w:val="1"/>
      <w:numFmt w:val="bullet"/>
      <w:lvlText w:val="•"/>
      <w:lvlJc w:val="left"/>
      <w:rPr>
        <w:rFonts w:hint="default"/>
      </w:rPr>
    </w:lvl>
    <w:lvl w:ilvl="5" w:tplc="1610E8CA">
      <w:start w:val="1"/>
      <w:numFmt w:val="bullet"/>
      <w:lvlText w:val="•"/>
      <w:lvlJc w:val="left"/>
      <w:rPr>
        <w:rFonts w:hint="default"/>
      </w:rPr>
    </w:lvl>
    <w:lvl w:ilvl="6" w:tplc="4C025026">
      <w:start w:val="1"/>
      <w:numFmt w:val="bullet"/>
      <w:lvlText w:val="•"/>
      <w:lvlJc w:val="left"/>
      <w:rPr>
        <w:rFonts w:hint="default"/>
      </w:rPr>
    </w:lvl>
    <w:lvl w:ilvl="7" w:tplc="4D122D7A">
      <w:start w:val="1"/>
      <w:numFmt w:val="bullet"/>
      <w:lvlText w:val="•"/>
      <w:lvlJc w:val="left"/>
      <w:rPr>
        <w:rFonts w:hint="default"/>
      </w:rPr>
    </w:lvl>
    <w:lvl w:ilvl="8" w:tplc="20D4E5E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E11751C"/>
    <w:multiLevelType w:val="hybridMultilevel"/>
    <w:tmpl w:val="056A0526"/>
    <w:lvl w:ilvl="0" w:tplc="29E244F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02743"/>
    <w:multiLevelType w:val="hybridMultilevel"/>
    <w:tmpl w:val="E2FEBE86"/>
    <w:lvl w:ilvl="0" w:tplc="987AFBE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08E9890">
      <w:start w:val="1"/>
      <w:numFmt w:val="bullet"/>
      <w:lvlText w:val=""/>
      <w:lvlJc w:val="left"/>
      <w:pPr>
        <w:ind w:hanging="284"/>
      </w:pPr>
      <w:rPr>
        <w:rFonts w:ascii="Wingdings" w:eastAsia="Wingdings" w:hAnsi="Wingdings" w:hint="default"/>
        <w:w w:val="99"/>
        <w:sz w:val="20"/>
        <w:szCs w:val="20"/>
      </w:rPr>
    </w:lvl>
    <w:lvl w:ilvl="2" w:tplc="79CA9B8E">
      <w:start w:val="1"/>
      <w:numFmt w:val="bullet"/>
      <w:lvlText w:val="•"/>
      <w:lvlJc w:val="left"/>
      <w:rPr>
        <w:rFonts w:hint="default"/>
      </w:rPr>
    </w:lvl>
    <w:lvl w:ilvl="3" w:tplc="3138AF7C">
      <w:start w:val="1"/>
      <w:numFmt w:val="bullet"/>
      <w:lvlText w:val="•"/>
      <w:lvlJc w:val="left"/>
      <w:rPr>
        <w:rFonts w:hint="default"/>
      </w:rPr>
    </w:lvl>
    <w:lvl w:ilvl="4" w:tplc="D1F2CEF8">
      <w:start w:val="1"/>
      <w:numFmt w:val="bullet"/>
      <w:lvlText w:val="•"/>
      <w:lvlJc w:val="left"/>
      <w:rPr>
        <w:rFonts w:hint="default"/>
      </w:rPr>
    </w:lvl>
    <w:lvl w:ilvl="5" w:tplc="7ED2DEAA">
      <w:start w:val="1"/>
      <w:numFmt w:val="bullet"/>
      <w:lvlText w:val="•"/>
      <w:lvlJc w:val="left"/>
      <w:rPr>
        <w:rFonts w:hint="default"/>
      </w:rPr>
    </w:lvl>
    <w:lvl w:ilvl="6" w:tplc="C8841E70">
      <w:start w:val="1"/>
      <w:numFmt w:val="bullet"/>
      <w:lvlText w:val="•"/>
      <w:lvlJc w:val="left"/>
      <w:rPr>
        <w:rFonts w:hint="default"/>
      </w:rPr>
    </w:lvl>
    <w:lvl w:ilvl="7" w:tplc="3710DBF8">
      <w:start w:val="1"/>
      <w:numFmt w:val="bullet"/>
      <w:lvlText w:val="•"/>
      <w:lvlJc w:val="left"/>
      <w:rPr>
        <w:rFonts w:hint="default"/>
      </w:rPr>
    </w:lvl>
    <w:lvl w:ilvl="8" w:tplc="4D60EBD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A725791"/>
    <w:multiLevelType w:val="hybridMultilevel"/>
    <w:tmpl w:val="26DAEC86"/>
    <w:lvl w:ilvl="0" w:tplc="5AB68290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4F16622C">
      <w:start w:val="1"/>
      <w:numFmt w:val="bullet"/>
      <w:lvlText w:val="•"/>
      <w:lvlJc w:val="left"/>
      <w:rPr>
        <w:rFonts w:hint="default"/>
      </w:rPr>
    </w:lvl>
    <w:lvl w:ilvl="2" w:tplc="9AC27292">
      <w:start w:val="1"/>
      <w:numFmt w:val="bullet"/>
      <w:lvlText w:val="•"/>
      <w:lvlJc w:val="left"/>
      <w:rPr>
        <w:rFonts w:hint="default"/>
      </w:rPr>
    </w:lvl>
    <w:lvl w:ilvl="3" w:tplc="EE46725C">
      <w:start w:val="1"/>
      <w:numFmt w:val="bullet"/>
      <w:lvlText w:val="•"/>
      <w:lvlJc w:val="left"/>
      <w:rPr>
        <w:rFonts w:hint="default"/>
      </w:rPr>
    </w:lvl>
    <w:lvl w:ilvl="4" w:tplc="C358B8E6">
      <w:start w:val="1"/>
      <w:numFmt w:val="bullet"/>
      <w:lvlText w:val="•"/>
      <w:lvlJc w:val="left"/>
      <w:rPr>
        <w:rFonts w:hint="default"/>
      </w:rPr>
    </w:lvl>
    <w:lvl w:ilvl="5" w:tplc="EA1493A8">
      <w:start w:val="1"/>
      <w:numFmt w:val="bullet"/>
      <w:lvlText w:val="•"/>
      <w:lvlJc w:val="left"/>
      <w:rPr>
        <w:rFonts w:hint="default"/>
      </w:rPr>
    </w:lvl>
    <w:lvl w:ilvl="6" w:tplc="F79EEDB4">
      <w:start w:val="1"/>
      <w:numFmt w:val="bullet"/>
      <w:lvlText w:val="•"/>
      <w:lvlJc w:val="left"/>
      <w:rPr>
        <w:rFonts w:hint="default"/>
      </w:rPr>
    </w:lvl>
    <w:lvl w:ilvl="7" w:tplc="C230238A">
      <w:start w:val="1"/>
      <w:numFmt w:val="bullet"/>
      <w:lvlText w:val="•"/>
      <w:lvlJc w:val="left"/>
      <w:rPr>
        <w:rFonts w:hint="default"/>
      </w:rPr>
    </w:lvl>
    <w:lvl w:ilvl="8" w:tplc="B232C8B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3EC04AC"/>
    <w:multiLevelType w:val="hybridMultilevel"/>
    <w:tmpl w:val="D1181592"/>
    <w:lvl w:ilvl="0" w:tplc="EBE426B0">
      <w:start w:val="1"/>
      <w:numFmt w:val="decimal"/>
      <w:lvlText w:val="%1."/>
      <w:lvlJc w:val="left"/>
      <w:pPr>
        <w:ind w:hanging="284"/>
      </w:pPr>
      <w:rPr>
        <w:rFonts w:ascii="Garamond" w:eastAsia="Garamond" w:hAnsi="Garamond" w:hint="default"/>
        <w:spacing w:val="-1"/>
        <w:sz w:val="22"/>
        <w:szCs w:val="22"/>
      </w:rPr>
    </w:lvl>
    <w:lvl w:ilvl="1" w:tplc="8EDC37B8">
      <w:start w:val="1"/>
      <w:numFmt w:val="bullet"/>
      <w:lvlText w:val="•"/>
      <w:lvlJc w:val="left"/>
      <w:pPr>
        <w:ind w:hanging="447"/>
      </w:pPr>
      <w:rPr>
        <w:rFonts w:ascii="Arial" w:eastAsia="Arial" w:hAnsi="Arial" w:hint="default"/>
        <w:w w:val="131"/>
        <w:sz w:val="22"/>
        <w:szCs w:val="22"/>
      </w:rPr>
    </w:lvl>
    <w:lvl w:ilvl="2" w:tplc="039CD746">
      <w:start w:val="1"/>
      <w:numFmt w:val="bullet"/>
      <w:lvlText w:val="•"/>
      <w:lvlJc w:val="left"/>
      <w:rPr>
        <w:rFonts w:hint="default"/>
      </w:rPr>
    </w:lvl>
    <w:lvl w:ilvl="3" w:tplc="31C22A2E">
      <w:start w:val="1"/>
      <w:numFmt w:val="bullet"/>
      <w:lvlText w:val="•"/>
      <w:lvlJc w:val="left"/>
      <w:rPr>
        <w:rFonts w:hint="default"/>
      </w:rPr>
    </w:lvl>
    <w:lvl w:ilvl="4" w:tplc="9FC27788">
      <w:start w:val="1"/>
      <w:numFmt w:val="bullet"/>
      <w:lvlText w:val="•"/>
      <w:lvlJc w:val="left"/>
      <w:rPr>
        <w:rFonts w:hint="default"/>
      </w:rPr>
    </w:lvl>
    <w:lvl w:ilvl="5" w:tplc="F948E384">
      <w:start w:val="1"/>
      <w:numFmt w:val="bullet"/>
      <w:lvlText w:val="•"/>
      <w:lvlJc w:val="left"/>
      <w:rPr>
        <w:rFonts w:hint="default"/>
      </w:rPr>
    </w:lvl>
    <w:lvl w:ilvl="6" w:tplc="CCB82B76">
      <w:start w:val="1"/>
      <w:numFmt w:val="bullet"/>
      <w:lvlText w:val="•"/>
      <w:lvlJc w:val="left"/>
      <w:rPr>
        <w:rFonts w:hint="default"/>
      </w:rPr>
    </w:lvl>
    <w:lvl w:ilvl="7" w:tplc="A1607EE2">
      <w:start w:val="1"/>
      <w:numFmt w:val="bullet"/>
      <w:lvlText w:val="•"/>
      <w:lvlJc w:val="left"/>
      <w:rPr>
        <w:rFonts w:hint="default"/>
      </w:rPr>
    </w:lvl>
    <w:lvl w:ilvl="8" w:tplc="4BDC8B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7387860"/>
    <w:multiLevelType w:val="hybridMultilevel"/>
    <w:tmpl w:val="A692B0B0"/>
    <w:lvl w:ilvl="0" w:tplc="D128720E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DE4A7036">
      <w:start w:val="1"/>
      <w:numFmt w:val="bullet"/>
      <w:lvlText w:val="•"/>
      <w:lvlJc w:val="left"/>
      <w:rPr>
        <w:rFonts w:hint="default"/>
      </w:rPr>
    </w:lvl>
    <w:lvl w:ilvl="2" w:tplc="44389EDC">
      <w:start w:val="1"/>
      <w:numFmt w:val="bullet"/>
      <w:lvlText w:val="•"/>
      <w:lvlJc w:val="left"/>
      <w:rPr>
        <w:rFonts w:hint="default"/>
      </w:rPr>
    </w:lvl>
    <w:lvl w:ilvl="3" w:tplc="DAC2EBDE">
      <w:start w:val="1"/>
      <w:numFmt w:val="bullet"/>
      <w:lvlText w:val="•"/>
      <w:lvlJc w:val="left"/>
      <w:rPr>
        <w:rFonts w:hint="default"/>
      </w:rPr>
    </w:lvl>
    <w:lvl w:ilvl="4" w:tplc="322E854A">
      <w:start w:val="1"/>
      <w:numFmt w:val="bullet"/>
      <w:lvlText w:val="•"/>
      <w:lvlJc w:val="left"/>
      <w:rPr>
        <w:rFonts w:hint="default"/>
      </w:rPr>
    </w:lvl>
    <w:lvl w:ilvl="5" w:tplc="CDACE108">
      <w:start w:val="1"/>
      <w:numFmt w:val="bullet"/>
      <w:lvlText w:val="•"/>
      <w:lvlJc w:val="left"/>
      <w:rPr>
        <w:rFonts w:hint="default"/>
      </w:rPr>
    </w:lvl>
    <w:lvl w:ilvl="6" w:tplc="B3926FD2">
      <w:start w:val="1"/>
      <w:numFmt w:val="bullet"/>
      <w:lvlText w:val="•"/>
      <w:lvlJc w:val="left"/>
      <w:rPr>
        <w:rFonts w:hint="default"/>
      </w:rPr>
    </w:lvl>
    <w:lvl w:ilvl="7" w:tplc="30988206">
      <w:start w:val="1"/>
      <w:numFmt w:val="bullet"/>
      <w:lvlText w:val="•"/>
      <w:lvlJc w:val="left"/>
      <w:rPr>
        <w:rFonts w:hint="default"/>
      </w:rPr>
    </w:lvl>
    <w:lvl w:ilvl="8" w:tplc="BAA605CE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99774E2"/>
    <w:multiLevelType w:val="hybridMultilevel"/>
    <w:tmpl w:val="A07C44DA"/>
    <w:lvl w:ilvl="0" w:tplc="D2DA92DA">
      <w:start w:val="1"/>
      <w:numFmt w:val="decimal"/>
      <w:lvlText w:val="%1"/>
      <w:lvlJc w:val="left"/>
      <w:pPr>
        <w:ind w:hanging="159"/>
      </w:pPr>
      <w:rPr>
        <w:rFonts w:ascii="Garamond" w:eastAsia="Garamond" w:hAnsi="Garamond" w:hint="default"/>
        <w:sz w:val="22"/>
        <w:szCs w:val="22"/>
      </w:rPr>
    </w:lvl>
    <w:lvl w:ilvl="1" w:tplc="27FEB8AE">
      <w:start w:val="1"/>
      <w:numFmt w:val="bullet"/>
      <w:lvlText w:val="•"/>
      <w:lvlJc w:val="left"/>
      <w:rPr>
        <w:rFonts w:hint="default"/>
      </w:rPr>
    </w:lvl>
    <w:lvl w:ilvl="2" w:tplc="77B4B7FC">
      <w:start w:val="1"/>
      <w:numFmt w:val="bullet"/>
      <w:lvlText w:val="•"/>
      <w:lvlJc w:val="left"/>
      <w:rPr>
        <w:rFonts w:hint="default"/>
      </w:rPr>
    </w:lvl>
    <w:lvl w:ilvl="3" w:tplc="BCA21D08">
      <w:start w:val="1"/>
      <w:numFmt w:val="bullet"/>
      <w:lvlText w:val="•"/>
      <w:lvlJc w:val="left"/>
      <w:rPr>
        <w:rFonts w:hint="default"/>
      </w:rPr>
    </w:lvl>
    <w:lvl w:ilvl="4" w:tplc="0726BDC0">
      <w:start w:val="1"/>
      <w:numFmt w:val="bullet"/>
      <w:lvlText w:val="•"/>
      <w:lvlJc w:val="left"/>
      <w:rPr>
        <w:rFonts w:hint="default"/>
      </w:rPr>
    </w:lvl>
    <w:lvl w:ilvl="5" w:tplc="F26495E6">
      <w:start w:val="1"/>
      <w:numFmt w:val="bullet"/>
      <w:lvlText w:val="•"/>
      <w:lvlJc w:val="left"/>
      <w:rPr>
        <w:rFonts w:hint="default"/>
      </w:rPr>
    </w:lvl>
    <w:lvl w:ilvl="6" w:tplc="08560472">
      <w:start w:val="1"/>
      <w:numFmt w:val="bullet"/>
      <w:lvlText w:val="•"/>
      <w:lvlJc w:val="left"/>
      <w:rPr>
        <w:rFonts w:hint="default"/>
      </w:rPr>
    </w:lvl>
    <w:lvl w:ilvl="7" w:tplc="E760D9F8">
      <w:start w:val="1"/>
      <w:numFmt w:val="bullet"/>
      <w:lvlText w:val="•"/>
      <w:lvlJc w:val="left"/>
      <w:rPr>
        <w:rFonts w:hint="default"/>
      </w:rPr>
    </w:lvl>
    <w:lvl w:ilvl="8" w:tplc="A09E33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1"/>
  </w:num>
  <w:num w:numId="5">
    <w:abstractNumId w:val="20"/>
  </w:num>
  <w:num w:numId="6">
    <w:abstractNumId w:val="11"/>
  </w:num>
  <w:num w:numId="7">
    <w:abstractNumId w:val="18"/>
  </w:num>
  <w:num w:numId="8">
    <w:abstractNumId w:val="15"/>
  </w:num>
  <w:num w:numId="9">
    <w:abstractNumId w:val="9"/>
  </w:num>
  <w:num w:numId="10">
    <w:abstractNumId w:val="22"/>
  </w:num>
  <w:num w:numId="11">
    <w:abstractNumId w:val="19"/>
  </w:num>
  <w:num w:numId="12">
    <w:abstractNumId w:val="5"/>
  </w:num>
  <w:num w:numId="13">
    <w:abstractNumId w:val="12"/>
  </w:num>
  <w:num w:numId="14">
    <w:abstractNumId w:val="16"/>
  </w:num>
  <w:num w:numId="15">
    <w:abstractNumId w:val="7"/>
  </w:num>
  <w:num w:numId="16">
    <w:abstractNumId w:val="14"/>
  </w:num>
  <w:num w:numId="17">
    <w:abstractNumId w:val="17"/>
  </w:num>
  <w:num w:numId="18">
    <w:abstractNumId w:val="6"/>
  </w:num>
  <w:num w:numId="19">
    <w:abstractNumId w:val="10"/>
  </w:num>
  <w:num w:numId="20">
    <w:abstractNumId w:val="13"/>
  </w:num>
  <w:num w:numId="21">
    <w:abstractNumId w:val="1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86"/>
    <w:rsid w:val="00010D0B"/>
    <w:rsid w:val="00016336"/>
    <w:rsid w:val="00025E4B"/>
    <w:rsid w:val="00032681"/>
    <w:rsid w:val="000561F8"/>
    <w:rsid w:val="000C3E69"/>
    <w:rsid w:val="000D0B7B"/>
    <w:rsid w:val="00130AD3"/>
    <w:rsid w:val="00136B72"/>
    <w:rsid w:val="00163115"/>
    <w:rsid w:val="00176462"/>
    <w:rsid w:val="001B2488"/>
    <w:rsid w:val="00213323"/>
    <w:rsid w:val="002135E8"/>
    <w:rsid w:val="00276DA4"/>
    <w:rsid w:val="00295AC8"/>
    <w:rsid w:val="002D51F3"/>
    <w:rsid w:val="002D54B0"/>
    <w:rsid w:val="002E0CB3"/>
    <w:rsid w:val="002E5F07"/>
    <w:rsid w:val="002F2DD1"/>
    <w:rsid w:val="0031200E"/>
    <w:rsid w:val="0036231D"/>
    <w:rsid w:val="0036559C"/>
    <w:rsid w:val="00387C56"/>
    <w:rsid w:val="003B16CE"/>
    <w:rsid w:val="003C6D94"/>
    <w:rsid w:val="003E4DFD"/>
    <w:rsid w:val="0041786D"/>
    <w:rsid w:val="00433655"/>
    <w:rsid w:val="00447EAD"/>
    <w:rsid w:val="004A0D43"/>
    <w:rsid w:val="004A18BB"/>
    <w:rsid w:val="004A4CF6"/>
    <w:rsid w:val="004D2846"/>
    <w:rsid w:val="004E0B43"/>
    <w:rsid w:val="004E3330"/>
    <w:rsid w:val="00556F43"/>
    <w:rsid w:val="005816C4"/>
    <w:rsid w:val="005A2ED6"/>
    <w:rsid w:val="005B1EEA"/>
    <w:rsid w:val="005C0F61"/>
    <w:rsid w:val="005C47DA"/>
    <w:rsid w:val="00611F3B"/>
    <w:rsid w:val="00645341"/>
    <w:rsid w:val="006640F1"/>
    <w:rsid w:val="006A4A43"/>
    <w:rsid w:val="006C32DC"/>
    <w:rsid w:val="00712162"/>
    <w:rsid w:val="007243F0"/>
    <w:rsid w:val="007368E3"/>
    <w:rsid w:val="0076245C"/>
    <w:rsid w:val="007633BD"/>
    <w:rsid w:val="007731E8"/>
    <w:rsid w:val="00776B61"/>
    <w:rsid w:val="007778C6"/>
    <w:rsid w:val="00782486"/>
    <w:rsid w:val="007A5E6E"/>
    <w:rsid w:val="007C53F6"/>
    <w:rsid w:val="007E07B0"/>
    <w:rsid w:val="007E1CDD"/>
    <w:rsid w:val="008009B4"/>
    <w:rsid w:val="008242EB"/>
    <w:rsid w:val="00824303"/>
    <w:rsid w:val="0083154A"/>
    <w:rsid w:val="008673D5"/>
    <w:rsid w:val="0087069B"/>
    <w:rsid w:val="00874707"/>
    <w:rsid w:val="008A6DFE"/>
    <w:rsid w:val="008C5395"/>
    <w:rsid w:val="00946913"/>
    <w:rsid w:val="009728FA"/>
    <w:rsid w:val="009B041E"/>
    <w:rsid w:val="009C4001"/>
    <w:rsid w:val="009D03D2"/>
    <w:rsid w:val="009E1842"/>
    <w:rsid w:val="009E29C4"/>
    <w:rsid w:val="009E45C4"/>
    <w:rsid w:val="00A20AB7"/>
    <w:rsid w:val="00A2615A"/>
    <w:rsid w:val="00A327E5"/>
    <w:rsid w:val="00A34897"/>
    <w:rsid w:val="00A65EC6"/>
    <w:rsid w:val="00AB03C4"/>
    <w:rsid w:val="00B421E9"/>
    <w:rsid w:val="00BA19D6"/>
    <w:rsid w:val="00BA1AA5"/>
    <w:rsid w:val="00BA39F5"/>
    <w:rsid w:val="00BB7793"/>
    <w:rsid w:val="00BD5790"/>
    <w:rsid w:val="00C10FB3"/>
    <w:rsid w:val="00C53F29"/>
    <w:rsid w:val="00C61E64"/>
    <w:rsid w:val="00C753FD"/>
    <w:rsid w:val="00C8110E"/>
    <w:rsid w:val="00C94BF4"/>
    <w:rsid w:val="00CA085A"/>
    <w:rsid w:val="00CE1332"/>
    <w:rsid w:val="00CF4A6A"/>
    <w:rsid w:val="00D04DCD"/>
    <w:rsid w:val="00D15CC4"/>
    <w:rsid w:val="00D2499E"/>
    <w:rsid w:val="00D31F4A"/>
    <w:rsid w:val="00D51F38"/>
    <w:rsid w:val="00D632F9"/>
    <w:rsid w:val="00D65189"/>
    <w:rsid w:val="00DB32AA"/>
    <w:rsid w:val="00DC1CD3"/>
    <w:rsid w:val="00DD7BDC"/>
    <w:rsid w:val="00DE0F36"/>
    <w:rsid w:val="00DF7A3F"/>
    <w:rsid w:val="00E22F21"/>
    <w:rsid w:val="00E3274E"/>
    <w:rsid w:val="00E519E8"/>
    <w:rsid w:val="00E5586A"/>
    <w:rsid w:val="00E63B1D"/>
    <w:rsid w:val="00E726BE"/>
    <w:rsid w:val="00EA3294"/>
    <w:rsid w:val="00ED1E0A"/>
    <w:rsid w:val="00F400BB"/>
    <w:rsid w:val="00F42C06"/>
    <w:rsid w:val="00F7107E"/>
    <w:rsid w:val="00F737C6"/>
    <w:rsid w:val="00F90214"/>
    <w:rsid w:val="00F922FB"/>
    <w:rsid w:val="00F94987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D85"/>
  <w15:docId w15:val="{37AF15BF-2407-4DE9-9FE3-D69BE886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E0CB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2E0CB3"/>
    <w:pPr>
      <w:outlineLvl w:val="0"/>
    </w:pPr>
    <w:rPr>
      <w:rFonts w:ascii="Garamond" w:eastAsia="Garamond" w:hAnsi="Garamond"/>
      <w:b/>
      <w:bCs/>
      <w:sz w:val="44"/>
      <w:szCs w:val="44"/>
    </w:rPr>
  </w:style>
  <w:style w:type="paragraph" w:styleId="Titolo2">
    <w:name w:val="heading 2"/>
    <w:basedOn w:val="Normale"/>
    <w:link w:val="Titolo2Carattere"/>
    <w:uiPriority w:val="1"/>
    <w:qFormat/>
    <w:rsid w:val="002E0CB3"/>
    <w:pPr>
      <w:ind w:left="112"/>
      <w:outlineLvl w:val="1"/>
    </w:pPr>
    <w:rPr>
      <w:rFonts w:ascii="Garamond" w:eastAsia="Garamond" w:hAnsi="Garamond"/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2E0CB3"/>
    <w:pPr>
      <w:outlineLvl w:val="2"/>
    </w:pPr>
    <w:rPr>
      <w:rFonts w:ascii="Times New Roman" w:eastAsia="Times New Roman" w:hAnsi="Times New Roman"/>
      <w:i/>
      <w:sz w:val="23"/>
      <w:szCs w:val="23"/>
    </w:rPr>
  </w:style>
  <w:style w:type="paragraph" w:styleId="Titolo4">
    <w:name w:val="heading 4"/>
    <w:basedOn w:val="Normale"/>
    <w:link w:val="Titolo4Carattere"/>
    <w:uiPriority w:val="1"/>
    <w:qFormat/>
    <w:rsid w:val="002E0CB3"/>
    <w:pPr>
      <w:outlineLvl w:val="3"/>
    </w:pPr>
    <w:rPr>
      <w:rFonts w:ascii="Garamond" w:eastAsia="Garamond" w:hAnsi="Garamond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2E0CB3"/>
    <w:rPr>
      <w:rFonts w:ascii="Times New Roman" w:eastAsia="Times New Roman" w:hAnsi="Times New Roman"/>
      <w:i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2E0CB3"/>
    <w:pPr>
      <w:ind w:left="1088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E0CB3"/>
    <w:rPr>
      <w:rFonts w:ascii="Times New Roman" w:eastAsia="Times New Roman" w:hAnsi="Times New Roman"/>
      <w:lang w:val="en-US"/>
    </w:rPr>
  </w:style>
  <w:style w:type="character" w:styleId="Collegamentoipertestuale">
    <w:name w:val="Hyperlink"/>
    <w:uiPriority w:val="99"/>
    <w:unhideWhenUsed/>
    <w:rsid w:val="002E0CB3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2E0CB3"/>
    <w:pPr>
      <w:suppressAutoHyphens/>
      <w:jc w:val="center"/>
    </w:pPr>
    <w:rPr>
      <w:rFonts w:ascii="Times New Roman" w:eastAsia="Times New Roman" w:hAnsi="Times New Roman" w:cs="Times New Roman"/>
      <w:i/>
      <w:kern w:val="2"/>
      <w:sz w:val="28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CB3"/>
    <w:rPr>
      <w:rFonts w:ascii="Tahoma" w:hAnsi="Tahoma" w:cs="Tahoma"/>
      <w:sz w:val="16"/>
      <w:szCs w:val="16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E0CB3"/>
    <w:rPr>
      <w:rFonts w:ascii="Garamond" w:eastAsia="Garamond" w:hAnsi="Garamond"/>
      <w:b/>
      <w:bCs/>
      <w:sz w:val="44"/>
      <w:szCs w:val="4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E0CB3"/>
    <w:rPr>
      <w:rFonts w:ascii="Garamond" w:eastAsia="Garamond" w:hAnsi="Garamond"/>
      <w:b/>
      <w:bCs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E0CB3"/>
    <w:rPr>
      <w:rFonts w:ascii="Garamond" w:eastAsia="Garamond" w:hAnsi="Garamond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E0C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E0CB3"/>
  </w:style>
  <w:style w:type="paragraph" w:customStyle="1" w:styleId="TableParagraph">
    <w:name w:val="Table Paragraph"/>
    <w:basedOn w:val="Normale"/>
    <w:uiPriority w:val="1"/>
    <w:qFormat/>
    <w:rsid w:val="002E0CB3"/>
  </w:style>
  <w:style w:type="paragraph" w:customStyle="1" w:styleId="Default">
    <w:name w:val="Default"/>
    <w:rsid w:val="00800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2430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1CDD"/>
    <w:rPr>
      <w:color w:val="605E5C"/>
      <w:shd w:val="clear" w:color="auto" w:fill="E1DFDD"/>
    </w:rPr>
  </w:style>
  <w:style w:type="character" w:customStyle="1" w:styleId="Titolo6">
    <w:name w:val="Titolo #6_"/>
    <w:link w:val="Titolo60"/>
    <w:rsid w:val="00556F4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56F43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interno progettista e collaudatore</vt:lpstr>
    </vt:vector>
  </TitlesOfParts>
  <Company>IC NETTUNO II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interno progettista e collaudatore</dc:title>
  <dc:creator>Ida Balzano</dc:creator>
  <cp:lastModifiedBy>Ida Balzano</cp:lastModifiedBy>
  <cp:revision>2</cp:revision>
  <dcterms:created xsi:type="dcterms:W3CDTF">2022-03-03T05:54:00Z</dcterms:created>
  <dcterms:modified xsi:type="dcterms:W3CDTF">2022-03-03T05:54:00Z</dcterms:modified>
</cp:coreProperties>
</file>