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82D88" w14:textId="50003EAA" w:rsidR="00556F43" w:rsidRPr="00556F43" w:rsidRDefault="00556F43" w:rsidP="00556F43">
      <w:pPr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val="it-IT" w:eastAsia="ar-SA"/>
        </w:rPr>
      </w:pPr>
      <w:r w:rsidRPr="00556F43">
        <w:rPr>
          <w:rFonts w:ascii="Arial" w:hAnsi="Arial" w:cs="Arial"/>
          <w:b/>
          <w:u w:val="single"/>
          <w:lang w:val="it-IT" w:eastAsia="ar-SA"/>
        </w:rPr>
        <w:t>ALLEGATO A</w:t>
      </w:r>
      <w:r w:rsidRPr="00556F43">
        <w:rPr>
          <w:rFonts w:ascii="Arial" w:hAnsi="Arial" w:cs="Arial"/>
          <w:u w:val="single"/>
          <w:lang w:val="it-IT" w:eastAsia="ar-SA"/>
        </w:rPr>
        <w:t>: istanza di partecipazione PROGETTISTA</w:t>
      </w:r>
    </w:p>
    <w:p w14:paraId="49077D64" w14:textId="77777777" w:rsidR="00556F43" w:rsidRPr="00556F43" w:rsidRDefault="00556F43" w:rsidP="00556F43">
      <w:pPr>
        <w:autoSpaceDE w:val="0"/>
        <w:ind w:left="6249" w:firstLine="708"/>
        <w:jc w:val="both"/>
        <w:rPr>
          <w:rFonts w:ascii="Arial" w:hAnsi="Arial" w:cs="Arial"/>
          <w:lang w:val="it-IT"/>
        </w:rPr>
      </w:pPr>
    </w:p>
    <w:p w14:paraId="3F624E01" w14:textId="3470DD0B" w:rsidR="00556F43" w:rsidRPr="00556F43" w:rsidRDefault="00556F43" w:rsidP="00556F43">
      <w:pPr>
        <w:autoSpaceDE w:val="0"/>
        <w:ind w:left="6249" w:firstLine="708"/>
        <w:jc w:val="both"/>
        <w:rPr>
          <w:rFonts w:ascii="Arial" w:hAnsi="Arial" w:cs="Arial"/>
          <w:lang w:val="it-IT"/>
        </w:rPr>
      </w:pPr>
      <w:r w:rsidRPr="00556F43">
        <w:rPr>
          <w:rFonts w:ascii="Arial" w:hAnsi="Arial" w:cs="Arial"/>
          <w:lang w:val="it-IT"/>
        </w:rPr>
        <w:t>Al Dirigente Scolastico</w:t>
      </w:r>
    </w:p>
    <w:p w14:paraId="68DCCE4D" w14:textId="1E6B9F99" w:rsidR="00556F43" w:rsidRPr="00556F43" w:rsidRDefault="00556F43" w:rsidP="00556F43">
      <w:pPr>
        <w:autoSpaceDE w:val="0"/>
        <w:ind w:left="6249" w:firstLine="708"/>
        <w:jc w:val="both"/>
        <w:rPr>
          <w:rFonts w:ascii="Arial" w:hAnsi="Arial" w:cs="Arial"/>
          <w:lang w:val="it-IT"/>
        </w:rPr>
      </w:pPr>
      <w:r w:rsidRPr="00556F43">
        <w:rPr>
          <w:rFonts w:ascii="Arial" w:hAnsi="Arial" w:cs="Arial"/>
          <w:lang w:val="it-IT"/>
        </w:rPr>
        <w:t>dell’IC Nettuno II</w:t>
      </w:r>
    </w:p>
    <w:p w14:paraId="39575827" w14:textId="77777777" w:rsidR="00556F43" w:rsidRPr="00556F43" w:rsidRDefault="00556F43" w:rsidP="00556F43">
      <w:pPr>
        <w:autoSpaceDE w:val="0"/>
        <w:ind w:left="5103"/>
        <w:jc w:val="both"/>
        <w:rPr>
          <w:rFonts w:ascii="Arial" w:hAnsi="Arial" w:cs="Arial"/>
          <w:lang w:val="it-IT"/>
        </w:rPr>
      </w:pPr>
    </w:p>
    <w:p w14:paraId="66DD9733" w14:textId="77777777" w:rsidR="00556F43" w:rsidRPr="00556F43" w:rsidRDefault="00556F43" w:rsidP="00556F43">
      <w:pPr>
        <w:autoSpaceDE w:val="0"/>
        <w:ind w:left="5103"/>
        <w:jc w:val="both"/>
        <w:rPr>
          <w:rFonts w:ascii="Arial" w:hAnsi="Arial" w:cs="Arial"/>
          <w:lang w:val="it-IT"/>
        </w:rPr>
      </w:pPr>
    </w:p>
    <w:p w14:paraId="5DFE60DC" w14:textId="4C5CF0C0" w:rsidR="00556F43" w:rsidRPr="00556F43" w:rsidRDefault="00556F43" w:rsidP="00556F43">
      <w:pPr>
        <w:autoSpaceDE w:val="0"/>
        <w:jc w:val="both"/>
        <w:rPr>
          <w:rFonts w:ascii="Arial" w:hAnsi="Arial" w:cs="Arial"/>
          <w:b/>
          <w:lang w:val="it-IT"/>
        </w:rPr>
      </w:pPr>
      <w:r w:rsidRPr="00556F43">
        <w:rPr>
          <w:rFonts w:ascii="Arial" w:hAnsi="Arial" w:cs="Arial"/>
          <w:bCs/>
          <w:lang w:val="it-IT"/>
        </w:rPr>
        <w:t>Domanda di partecipazione alla selezione</w:t>
      </w:r>
      <w:r w:rsidRPr="00556F43">
        <w:rPr>
          <w:rFonts w:ascii="Arial" w:hAnsi="Arial" w:cs="Arial"/>
          <w:b/>
          <w:lang w:val="it-IT"/>
        </w:rPr>
        <w:t xml:space="preserve"> PROGETTISTA DIGITAL BOARD</w:t>
      </w:r>
    </w:p>
    <w:p w14:paraId="02D6AFE4" w14:textId="77777777" w:rsidR="00556F43" w:rsidRPr="00556F43" w:rsidRDefault="00556F43" w:rsidP="00556F43">
      <w:pPr>
        <w:autoSpaceDE w:val="0"/>
        <w:jc w:val="both"/>
        <w:rPr>
          <w:rFonts w:ascii="Arial" w:hAnsi="Arial" w:cs="Arial"/>
          <w:lang w:val="it-IT"/>
        </w:rPr>
      </w:pPr>
    </w:p>
    <w:p w14:paraId="01267AC0" w14:textId="389A5BFA" w:rsidR="00556F43" w:rsidRPr="00556F43" w:rsidRDefault="00556F43" w:rsidP="00556F43">
      <w:pPr>
        <w:autoSpaceDE w:val="0"/>
        <w:spacing w:line="480" w:lineRule="auto"/>
        <w:jc w:val="both"/>
        <w:rPr>
          <w:rFonts w:ascii="Arial" w:hAnsi="Arial" w:cs="Arial"/>
          <w:lang w:val="it-IT"/>
        </w:rPr>
      </w:pPr>
      <w:r w:rsidRPr="00556F43">
        <w:rPr>
          <w:rFonts w:ascii="Arial" w:hAnsi="Arial" w:cs="Arial"/>
          <w:lang w:val="it-IT"/>
        </w:rPr>
        <w:t>La/Il sottoscritta/o __________________________________________________________________</w:t>
      </w:r>
    </w:p>
    <w:p w14:paraId="3C3FBEB7" w14:textId="29B42500" w:rsidR="00556F43" w:rsidRPr="00556F43" w:rsidRDefault="00556F43" w:rsidP="00556F43">
      <w:pPr>
        <w:autoSpaceDE w:val="0"/>
        <w:spacing w:line="480" w:lineRule="auto"/>
        <w:jc w:val="both"/>
        <w:rPr>
          <w:rFonts w:ascii="Arial" w:hAnsi="Arial" w:cs="Arial"/>
          <w:lang w:val="it-IT"/>
        </w:rPr>
      </w:pPr>
      <w:r w:rsidRPr="00556F43">
        <w:rPr>
          <w:rFonts w:ascii="Arial" w:hAnsi="Arial" w:cs="Arial"/>
          <w:lang w:val="it-IT"/>
        </w:rPr>
        <w:t>Nata/o a ____________________________________________________ il ____________________</w:t>
      </w:r>
    </w:p>
    <w:p w14:paraId="74844E55" w14:textId="77777777" w:rsidR="00556F43" w:rsidRPr="00556F43" w:rsidRDefault="00556F43" w:rsidP="00556F43">
      <w:pPr>
        <w:autoSpaceDE w:val="0"/>
        <w:spacing w:line="480" w:lineRule="auto"/>
        <w:jc w:val="both"/>
        <w:rPr>
          <w:rFonts w:ascii="Arial" w:hAnsi="Arial" w:cs="Arial"/>
          <w:lang w:val="it-IT"/>
        </w:rPr>
      </w:pPr>
      <w:r w:rsidRPr="00556F43">
        <w:rPr>
          <w:rFonts w:ascii="Arial" w:hAnsi="Arial" w:cs="Arial"/>
          <w:lang w:val="it-IT"/>
        </w:rPr>
        <w:t>codice fiscale |__|__|__|__|__|__|__|__|__|__|__|__|__|__|__|__|</w:t>
      </w:r>
    </w:p>
    <w:p w14:paraId="12BE1A81" w14:textId="44A5E33A" w:rsidR="00556F43" w:rsidRPr="00556F43" w:rsidRDefault="00556F43" w:rsidP="00556F43">
      <w:pPr>
        <w:autoSpaceDE w:val="0"/>
        <w:spacing w:line="480" w:lineRule="auto"/>
        <w:jc w:val="both"/>
        <w:rPr>
          <w:rFonts w:ascii="Arial" w:hAnsi="Arial" w:cs="Arial"/>
          <w:lang w:val="it-IT"/>
        </w:rPr>
      </w:pPr>
      <w:r w:rsidRPr="00556F43">
        <w:rPr>
          <w:rFonts w:ascii="Arial" w:hAnsi="Arial" w:cs="Arial"/>
          <w:lang w:val="it-IT"/>
        </w:rPr>
        <w:t>residente a ________________________________via_____________________________________</w:t>
      </w:r>
    </w:p>
    <w:p w14:paraId="220B71A6" w14:textId="2C692194" w:rsidR="00556F43" w:rsidRPr="00556F43" w:rsidRDefault="00556F43" w:rsidP="00556F43">
      <w:pPr>
        <w:autoSpaceDE w:val="0"/>
        <w:spacing w:line="480" w:lineRule="auto"/>
        <w:jc w:val="both"/>
        <w:rPr>
          <w:rFonts w:ascii="Arial" w:hAnsi="Arial" w:cs="Arial"/>
          <w:lang w:val="it-IT"/>
        </w:rPr>
      </w:pPr>
      <w:r w:rsidRPr="00556F43">
        <w:rPr>
          <w:rFonts w:ascii="Arial" w:hAnsi="Arial" w:cs="Arial"/>
          <w:lang w:val="it-IT"/>
        </w:rPr>
        <w:t xml:space="preserve">recapito tel. _________________________________ recapito </w:t>
      </w:r>
      <w:proofErr w:type="spellStart"/>
      <w:r w:rsidRPr="00556F43">
        <w:rPr>
          <w:rFonts w:ascii="Arial" w:hAnsi="Arial" w:cs="Arial"/>
          <w:lang w:val="it-IT"/>
        </w:rPr>
        <w:t>cell</w:t>
      </w:r>
      <w:proofErr w:type="spellEnd"/>
      <w:r w:rsidRPr="00556F43">
        <w:rPr>
          <w:rFonts w:ascii="Arial" w:hAnsi="Arial" w:cs="Arial"/>
          <w:lang w:val="it-IT"/>
        </w:rPr>
        <w:t>. ___________________________</w:t>
      </w:r>
    </w:p>
    <w:p w14:paraId="2C13BC48" w14:textId="1C0A5D36" w:rsidR="00556F43" w:rsidRPr="00556F43" w:rsidRDefault="00556F43" w:rsidP="00556F43">
      <w:pPr>
        <w:autoSpaceDE w:val="0"/>
        <w:spacing w:line="480" w:lineRule="auto"/>
        <w:jc w:val="both"/>
        <w:rPr>
          <w:rFonts w:ascii="Arial" w:hAnsi="Arial" w:cs="Arial"/>
          <w:lang w:val="it-IT"/>
        </w:rPr>
      </w:pPr>
      <w:r w:rsidRPr="00556F43">
        <w:rPr>
          <w:rFonts w:ascii="Arial" w:hAnsi="Arial" w:cs="Arial"/>
          <w:lang w:val="it-IT"/>
        </w:rPr>
        <w:t>indirizzo E-Mail ____________________________________________________________________</w:t>
      </w:r>
    </w:p>
    <w:p w14:paraId="0C2ADADE" w14:textId="1DB1229A" w:rsidR="00556F43" w:rsidRPr="00556F43" w:rsidRDefault="00556F43" w:rsidP="00556F43">
      <w:pPr>
        <w:autoSpaceDE w:val="0"/>
        <w:spacing w:line="480" w:lineRule="auto"/>
        <w:jc w:val="both"/>
        <w:rPr>
          <w:rFonts w:ascii="Arial" w:hAnsi="Arial" w:cs="Arial"/>
          <w:lang w:val="it-IT"/>
        </w:rPr>
      </w:pPr>
      <w:r w:rsidRPr="00556F43">
        <w:rPr>
          <w:rFonts w:ascii="Arial" w:hAnsi="Arial" w:cs="Arial"/>
          <w:lang w:val="it-IT"/>
        </w:rPr>
        <w:t>indirizzo PEC_____________________________________________________________________</w:t>
      </w:r>
    </w:p>
    <w:p w14:paraId="631B3FC7" w14:textId="75501495" w:rsidR="00556F43" w:rsidRPr="00556F43" w:rsidRDefault="00556F43" w:rsidP="00556F43">
      <w:pPr>
        <w:autoSpaceDE w:val="0"/>
        <w:spacing w:line="480" w:lineRule="auto"/>
        <w:rPr>
          <w:rFonts w:ascii="Arial" w:hAnsi="Arial" w:cs="Arial"/>
          <w:b/>
          <w:sz w:val="18"/>
          <w:szCs w:val="18"/>
          <w:lang w:val="it-IT"/>
        </w:rPr>
      </w:pPr>
      <w:r w:rsidRPr="00556F43">
        <w:rPr>
          <w:rFonts w:ascii="Arial" w:hAnsi="Arial" w:cs="Arial"/>
          <w:lang w:val="it-IT"/>
        </w:rPr>
        <w:t>in servizio presso ______________________________ con la qualifica di _____________________</w:t>
      </w:r>
    </w:p>
    <w:p w14:paraId="276A99EC" w14:textId="77777777" w:rsidR="00556F43" w:rsidRPr="00556F43" w:rsidRDefault="00556F43" w:rsidP="00556F43">
      <w:pPr>
        <w:autoSpaceDE w:val="0"/>
        <w:spacing w:line="480" w:lineRule="auto"/>
        <w:jc w:val="center"/>
        <w:rPr>
          <w:rFonts w:ascii="Arial" w:hAnsi="Arial" w:cs="Arial"/>
          <w:lang w:val="it-IT"/>
        </w:rPr>
      </w:pPr>
      <w:r w:rsidRPr="00556F43">
        <w:rPr>
          <w:rFonts w:ascii="Arial" w:hAnsi="Arial" w:cs="Arial"/>
          <w:b/>
          <w:lang w:val="it-IT"/>
        </w:rPr>
        <w:t>CHIEDE</w:t>
      </w:r>
    </w:p>
    <w:p w14:paraId="3F9FCA67" w14:textId="5A24FC8E" w:rsidR="00556F43" w:rsidRPr="00556F43" w:rsidRDefault="00556F43" w:rsidP="00556F43">
      <w:pPr>
        <w:autoSpaceDE w:val="0"/>
        <w:jc w:val="both"/>
        <w:rPr>
          <w:rFonts w:ascii="Arial" w:hAnsi="Arial" w:cs="Arial"/>
          <w:lang w:val="it-IT"/>
        </w:rPr>
      </w:pPr>
      <w:r w:rsidRPr="00556F43">
        <w:rPr>
          <w:rFonts w:ascii="Arial" w:hAnsi="Arial" w:cs="Arial"/>
          <w:lang w:val="it-IT"/>
        </w:rPr>
        <w:t xml:space="preserve">di partecipare alla selezione per l’attribuzione dell’incarico di </w:t>
      </w:r>
      <w:r w:rsidRPr="00556F43">
        <w:rPr>
          <w:rFonts w:ascii="Arial" w:hAnsi="Arial" w:cs="Arial"/>
          <w:b/>
          <w:lang w:val="it-IT"/>
        </w:rPr>
        <w:t>ESPERTO PROGETTISTA</w:t>
      </w:r>
      <w:r w:rsidRPr="00556F43">
        <w:rPr>
          <w:rFonts w:ascii="Arial" w:hAnsi="Arial" w:cs="Arial"/>
          <w:lang w:val="it-IT"/>
        </w:rPr>
        <w:t xml:space="preserve"> relativamente al progetto:</w:t>
      </w:r>
    </w:p>
    <w:p w14:paraId="702498D2" w14:textId="77777777" w:rsidR="00556F43" w:rsidRPr="00556F43" w:rsidRDefault="00556F43" w:rsidP="00556F43">
      <w:pPr>
        <w:autoSpaceDE w:val="0"/>
        <w:jc w:val="both"/>
        <w:rPr>
          <w:rFonts w:ascii="Arial" w:hAnsi="Arial" w:cs="Arial"/>
          <w:b/>
          <w:bCs/>
          <w:color w:val="333333"/>
          <w:lang w:val="it-IT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3"/>
        <w:gridCol w:w="3477"/>
        <w:gridCol w:w="2977"/>
      </w:tblGrid>
      <w:tr w:rsidR="00556F43" w:rsidRPr="00556F43" w14:paraId="33AAAE1F" w14:textId="77777777" w:rsidTr="00556F43">
        <w:trPr>
          <w:trHeight w:val="174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4707B476" w14:textId="77777777" w:rsidR="00556F43" w:rsidRPr="00556F43" w:rsidRDefault="00556F43" w:rsidP="00EF1724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it-IT" w:eastAsia="ar-SA"/>
              </w:rPr>
            </w:pPr>
            <w:r w:rsidRPr="00556F43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it-IT"/>
              </w:rPr>
              <w:t>Titolo Progetto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0DA2FC98" w14:textId="77777777" w:rsidR="00556F43" w:rsidRPr="00556F43" w:rsidRDefault="00556F43" w:rsidP="00EF1724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it-IT" w:eastAsia="ar-SA"/>
              </w:rPr>
            </w:pPr>
            <w:r w:rsidRPr="00556F43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it-IT"/>
              </w:rPr>
              <w:t>Identificativo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40C11202" w14:textId="77777777" w:rsidR="00556F43" w:rsidRPr="00556F43" w:rsidRDefault="00556F43" w:rsidP="00EF1724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it-IT"/>
              </w:rPr>
            </w:pPr>
          </w:p>
          <w:p w14:paraId="49DCB8CF" w14:textId="77777777" w:rsidR="00556F43" w:rsidRPr="00556F43" w:rsidRDefault="00556F43" w:rsidP="00EF1724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it-IT"/>
              </w:rPr>
            </w:pPr>
            <w:r w:rsidRPr="00556F43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it-IT"/>
              </w:rPr>
              <w:t>CUP</w:t>
            </w:r>
          </w:p>
        </w:tc>
      </w:tr>
      <w:tr w:rsidR="00556F43" w:rsidRPr="00556F43" w14:paraId="5C188744" w14:textId="77777777" w:rsidTr="00556F43">
        <w:trPr>
          <w:trHeight w:val="552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E6BBB2" w14:textId="776D07F4" w:rsidR="00556F43" w:rsidRPr="00556F43" w:rsidRDefault="00556F43" w:rsidP="00EF1724">
            <w:pPr>
              <w:pStyle w:val="Titolo60"/>
              <w:keepNext/>
              <w:keepLines/>
              <w:shd w:val="clear" w:color="auto" w:fill="auto"/>
              <w:spacing w:before="0" w:line="240" w:lineRule="auto"/>
              <w:jc w:val="left"/>
              <w:rPr>
                <w:rFonts w:asciiTheme="minorHAnsi" w:hAnsiTheme="minorHAnsi" w:cstheme="minorHAnsi"/>
                <w:b w:val="0"/>
                <w:bCs w:val="0"/>
                <w:color w:val="333333"/>
                <w:sz w:val="24"/>
                <w:szCs w:val="24"/>
                <w:lang w:eastAsia="it-IT"/>
              </w:rPr>
            </w:pPr>
            <w:r w:rsidRPr="00556F43">
              <w:rPr>
                <w:rFonts w:asciiTheme="minorHAnsi" w:eastAsia="Calibri" w:hAnsiTheme="minorHAnsi" w:cstheme="minorHAnsi"/>
                <w:bCs w:val="0"/>
                <w:i/>
                <w:iCs/>
                <w:sz w:val="24"/>
                <w:szCs w:val="24"/>
                <w:lang w:eastAsia="it-IT"/>
              </w:rPr>
              <w:t xml:space="preserve">DIGITAL BOARD 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B6CBC" w14:textId="77777777" w:rsidR="00556F43" w:rsidRPr="00556F43" w:rsidRDefault="00556F43" w:rsidP="00EF1724">
            <w:pPr>
              <w:suppressAutoHyphens/>
              <w:jc w:val="center"/>
              <w:rPr>
                <w:rFonts w:cstheme="minorHAnsi"/>
                <w:b/>
                <w:bCs/>
                <w:color w:val="333333"/>
                <w:sz w:val="24"/>
                <w:szCs w:val="24"/>
                <w:lang w:val="it-IT"/>
              </w:rPr>
            </w:pPr>
            <w:r w:rsidRPr="00556F43">
              <w:rPr>
                <w:rFonts w:cstheme="minorHAnsi"/>
                <w:b/>
                <w:bCs/>
                <w:color w:val="333333"/>
                <w:sz w:val="24"/>
                <w:szCs w:val="24"/>
                <w:lang w:val="it-IT"/>
              </w:rPr>
              <w:t>Codice nazionale</w:t>
            </w:r>
          </w:p>
          <w:p w14:paraId="044756AC" w14:textId="3D6B874B" w:rsidR="00556F43" w:rsidRPr="00556F43" w:rsidRDefault="00556F43" w:rsidP="00EF1724">
            <w:pPr>
              <w:suppressAutoHyphens/>
              <w:jc w:val="center"/>
              <w:rPr>
                <w:rFonts w:cstheme="minorHAnsi"/>
                <w:b/>
                <w:bCs/>
                <w:color w:val="333333"/>
                <w:sz w:val="24"/>
                <w:szCs w:val="24"/>
                <w:lang w:val="it-IT"/>
              </w:rPr>
            </w:pPr>
            <w:r w:rsidRPr="00556F43">
              <w:rPr>
                <w:rFonts w:asciiTheme="majorHAnsi" w:hAnsiTheme="majorHAnsi" w:cstheme="minorHAnsi"/>
                <w:b/>
                <w:bCs/>
                <w:lang w:val="it-IT"/>
              </w:rPr>
              <w:t>13.1.2A-FESRPON-LA-2021-139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FD4A707" w14:textId="57A99C35" w:rsidR="00556F43" w:rsidRPr="00556F43" w:rsidRDefault="00556F43" w:rsidP="00EF1724">
            <w:pPr>
              <w:suppressAutoHyphens/>
              <w:jc w:val="center"/>
              <w:rPr>
                <w:rFonts w:cstheme="minorHAnsi"/>
                <w:b/>
                <w:bCs/>
                <w:color w:val="333333"/>
                <w:sz w:val="24"/>
                <w:szCs w:val="24"/>
                <w:lang w:val="it-IT"/>
              </w:rPr>
            </w:pPr>
            <w:r w:rsidRPr="00556F43">
              <w:rPr>
                <w:rFonts w:asciiTheme="majorHAnsi" w:hAnsiTheme="majorHAnsi" w:cstheme="minorHAnsi"/>
                <w:b/>
                <w:bCs/>
                <w:lang w:val="it-IT"/>
              </w:rPr>
              <w:t>E79J21006960006</w:t>
            </w:r>
          </w:p>
        </w:tc>
      </w:tr>
    </w:tbl>
    <w:p w14:paraId="340A1FBC" w14:textId="77777777" w:rsidR="00556F43" w:rsidRPr="00556F43" w:rsidRDefault="00556F43" w:rsidP="00556F43">
      <w:pPr>
        <w:autoSpaceDE w:val="0"/>
        <w:jc w:val="both"/>
        <w:rPr>
          <w:rFonts w:ascii="Arial" w:hAnsi="Arial" w:cs="Arial"/>
          <w:sz w:val="18"/>
          <w:szCs w:val="18"/>
          <w:lang w:val="it-IT"/>
        </w:rPr>
      </w:pPr>
    </w:p>
    <w:p w14:paraId="02C45725" w14:textId="77777777" w:rsidR="00556F43" w:rsidRPr="00556F43" w:rsidRDefault="00556F43" w:rsidP="00556F43">
      <w:pPr>
        <w:autoSpaceDE w:val="0"/>
        <w:jc w:val="both"/>
        <w:rPr>
          <w:rFonts w:ascii="Arial" w:hAnsi="Arial" w:cs="Arial"/>
          <w:sz w:val="18"/>
          <w:szCs w:val="18"/>
          <w:lang w:val="it-IT" w:eastAsia="ar-SA"/>
        </w:rPr>
      </w:pPr>
      <w:r w:rsidRPr="00556F43">
        <w:rPr>
          <w:rFonts w:ascii="Arial" w:hAnsi="Arial" w:cs="Arial"/>
          <w:sz w:val="18"/>
          <w:szCs w:val="18"/>
          <w:lang w:val="it-IT"/>
        </w:rPr>
        <w:t>A tal fine, consapevole della responsabilità penale e della decadenza da eventuali benefici acquisiti</w:t>
      </w:r>
    </w:p>
    <w:p w14:paraId="414FDAE4" w14:textId="77777777" w:rsidR="00556F43" w:rsidRPr="00556F43" w:rsidRDefault="00556F43" w:rsidP="00556F43">
      <w:pPr>
        <w:autoSpaceDE w:val="0"/>
        <w:jc w:val="both"/>
        <w:rPr>
          <w:rFonts w:ascii="Arial" w:hAnsi="Arial" w:cs="Arial"/>
          <w:sz w:val="18"/>
          <w:szCs w:val="18"/>
          <w:lang w:val="it-IT"/>
        </w:rPr>
      </w:pPr>
      <w:r w:rsidRPr="00556F43">
        <w:rPr>
          <w:rFonts w:ascii="Arial" w:hAnsi="Arial" w:cs="Arial"/>
          <w:sz w:val="18"/>
          <w:szCs w:val="18"/>
          <w:lang w:val="it-IT"/>
        </w:rPr>
        <w:t xml:space="preserve">nel caso di dichiarazioni mendaci, </w:t>
      </w:r>
      <w:r w:rsidRPr="00556F43">
        <w:rPr>
          <w:rFonts w:ascii="Arial" w:hAnsi="Arial" w:cs="Arial"/>
          <w:b/>
          <w:sz w:val="18"/>
          <w:szCs w:val="18"/>
          <w:lang w:val="it-IT"/>
        </w:rPr>
        <w:t>dichiara</w:t>
      </w:r>
      <w:r w:rsidRPr="00556F43">
        <w:rPr>
          <w:rFonts w:ascii="Arial" w:hAnsi="Arial" w:cs="Arial"/>
          <w:sz w:val="18"/>
          <w:szCs w:val="18"/>
          <w:lang w:val="it-IT"/>
        </w:rPr>
        <w:t xml:space="preserve"> sotto la propria responsabilità quanto segue:</w:t>
      </w:r>
    </w:p>
    <w:p w14:paraId="2F8D3C5E" w14:textId="77777777" w:rsidR="00556F43" w:rsidRPr="00556F43" w:rsidRDefault="00556F43" w:rsidP="00556F43">
      <w:pPr>
        <w:pStyle w:val="Paragrafoelenco"/>
        <w:widowControl/>
        <w:numPr>
          <w:ilvl w:val="0"/>
          <w:numId w:val="21"/>
        </w:numPr>
        <w:suppressAutoHyphens/>
        <w:autoSpaceDE w:val="0"/>
        <w:jc w:val="both"/>
        <w:rPr>
          <w:rFonts w:ascii="Arial" w:hAnsi="Arial" w:cs="Arial"/>
          <w:sz w:val="18"/>
          <w:szCs w:val="18"/>
          <w:lang w:val="it-IT"/>
        </w:rPr>
      </w:pPr>
      <w:r w:rsidRPr="00556F43">
        <w:rPr>
          <w:rFonts w:ascii="Arial" w:hAnsi="Arial" w:cs="Arial"/>
          <w:sz w:val="18"/>
          <w:szCs w:val="18"/>
          <w:lang w:val="it-IT"/>
        </w:rPr>
        <w:t>di aver preso visione delle condizioni previste dal bando</w:t>
      </w:r>
    </w:p>
    <w:p w14:paraId="58519CF7" w14:textId="77777777" w:rsidR="00556F43" w:rsidRPr="00556F43" w:rsidRDefault="00556F43" w:rsidP="00556F43">
      <w:pPr>
        <w:pStyle w:val="Paragrafoelenco"/>
        <w:widowControl/>
        <w:numPr>
          <w:ilvl w:val="0"/>
          <w:numId w:val="21"/>
        </w:numPr>
        <w:suppressAutoHyphens/>
        <w:autoSpaceDE w:val="0"/>
        <w:jc w:val="both"/>
        <w:rPr>
          <w:rFonts w:ascii="Arial" w:hAnsi="Arial" w:cs="Arial"/>
          <w:sz w:val="18"/>
          <w:szCs w:val="18"/>
          <w:lang w:val="it-IT"/>
        </w:rPr>
      </w:pPr>
      <w:r w:rsidRPr="00556F43">
        <w:rPr>
          <w:rFonts w:ascii="Arial" w:hAnsi="Arial" w:cs="Arial"/>
          <w:sz w:val="18"/>
          <w:szCs w:val="18"/>
          <w:lang w:val="it-IT"/>
        </w:rPr>
        <w:t>di essere in godimento dei diritti politici</w:t>
      </w:r>
    </w:p>
    <w:p w14:paraId="4DFFA01F" w14:textId="77777777" w:rsidR="00556F43" w:rsidRPr="00556F43" w:rsidRDefault="00556F43" w:rsidP="00556F43">
      <w:pPr>
        <w:pStyle w:val="Paragrafoelenco"/>
        <w:widowControl/>
        <w:numPr>
          <w:ilvl w:val="0"/>
          <w:numId w:val="21"/>
        </w:numPr>
        <w:suppressAutoHyphens/>
        <w:autoSpaceDE w:val="0"/>
        <w:jc w:val="both"/>
        <w:rPr>
          <w:rFonts w:ascii="Arial" w:hAnsi="Arial" w:cs="Arial"/>
          <w:sz w:val="20"/>
          <w:szCs w:val="20"/>
          <w:lang w:val="it-IT"/>
        </w:rPr>
      </w:pPr>
      <w:r w:rsidRPr="00556F43">
        <w:rPr>
          <w:rFonts w:ascii="Arial" w:hAnsi="Arial" w:cs="Arial"/>
          <w:sz w:val="18"/>
          <w:szCs w:val="18"/>
          <w:lang w:val="it-IT"/>
        </w:rPr>
        <w:t xml:space="preserve">di non aver subito condanne penali ovvero di avere i seguenti provvedimenti penali pendenti: </w:t>
      </w:r>
    </w:p>
    <w:p w14:paraId="62C0DB98" w14:textId="77777777" w:rsidR="00556F43" w:rsidRPr="00556F43" w:rsidRDefault="00556F43" w:rsidP="00556F43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  <w:lang w:val="it-IT"/>
        </w:rPr>
      </w:pPr>
      <w:r w:rsidRPr="00556F43">
        <w:rPr>
          <w:rFonts w:ascii="Arial" w:hAnsi="Arial" w:cs="Arial"/>
          <w:sz w:val="20"/>
          <w:szCs w:val="20"/>
          <w:lang w:val="it-IT"/>
        </w:rPr>
        <w:t>__________________________________________________________________</w:t>
      </w:r>
    </w:p>
    <w:p w14:paraId="1BB5487D" w14:textId="77777777" w:rsidR="00556F43" w:rsidRPr="00556F43" w:rsidRDefault="00556F43" w:rsidP="00556F43">
      <w:pPr>
        <w:pStyle w:val="Paragrafoelenco"/>
        <w:widowControl/>
        <w:numPr>
          <w:ilvl w:val="0"/>
          <w:numId w:val="21"/>
        </w:numPr>
        <w:suppressAutoHyphens/>
        <w:autoSpaceDE w:val="0"/>
        <w:jc w:val="both"/>
        <w:rPr>
          <w:rFonts w:ascii="Arial" w:hAnsi="Arial" w:cs="Arial"/>
          <w:sz w:val="20"/>
          <w:szCs w:val="20"/>
          <w:lang w:val="it-IT"/>
        </w:rPr>
      </w:pPr>
      <w:r w:rsidRPr="00556F43">
        <w:rPr>
          <w:rFonts w:ascii="Arial" w:hAnsi="Arial" w:cs="Arial"/>
          <w:sz w:val="18"/>
          <w:szCs w:val="18"/>
          <w:lang w:val="it-IT"/>
        </w:rPr>
        <w:t xml:space="preserve">di non avere procedimenti penali pendenti, ovvero di avere i seguenti procedimenti penali </w:t>
      </w:r>
      <w:proofErr w:type="gramStart"/>
      <w:r w:rsidRPr="00556F43">
        <w:rPr>
          <w:rFonts w:ascii="Arial" w:hAnsi="Arial" w:cs="Arial"/>
          <w:sz w:val="18"/>
          <w:szCs w:val="18"/>
          <w:lang w:val="it-IT"/>
        </w:rPr>
        <w:t>pendenti :</w:t>
      </w:r>
      <w:proofErr w:type="gramEnd"/>
      <w:r w:rsidRPr="00556F43">
        <w:rPr>
          <w:rFonts w:ascii="Arial" w:hAnsi="Arial" w:cs="Arial"/>
          <w:sz w:val="18"/>
          <w:szCs w:val="18"/>
          <w:lang w:val="it-IT"/>
        </w:rPr>
        <w:t xml:space="preserve"> </w:t>
      </w:r>
    </w:p>
    <w:p w14:paraId="6F6E3401" w14:textId="77777777" w:rsidR="00556F43" w:rsidRPr="00556F43" w:rsidRDefault="00556F43" w:rsidP="00556F43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  <w:lang w:val="it-IT"/>
        </w:rPr>
      </w:pPr>
      <w:r w:rsidRPr="00556F43">
        <w:rPr>
          <w:rFonts w:ascii="Arial" w:hAnsi="Arial" w:cs="Arial"/>
          <w:sz w:val="20"/>
          <w:szCs w:val="20"/>
          <w:lang w:val="it-IT"/>
        </w:rPr>
        <w:t>__________________________________________________________________</w:t>
      </w:r>
    </w:p>
    <w:p w14:paraId="71CE05FE" w14:textId="77777777" w:rsidR="00556F43" w:rsidRPr="00556F43" w:rsidRDefault="00556F43" w:rsidP="00556F43">
      <w:pPr>
        <w:pStyle w:val="Paragrafoelenco"/>
        <w:widowControl/>
        <w:numPr>
          <w:ilvl w:val="0"/>
          <w:numId w:val="21"/>
        </w:numPr>
        <w:suppressAutoHyphens/>
        <w:autoSpaceDE w:val="0"/>
        <w:jc w:val="both"/>
        <w:rPr>
          <w:rFonts w:ascii="Arial" w:hAnsi="Arial" w:cs="Arial"/>
          <w:sz w:val="18"/>
          <w:szCs w:val="18"/>
          <w:lang w:val="it-IT"/>
        </w:rPr>
      </w:pPr>
      <w:r w:rsidRPr="00556F43">
        <w:rPr>
          <w:rFonts w:ascii="Arial" w:hAnsi="Arial" w:cs="Arial"/>
          <w:sz w:val="18"/>
          <w:szCs w:val="18"/>
          <w:lang w:val="it-IT"/>
        </w:rPr>
        <w:t>di impegnarsi a documentare puntualmente tutta l’attività svolta</w:t>
      </w:r>
    </w:p>
    <w:p w14:paraId="07C8D664" w14:textId="77777777" w:rsidR="00556F43" w:rsidRPr="00556F43" w:rsidRDefault="00556F43" w:rsidP="00556F43">
      <w:pPr>
        <w:pStyle w:val="Paragrafoelenco"/>
        <w:widowControl/>
        <w:numPr>
          <w:ilvl w:val="0"/>
          <w:numId w:val="21"/>
        </w:numPr>
        <w:suppressAutoHyphens/>
        <w:autoSpaceDE w:val="0"/>
        <w:jc w:val="both"/>
        <w:rPr>
          <w:rFonts w:ascii="Arial" w:hAnsi="Arial" w:cs="Arial"/>
          <w:sz w:val="18"/>
          <w:szCs w:val="18"/>
          <w:lang w:val="it-IT"/>
        </w:rPr>
      </w:pPr>
      <w:r w:rsidRPr="00556F43">
        <w:rPr>
          <w:rFonts w:ascii="Arial" w:hAnsi="Arial" w:cs="Arial"/>
          <w:sz w:val="18"/>
          <w:szCs w:val="18"/>
          <w:lang w:val="it-IT"/>
        </w:rPr>
        <w:t xml:space="preserve">di essere disponibile </w:t>
      </w:r>
      <w:proofErr w:type="gramStart"/>
      <w:r w:rsidRPr="00556F43">
        <w:rPr>
          <w:rFonts w:ascii="Arial" w:hAnsi="Arial" w:cs="Arial"/>
          <w:sz w:val="18"/>
          <w:szCs w:val="18"/>
          <w:lang w:val="it-IT"/>
        </w:rPr>
        <w:t>ad</w:t>
      </w:r>
      <w:proofErr w:type="gramEnd"/>
      <w:r w:rsidRPr="00556F43">
        <w:rPr>
          <w:rFonts w:ascii="Arial" w:hAnsi="Arial" w:cs="Arial"/>
          <w:sz w:val="18"/>
          <w:szCs w:val="18"/>
          <w:lang w:val="it-IT"/>
        </w:rPr>
        <w:t xml:space="preserve"> adattarsi al calendario definito dal Gruppo Operativo di Piano</w:t>
      </w:r>
    </w:p>
    <w:p w14:paraId="3ED56A35" w14:textId="77777777" w:rsidR="00556F43" w:rsidRPr="00556F43" w:rsidRDefault="00556F43" w:rsidP="00556F43">
      <w:pPr>
        <w:pStyle w:val="Paragrafoelenco"/>
        <w:widowControl/>
        <w:numPr>
          <w:ilvl w:val="0"/>
          <w:numId w:val="21"/>
        </w:numPr>
        <w:suppressAutoHyphens/>
        <w:autoSpaceDE w:val="0"/>
        <w:jc w:val="both"/>
        <w:rPr>
          <w:rFonts w:ascii="Arial" w:hAnsi="Arial" w:cs="Arial"/>
          <w:sz w:val="18"/>
          <w:szCs w:val="18"/>
          <w:lang w:val="it-IT"/>
        </w:rPr>
      </w:pPr>
      <w:r w:rsidRPr="00556F43">
        <w:rPr>
          <w:rFonts w:ascii="Arial" w:hAnsi="Arial" w:cs="Arial"/>
          <w:sz w:val="18"/>
          <w:szCs w:val="18"/>
          <w:lang w:val="it-IT"/>
        </w:rPr>
        <w:t>di non essere in alcuna delle condizioni di incompatibilità con l’incarico previsti dalla norma vigente</w:t>
      </w:r>
    </w:p>
    <w:p w14:paraId="1C584FB8" w14:textId="77777777" w:rsidR="00556F43" w:rsidRPr="00556F43" w:rsidRDefault="00556F43" w:rsidP="00556F43">
      <w:pPr>
        <w:pStyle w:val="Paragrafoelenco"/>
        <w:widowControl/>
        <w:numPr>
          <w:ilvl w:val="0"/>
          <w:numId w:val="21"/>
        </w:numPr>
        <w:suppressAutoHyphens/>
        <w:autoSpaceDE w:val="0"/>
        <w:jc w:val="both"/>
        <w:rPr>
          <w:rFonts w:ascii="Arial" w:hAnsi="Arial" w:cs="Arial"/>
          <w:sz w:val="20"/>
          <w:szCs w:val="20"/>
          <w:lang w:val="it-IT"/>
        </w:rPr>
      </w:pPr>
      <w:r w:rsidRPr="00556F43">
        <w:rPr>
          <w:rFonts w:ascii="Arial" w:hAnsi="Arial" w:cs="Arial"/>
          <w:sz w:val="18"/>
          <w:szCs w:val="18"/>
          <w:lang w:val="it-IT"/>
        </w:rPr>
        <w:t>di avere la competenza informatica l’uso della piattaforma on line “Gestione progetti PON scuola”</w:t>
      </w:r>
    </w:p>
    <w:p w14:paraId="02F6FEDE" w14:textId="77777777" w:rsidR="00556F43" w:rsidRPr="00556F43" w:rsidRDefault="00556F43" w:rsidP="00556F43">
      <w:pPr>
        <w:autoSpaceDE w:val="0"/>
        <w:ind w:left="224" w:right="-20"/>
        <w:jc w:val="both"/>
        <w:rPr>
          <w:rFonts w:ascii="Arial" w:hAnsi="Arial" w:cs="Arial"/>
          <w:lang w:val="it-IT"/>
        </w:rPr>
      </w:pPr>
    </w:p>
    <w:p w14:paraId="589C46E4" w14:textId="77777777" w:rsidR="00556F43" w:rsidRPr="00556F43" w:rsidRDefault="00556F43" w:rsidP="00556F43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  <w:lang w:val="it-IT"/>
        </w:rPr>
      </w:pPr>
      <w:r w:rsidRPr="00556F43">
        <w:rPr>
          <w:sz w:val="18"/>
          <w:szCs w:val="18"/>
          <w:lang w:val="it-IT"/>
        </w:rPr>
        <w:t>Data___________________ firma</w:t>
      </w:r>
      <w:r w:rsidRPr="00556F43">
        <w:rPr>
          <w:lang w:val="it-IT"/>
        </w:rPr>
        <w:t>_____________________________________________</w:t>
      </w:r>
    </w:p>
    <w:p w14:paraId="7E58742A" w14:textId="77777777" w:rsidR="00556F43" w:rsidRPr="00556F43" w:rsidRDefault="00556F43" w:rsidP="00556F43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  <w:lang w:val="it-IT"/>
        </w:rPr>
      </w:pPr>
      <w:r w:rsidRPr="00556F43">
        <w:rPr>
          <w:rFonts w:ascii="Arial" w:hAnsi="Arial" w:cs="Arial"/>
          <w:sz w:val="18"/>
          <w:szCs w:val="18"/>
          <w:lang w:val="it-IT"/>
        </w:rPr>
        <w:t xml:space="preserve">Si allega alla presente </w:t>
      </w:r>
    </w:p>
    <w:p w14:paraId="226D7036" w14:textId="77777777" w:rsidR="00556F43" w:rsidRPr="00556F43" w:rsidRDefault="00556F43" w:rsidP="00556F43">
      <w:pPr>
        <w:numPr>
          <w:ilvl w:val="0"/>
          <w:numId w:val="2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  <w:lang w:val="it-IT"/>
        </w:rPr>
      </w:pPr>
      <w:r w:rsidRPr="00556F43">
        <w:rPr>
          <w:rFonts w:ascii="Arial" w:hAnsi="Arial" w:cs="Arial"/>
          <w:sz w:val="18"/>
          <w:szCs w:val="18"/>
          <w:lang w:val="it-IT"/>
        </w:rPr>
        <w:t>Documento di identità in fotocopia</w:t>
      </w:r>
    </w:p>
    <w:p w14:paraId="5B769252" w14:textId="13FDA6E7" w:rsidR="00556F43" w:rsidRPr="00556F43" w:rsidRDefault="00556F43" w:rsidP="00556F43">
      <w:pPr>
        <w:numPr>
          <w:ilvl w:val="0"/>
          <w:numId w:val="2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  <w:lang w:val="it-IT"/>
        </w:rPr>
      </w:pPr>
      <w:r w:rsidRPr="00556F43">
        <w:rPr>
          <w:rFonts w:ascii="Arial" w:hAnsi="Arial" w:cs="Arial"/>
          <w:sz w:val="18"/>
          <w:szCs w:val="18"/>
          <w:lang w:val="it-IT"/>
        </w:rPr>
        <w:t xml:space="preserve">Allegato B (griglia di valutazione) con numerazione riferita ai titoli ed </w:t>
      </w:r>
      <w:proofErr w:type="spellStart"/>
      <w:r w:rsidRPr="00556F43">
        <w:rPr>
          <w:rFonts w:ascii="Arial" w:hAnsi="Arial" w:cs="Arial"/>
          <w:sz w:val="18"/>
          <w:szCs w:val="18"/>
          <w:lang w:val="it-IT"/>
        </w:rPr>
        <w:t>espeirenze</w:t>
      </w:r>
      <w:proofErr w:type="spellEnd"/>
      <w:r w:rsidRPr="00556F43">
        <w:rPr>
          <w:rFonts w:ascii="Arial" w:hAnsi="Arial" w:cs="Arial"/>
          <w:sz w:val="18"/>
          <w:szCs w:val="18"/>
          <w:lang w:val="it-IT"/>
        </w:rPr>
        <w:t xml:space="preserve"> </w:t>
      </w:r>
      <w:proofErr w:type="spellStart"/>
      <w:r w:rsidRPr="00556F43">
        <w:rPr>
          <w:rFonts w:ascii="Arial" w:hAnsi="Arial" w:cs="Arial"/>
          <w:sz w:val="18"/>
          <w:szCs w:val="18"/>
          <w:lang w:val="it-IT"/>
        </w:rPr>
        <w:t>dichairati</w:t>
      </w:r>
      <w:proofErr w:type="spellEnd"/>
      <w:r w:rsidRPr="00556F43">
        <w:rPr>
          <w:rFonts w:ascii="Arial" w:hAnsi="Arial" w:cs="Arial"/>
          <w:sz w:val="18"/>
          <w:szCs w:val="18"/>
          <w:lang w:val="it-IT"/>
        </w:rPr>
        <w:t xml:space="preserve"> nel CV</w:t>
      </w:r>
    </w:p>
    <w:p w14:paraId="6ED8314C" w14:textId="411698E8" w:rsidR="00556F43" w:rsidRPr="00556F43" w:rsidRDefault="00556F43" w:rsidP="00556F43">
      <w:pPr>
        <w:numPr>
          <w:ilvl w:val="0"/>
          <w:numId w:val="2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  <w:lang w:val="it-IT"/>
        </w:rPr>
      </w:pPr>
      <w:r w:rsidRPr="00556F43">
        <w:rPr>
          <w:rFonts w:ascii="Arial" w:hAnsi="Arial" w:cs="Arial"/>
          <w:sz w:val="18"/>
          <w:szCs w:val="18"/>
          <w:lang w:val="it-IT"/>
        </w:rPr>
        <w:t>Curriculum Vitae numerato</w:t>
      </w:r>
    </w:p>
    <w:p w14:paraId="76E824D2" w14:textId="77777777" w:rsidR="00556F43" w:rsidRPr="00556F43" w:rsidRDefault="00556F43" w:rsidP="00556F43">
      <w:pPr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  <w:lang w:val="it-IT"/>
        </w:rPr>
      </w:pPr>
    </w:p>
    <w:p w14:paraId="42D98200" w14:textId="77777777" w:rsidR="00556F43" w:rsidRPr="00556F43" w:rsidRDefault="00556F43" w:rsidP="00556F43">
      <w:pPr>
        <w:autoSpaceDE w:val="0"/>
        <w:jc w:val="both"/>
        <w:rPr>
          <w:rFonts w:ascii="Arial" w:hAnsi="Arial" w:cs="Arial"/>
          <w:sz w:val="18"/>
          <w:szCs w:val="18"/>
          <w:lang w:val="it-IT"/>
        </w:rPr>
      </w:pPr>
      <w:r w:rsidRPr="00556F43">
        <w:rPr>
          <w:rFonts w:ascii="Arial" w:hAnsi="Arial" w:cs="Arial"/>
          <w:sz w:val="18"/>
          <w:szCs w:val="18"/>
          <w:lang w:val="it-IT"/>
        </w:rPr>
        <w:t xml:space="preserve">N.B.: </w:t>
      </w:r>
      <w:r w:rsidRPr="00556F43">
        <w:rPr>
          <w:rFonts w:ascii="Arial" w:hAnsi="Arial" w:cs="Arial"/>
          <w:b/>
          <w:sz w:val="18"/>
          <w:szCs w:val="18"/>
          <w:u w:val="single"/>
          <w:lang w:val="it-IT"/>
        </w:rPr>
        <w:t>La domanda priva degli allegati e non firmati non verrà presa in considerazione</w:t>
      </w:r>
    </w:p>
    <w:p w14:paraId="2D5D21A1" w14:textId="77777777" w:rsidR="00556F43" w:rsidRPr="00556F43" w:rsidRDefault="00556F43" w:rsidP="00556F43">
      <w:pPr>
        <w:autoSpaceDE w:val="0"/>
        <w:jc w:val="both"/>
        <w:rPr>
          <w:rFonts w:ascii="Arial" w:hAnsi="Arial" w:cs="Arial"/>
          <w:sz w:val="18"/>
          <w:szCs w:val="18"/>
          <w:lang w:val="it-IT"/>
        </w:rPr>
      </w:pPr>
    </w:p>
    <w:p w14:paraId="3D8D3C1C" w14:textId="6F1A6FBF" w:rsidR="00556F43" w:rsidRPr="00556F43" w:rsidRDefault="00556F43" w:rsidP="00556F43">
      <w:pPr>
        <w:autoSpaceDE w:val="0"/>
        <w:jc w:val="both"/>
        <w:rPr>
          <w:rFonts w:ascii="Arial" w:hAnsi="Arial" w:cs="Arial"/>
          <w:sz w:val="18"/>
          <w:szCs w:val="18"/>
          <w:lang w:val="it-IT"/>
        </w:rPr>
      </w:pPr>
      <w:r w:rsidRPr="00556F43">
        <w:rPr>
          <w:rFonts w:ascii="Arial" w:hAnsi="Arial" w:cs="Arial"/>
          <w:sz w:val="18"/>
          <w:szCs w:val="18"/>
          <w:lang w:val="it-IT"/>
        </w:rPr>
        <w:t>Il/la sottoscritto/a, ai sensi della legge 196/03, autorizza l’IC Nettuno II al trattamento dei dati contenuti nella presente autocertificazione esclusivamente nell’ambito e per I fini istituzionali della Pubblica Amministrazione</w:t>
      </w:r>
    </w:p>
    <w:p w14:paraId="6E47CE1E" w14:textId="77777777" w:rsidR="00556F43" w:rsidRPr="00556F43" w:rsidRDefault="00556F43" w:rsidP="00556F43">
      <w:pPr>
        <w:autoSpaceDE w:val="0"/>
        <w:jc w:val="both"/>
        <w:rPr>
          <w:rFonts w:ascii="Arial" w:hAnsi="Arial" w:cs="Arial"/>
          <w:lang w:val="it-IT"/>
        </w:rPr>
      </w:pPr>
    </w:p>
    <w:p w14:paraId="53BB4DD5" w14:textId="77777777" w:rsidR="00556F43" w:rsidRPr="00556F43" w:rsidRDefault="00556F43" w:rsidP="00556F43">
      <w:pPr>
        <w:autoSpaceDE w:val="0"/>
        <w:jc w:val="both"/>
        <w:rPr>
          <w:rFonts w:ascii="Arial" w:hAnsi="Arial" w:cs="Arial"/>
          <w:lang w:val="it-IT"/>
        </w:rPr>
      </w:pPr>
    </w:p>
    <w:p w14:paraId="3DFB96BD" w14:textId="101D2CAE" w:rsidR="009728FA" w:rsidRPr="00DF7A3F" w:rsidRDefault="00556F43" w:rsidP="00556F43">
      <w:pPr>
        <w:autoSpaceDE w:val="0"/>
        <w:spacing w:line="480" w:lineRule="auto"/>
        <w:jc w:val="both"/>
        <w:rPr>
          <w:rFonts w:cstheme="minorHAnsi"/>
          <w:sz w:val="20"/>
          <w:szCs w:val="20"/>
          <w:lang w:val="it-IT"/>
        </w:rPr>
        <w:sectPr w:rsidR="009728FA" w:rsidRPr="00DF7A3F">
          <w:pgSz w:w="11907" w:h="16840"/>
          <w:pgMar w:top="1180" w:right="1020" w:bottom="280" w:left="1020" w:header="720" w:footer="720" w:gutter="0"/>
          <w:cols w:space="720"/>
        </w:sectPr>
      </w:pPr>
      <w:r w:rsidRPr="00556F43">
        <w:rPr>
          <w:rFonts w:ascii="Arial" w:hAnsi="Arial" w:cs="Arial"/>
          <w:sz w:val="18"/>
          <w:szCs w:val="18"/>
          <w:lang w:val="it-IT"/>
        </w:rPr>
        <w:t>Data___________________ firma____________________________________________</w:t>
      </w:r>
    </w:p>
    <w:p w14:paraId="60D2169A" w14:textId="4C49DFDE" w:rsidR="009728FA" w:rsidRPr="0031200E" w:rsidRDefault="009728FA" w:rsidP="009728FA">
      <w:pPr>
        <w:spacing w:before="78"/>
        <w:ind w:left="212"/>
        <w:rPr>
          <w:rFonts w:ascii="Arial" w:eastAsia="Garamond" w:hAnsi="Arial" w:cs="Arial"/>
          <w:sz w:val="20"/>
          <w:szCs w:val="20"/>
          <w:lang w:val="it-IT"/>
        </w:rPr>
      </w:pPr>
      <w:r w:rsidRPr="0031200E">
        <w:rPr>
          <w:rFonts w:ascii="Arial" w:eastAsia="Garamond" w:hAnsi="Arial" w:cs="Arial"/>
          <w:b/>
          <w:bCs/>
          <w:spacing w:val="-1"/>
          <w:sz w:val="20"/>
          <w:szCs w:val="20"/>
          <w:lang w:val="it-IT"/>
        </w:rPr>
        <w:lastRenderedPageBreak/>
        <w:t>A</w:t>
      </w:r>
      <w:r w:rsidRPr="0031200E">
        <w:rPr>
          <w:rFonts w:ascii="Arial" w:eastAsia="Garamond" w:hAnsi="Arial" w:cs="Arial"/>
          <w:b/>
          <w:bCs/>
          <w:spacing w:val="-2"/>
          <w:sz w:val="20"/>
          <w:szCs w:val="20"/>
          <w:lang w:val="it-IT"/>
        </w:rPr>
        <w:t>LL</w:t>
      </w:r>
      <w:r w:rsidRPr="0031200E">
        <w:rPr>
          <w:rFonts w:ascii="Arial" w:eastAsia="Garamond" w:hAnsi="Arial" w:cs="Arial"/>
          <w:b/>
          <w:bCs/>
          <w:spacing w:val="-1"/>
          <w:sz w:val="20"/>
          <w:szCs w:val="20"/>
          <w:lang w:val="it-IT"/>
        </w:rPr>
        <w:t>EGAT</w:t>
      </w:r>
      <w:r w:rsidRPr="0031200E">
        <w:rPr>
          <w:rFonts w:ascii="Arial" w:eastAsia="Garamond" w:hAnsi="Arial" w:cs="Arial"/>
          <w:b/>
          <w:bCs/>
          <w:sz w:val="20"/>
          <w:szCs w:val="20"/>
          <w:lang w:val="it-IT"/>
        </w:rPr>
        <w:t xml:space="preserve">O </w:t>
      </w:r>
      <w:r w:rsidRPr="0031200E">
        <w:rPr>
          <w:rFonts w:ascii="Arial" w:eastAsia="Garamond" w:hAnsi="Arial" w:cs="Arial"/>
          <w:b/>
          <w:bCs/>
          <w:spacing w:val="-1"/>
          <w:sz w:val="20"/>
          <w:szCs w:val="20"/>
          <w:lang w:val="it-IT"/>
        </w:rPr>
        <w:t>B</w:t>
      </w:r>
      <w:r w:rsidRPr="0031200E">
        <w:rPr>
          <w:rFonts w:ascii="Arial" w:eastAsia="Garamond" w:hAnsi="Arial" w:cs="Arial"/>
          <w:b/>
          <w:bCs/>
          <w:sz w:val="20"/>
          <w:szCs w:val="20"/>
          <w:lang w:val="it-IT"/>
        </w:rPr>
        <w:t xml:space="preserve">: </w:t>
      </w:r>
      <w:r w:rsidRPr="0031200E">
        <w:rPr>
          <w:rFonts w:ascii="Arial" w:eastAsia="Garamond" w:hAnsi="Arial" w:cs="Arial"/>
          <w:b/>
          <w:bCs/>
          <w:spacing w:val="-1"/>
          <w:sz w:val="20"/>
          <w:szCs w:val="20"/>
          <w:lang w:val="it-IT"/>
        </w:rPr>
        <w:t>GR</w:t>
      </w:r>
      <w:r w:rsidRPr="0031200E">
        <w:rPr>
          <w:rFonts w:ascii="Arial" w:eastAsia="Garamond" w:hAnsi="Arial" w:cs="Arial"/>
          <w:b/>
          <w:bCs/>
          <w:spacing w:val="-2"/>
          <w:sz w:val="20"/>
          <w:szCs w:val="20"/>
          <w:lang w:val="it-IT"/>
        </w:rPr>
        <w:t>I</w:t>
      </w:r>
      <w:r w:rsidRPr="0031200E">
        <w:rPr>
          <w:rFonts w:ascii="Arial" w:eastAsia="Garamond" w:hAnsi="Arial" w:cs="Arial"/>
          <w:b/>
          <w:bCs/>
          <w:spacing w:val="-1"/>
          <w:sz w:val="20"/>
          <w:szCs w:val="20"/>
          <w:lang w:val="it-IT"/>
        </w:rPr>
        <w:t>G</w:t>
      </w:r>
      <w:r w:rsidRPr="0031200E">
        <w:rPr>
          <w:rFonts w:ascii="Arial" w:eastAsia="Garamond" w:hAnsi="Arial" w:cs="Arial"/>
          <w:b/>
          <w:bCs/>
          <w:spacing w:val="-2"/>
          <w:sz w:val="20"/>
          <w:szCs w:val="20"/>
          <w:lang w:val="it-IT"/>
        </w:rPr>
        <w:t>LI</w:t>
      </w:r>
      <w:r w:rsidRPr="0031200E">
        <w:rPr>
          <w:rFonts w:ascii="Arial" w:eastAsia="Garamond" w:hAnsi="Arial" w:cs="Arial"/>
          <w:b/>
          <w:bCs/>
          <w:sz w:val="20"/>
          <w:szCs w:val="20"/>
          <w:lang w:val="it-IT"/>
        </w:rPr>
        <w:t>A</w:t>
      </w:r>
      <w:r w:rsidRPr="0031200E">
        <w:rPr>
          <w:rFonts w:ascii="Arial" w:eastAsia="Garamond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31200E">
        <w:rPr>
          <w:rFonts w:ascii="Arial" w:eastAsia="Garamond" w:hAnsi="Arial" w:cs="Arial"/>
          <w:b/>
          <w:bCs/>
          <w:sz w:val="20"/>
          <w:szCs w:val="20"/>
          <w:lang w:val="it-IT"/>
        </w:rPr>
        <w:t>DI</w:t>
      </w:r>
      <w:r w:rsidRPr="0031200E">
        <w:rPr>
          <w:rFonts w:ascii="Arial" w:eastAsia="Garamond" w:hAnsi="Arial" w:cs="Arial"/>
          <w:b/>
          <w:bCs/>
          <w:spacing w:val="-1"/>
          <w:sz w:val="20"/>
          <w:szCs w:val="20"/>
          <w:lang w:val="it-IT"/>
        </w:rPr>
        <w:t xml:space="preserve"> VA</w:t>
      </w:r>
      <w:r w:rsidRPr="0031200E">
        <w:rPr>
          <w:rFonts w:ascii="Arial" w:eastAsia="Garamond" w:hAnsi="Arial" w:cs="Arial"/>
          <w:b/>
          <w:bCs/>
          <w:spacing w:val="-2"/>
          <w:sz w:val="20"/>
          <w:szCs w:val="20"/>
          <w:lang w:val="it-IT"/>
        </w:rPr>
        <w:t>L</w:t>
      </w:r>
      <w:r w:rsidRPr="0031200E">
        <w:rPr>
          <w:rFonts w:ascii="Arial" w:eastAsia="Garamond" w:hAnsi="Arial" w:cs="Arial"/>
          <w:b/>
          <w:bCs/>
          <w:sz w:val="20"/>
          <w:szCs w:val="20"/>
          <w:lang w:val="it-IT"/>
        </w:rPr>
        <w:t>U</w:t>
      </w:r>
      <w:r w:rsidRPr="0031200E">
        <w:rPr>
          <w:rFonts w:ascii="Arial" w:eastAsia="Garamond" w:hAnsi="Arial" w:cs="Arial"/>
          <w:b/>
          <w:bCs/>
          <w:spacing w:val="-1"/>
          <w:sz w:val="20"/>
          <w:szCs w:val="20"/>
          <w:lang w:val="it-IT"/>
        </w:rPr>
        <w:t>TAZ</w:t>
      </w:r>
      <w:r w:rsidRPr="0031200E">
        <w:rPr>
          <w:rFonts w:ascii="Arial" w:eastAsia="Garamond" w:hAnsi="Arial" w:cs="Arial"/>
          <w:b/>
          <w:bCs/>
          <w:spacing w:val="-2"/>
          <w:sz w:val="20"/>
          <w:szCs w:val="20"/>
          <w:lang w:val="it-IT"/>
        </w:rPr>
        <w:t>I</w:t>
      </w:r>
      <w:r w:rsidRPr="0031200E">
        <w:rPr>
          <w:rFonts w:ascii="Arial" w:eastAsia="Garamond" w:hAnsi="Arial" w:cs="Arial"/>
          <w:b/>
          <w:bCs/>
          <w:sz w:val="20"/>
          <w:szCs w:val="20"/>
          <w:lang w:val="it-IT"/>
        </w:rPr>
        <w:t>ONE</w:t>
      </w:r>
      <w:r w:rsidRPr="0031200E">
        <w:rPr>
          <w:rFonts w:ascii="Arial" w:eastAsia="Garamond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31200E">
        <w:rPr>
          <w:rFonts w:ascii="Arial" w:eastAsia="Garamond" w:hAnsi="Arial" w:cs="Arial"/>
          <w:b/>
          <w:bCs/>
          <w:spacing w:val="-3"/>
          <w:sz w:val="20"/>
          <w:szCs w:val="20"/>
          <w:lang w:val="it-IT"/>
        </w:rPr>
        <w:t>E</w:t>
      </w:r>
      <w:r w:rsidRPr="0031200E">
        <w:rPr>
          <w:rFonts w:ascii="Arial" w:eastAsia="Garamond" w:hAnsi="Arial" w:cs="Arial"/>
          <w:b/>
          <w:bCs/>
          <w:sz w:val="20"/>
          <w:szCs w:val="20"/>
          <w:lang w:val="it-IT"/>
        </w:rPr>
        <w:t>S</w:t>
      </w:r>
      <w:r w:rsidRPr="0031200E">
        <w:rPr>
          <w:rFonts w:ascii="Arial" w:eastAsia="Garamond" w:hAnsi="Arial" w:cs="Arial"/>
          <w:b/>
          <w:bCs/>
          <w:spacing w:val="1"/>
          <w:sz w:val="20"/>
          <w:szCs w:val="20"/>
          <w:lang w:val="it-IT"/>
        </w:rPr>
        <w:t>P</w:t>
      </w:r>
      <w:r w:rsidRPr="0031200E">
        <w:rPr>
          <w:rFonts w:ascii="Arial" w:eastAsia="Garamond" w:hAnsi="Arial" w:cs="Arial"/>
          <w:b/>
          <w:bCs/>
          <w:spacing w:val="-1"/>
          <w:sz w:val="20"/>
          <w:szCs w:val="20"/>
          <w:lang w:val="it-IT"/>
        </w:rPr>
        <w:t>ERT</w:t>
      </w:r>
      <w:r w:rsidRPr="0031200E">
        <w:rPr>
          <w:rFonts w:ascii="Arial" w:eastAsia="Garamond" w:hAnsi="Arial" w:cs="Arial"/>
          <w:b/>
          <w:bCs/>
          <w:sz w:val="20"/>
          <w:szCs w:val="20"/>
          <w:lang w:val="it-IT"/>
        </w:rPr>
        <w:t>O</w:t>
      </w:r>
      <w:r w:rsidRPr="0031200E">
        <w:rPr>
          <w:rFonts w:ascii="Arial" w:eastAsia="Garamond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="00F400BB" w:rsidRPr="0031200E">
        <w:rPr>
          <w:rFonts w:ascii="Arial" w:eastAsia="Garamond" w:hAnsi="Arial" w:cs="Arial"/>
          <w:b/>
          <w:bCs/>
          <w:spacing w:val="-2"/>
          <w:sz w:val="20"/>
          <w:szCs w:val="20"/>
          <w:lang w:val="it-IT"/>
        </w:rPr>
        <w:t>PROGETTISTA</w:t>
      </w:r>
    </w:p>
    <w:p w14:paraId="76B9EAF5" w14:textId="77777777" w:rsidR="009728FA" w:rsidRPr="0031200E" w:rsidRDefault="009728FA" w:rsidP="009728FA">
      <w:pPr>
        <w:spacing w:before="69" w:line="268" w:lineRule="exact"/>
        <w:ind w:left="112" w:right="111" w:firstLine="1644"/>
        <w:jc w:val="right"/>
        <w:rPr>
          <w:rFonts w:ascii="Arial" w:eastAsia="Garamond" w:hAnsi="Arial" w:cs="Arial"/>
          <w:w w:val="99"/>
          <w:sz w:val="20"/>
          <w:szCs w:val="20"/>
          <w:lang w:val="it-IT"/>
        </w:rPr>
      </w:pPr>
      <w:r w:rsidRPr="0031200E">
        <w:rPr>
          <w:rFonts w:ascii="Arial" w:eastAsia="Garamond" w:hAnsi="Arial" w:cs="Arial"/>
          <w:sz w:val="20"/>
          <w:szCs w:val="20"/>
          <w:lang w:val="it-IT"/>
        </w:rPr>
        <w:t>AL</w:t>
      </w:r>
      <w:r w:rsidRPr="0031200E">
        <w:rPr>
          <w:rFonts w:ascii="Arial" w:eastAsia="Garamond" w:hAnsi="Arial" w:cs="Arial"/>
          <w:spacing w:val="-8"/>
          <w:sz w:val="20"/>
          <w:szCs w:val="20"/>
          <w:lang w:val="it-IT"/>
        </w:rPr>
        <w:t xml:space="preserve"> </w:t>
      </w:r>
      <w:r w:rsidRPr="0031200E">
        <w:rPr>
          <w:rFonts w:ascii="Arial" w:eastAsia="Garamond" w:hAnsi="Arial" w:cs="Arial"/>
          <w:spacing w:val="-1"/>
          <w:sz w:val="20"/>
          <w:szCs w:val="20"/>
          <w:lang w:val="it-IT"/>
        </w:rPr>
        <w:t>D</w:t>
      </w:r>
      <w:r w:rsidRPr="0031200E">
        <w:rPr>
          <w:rFonts w:ascii="Arial" w:eastAsia="Garamond" w:hAnsi="Arial" w:cs="Arial"/>
          <w:sz w:val="20"/>
          <w:szCs w:val="20"/>
          <w:lang w:val="it-IT"/>
        </w:rPr>
        <w:t>I</w:t>
      </w:r>
      <w:r w:rsidRPr="0031200E">
        <w:rPr>
          <w:rFonts w:ascii="Arial" w:eastAsia="Garamond" w:hAnsi="Arial" w:cs="Arial"/>
          <w:spacing w:val="-2"/>
          <w:sz w:val="20"/>
          <w:szCs w:val="20"/>
          <w:lang w:val="it-IT"/>
        </w:rPr>
        <w:t>R</w:t>
      </w:r>
      <w:r w:rsidRPr="0031200E">
        <w:rPr>
          <w:rFonts w:ascii="Arial" w:eastAsia="Garamond" w:hAnsi="Arial" w:cs="Arial"/>
          <w:sz w:val="20"/>
          <w:szCs w:val="20"/>
          <w:lang w:val="it-IT"/>
        </w:rPr>
        <w:t>IGE</w:t>
      </w:r>
      <w:r w:rsidRPr="0031200E">
        <w:rPr>
          <w:rFonts w:ascii="Arial" w:eastAsia="Garamond" w:hAnsi="Arial" w:cs="Arial"/>
          <w:spacing w:val="-1"/>
          <w:sz w:val="20"/>
          <w:szCs w:val="20"/>
          <w:lang w:val="it-IT"/>
        </w:rPr>
        <w:t>N</w:t>
      </w:r>
      <w:r w:rsidRPr="0031200E">
        <w:rPr>
          <w:rFonts w:ascii="Arial" w:eastAsia="Garamond" w:hAnsi="Arial" w:cs="Arial"/>
          <w:sz w:val="20"/>
          <w:szCs w:val="20"/>
          <w:lang w:val="it-IT"/>
        </w:rPr>
        <w:t>TE</w:t>
      </w:r>
      <w:r w:rsidRPr="0031200E">
        <w:rPr>
          <w:rFonts w:ascii="Arial" w:eastAsia="Garamond" w:hAnsi="Arial" w:cs="Arial"/>
          <w:spacing w:val="-8"/>
          <w:sz w:val="20"/>
          <w:szCs w:val="20"/>
          <w:lang w:val="it-IT"/>
        </w:rPr>
        <w:t xml:space="preserve"> </w:t>
      </w:r>
      <w:r w:rsidRPr="0031200E">
        <w:rPr>
          <w:rFonts w:ascii="Arial" w:eastAsia="Garamond" w:hAnsi="Arial" w:cs="Arial"/>
          <w:spacing w:val="-1"/>
          <w:sz w:val="20"/>
          <w:szCs w:val="20"/>
          <w:lang w:val="it-IT"/>
        </w:rPr>
        <w:t>S</w:t>
      </w:r>
      <w:r w:rsidRPr="0031200E">
        <w:rPr>
          <w:rFonts w:ascii="Arial" w:eastAsia="Garamond" w:hAnsi="Arial" w:cs="Arial"/>
          <w:sz w:val="20"/>
          <w:szCs w:val="20"/>
          <w:lang w:val="it-IT"/>
        </w:rPr>
        <w:t>C</w:t>
      </w:r>
      <w:r w:rsidRPr="0031200E">
        <w:rPr>
          <w:rFonts w:ascii="Arial" w:eastAsia="Garamond" w:hAnsi="Arial" w:cs="Arial"/>
          <w:spacing w:val="-3"/>
          <w:sz w:val="20"/>
          <w:szCs w:val="20"/>
          <w:lang w:val="it-IT"/>
        </w:rPr>
        <w:t>O</w:t>
      </w:r>
      <w:r w:rsidRPr="0031200E">
        <w:rPr>
          <w:rFonts w:ascii="Arial" w:eastAsia="Garamond" w:hAnsi="Arial" w:cs="Arial"/>
          <w:spacing w:val="1"/>
          <w:sz w:val="20"/>
          <w:szCs w:val="20"/>
          <w:lang w:val="it-IT"/>
        </w:rPr>
        <w:t>L</w:t>
      </w:r>
      <w:r w:rsidRPr="0031200E">
        <w:rPr>
          <w:rFonts w:ascii="Arial" w:eastAsia="Garamond" w:hAnsi="Arial" w:cs="Arial"/>
          <w:sz w:val="20"/>
          <w:szCs w:val="20"/>
          <w:lang w:val="it-IT"/>
        </w:rPr>
        <w:t>A</w:t>
      </w:r>
      <w:r w:rsidRPr="0031200E">
        <w:rPr>
          <w:rFonts w:ascii="Arial" w:eastAsia="Garamond" w:hAnsi="Arial" w:cs="Arial"/>
          <w:spacing w:val="-1"/>
          <w:sz w:val="20"/>
          <w:szCs w:val="20"/>
          <w:lang w:val="it-IT"/>
        </w:rPr>
        <w:t>S</w:t>
      </w:r>
      <w:r w:rsidRPr="0031200E">
        <w:rPr>
          <w:rFonts w:ascii="Arial" w:eastAsia="Garamond" w:hAnsi="Arial" w:cs="Arial"/>
          <w:sz w:val="20"/>
          <w:szCs w:val="20"/>
          <w:lang w:val="it-IT"/>
        </w:rPr>
        <w:t>T</w:t>
      </w:r>
      <w:r w:rsidRPr="0031200E">
        <w:rPr>
          <w:rFonts w:ascii="Arial" w:eastAsia="Garamond" w:hAnsi="Arial" w:cs="Arial"/>
          <w:spacing w:val="-2"/>
          <w:sz w:val="20"/>
          <w:szCs w:val="20"/>
          <w:lang w:val="it-IT"/>
        </w:rPr>
        <w:t>I</w:t>
      </w:r>
      <w:r w:rsidRPr="0031200E">
        <w:rPr>
          <w:rFonts w:ascii="Arial" w:eastAsia="Garamond" w:hAnsi="Arial" w:cs="Arial"/>
          <w:sz w:val="20"/>
          <w:szCs w:val="20"/>
          <w:lang w:val="it-IT"/>
        </w:rPr>
        <w:t>CO</w:t>
      </w:r>
      <w:r w:rsidRPr="0031200E">
        <w:rPr>
          <w:rFonts w:ascii="Arial" w:eastAsia="Garamond" w:hAnsi="Arial" w:cs="Arial"/>
          <w:w w:val="99"/>
          <w:sz w:val="20"/>
          <w:szCs w:val="20"/>
          <w:lang w:val="it-IT"/>
        </w:rPr>
        <w:t xml:space="preserve"> </w:t>
      </w:r>
    </w:p>
    <w:p w14:paraId="623BE19D" w14:textId="77777777" w:rsidR="0031200E" w:rsidRDefault="00F42C06" w:rsidP="0031200E">
      <w:pPr>
        <w:spacing w:before="10"/>
        <w:ind w:left="7088"/>
        <w:rPr>
          <w:rFonts w:ascii="Arial" w:eastAsia="Garamond" w:hAnsi="Arial" w:cs="Arial"/>
          <w:spacing w:val="1"/>
          <w:sz w:val="20"/>
          <w:szCs w:val="20"/>
          <w:lang w:val="it-IT"/>
        </w:rPr>
      </w:pPr>
      <w:r w:rsidRPr="0031200E">
        <w:rPr>
          <w:rFonts w:ascii="Arial" w:eastAsia="Garamond" w:hAnsi="Arial" w:cs="Arial"/>
          <w:spacing w:val="1"/>
          <w:sz w:val="20"/>
          <w:szCs w:val="20"/>
          <w:lang w:val="it-IT"/>
        </w:rPr>
        <w:t xml:space="preserve">del </w:t>
      </w:r>
      <w:proofErr w:type="gramStart"/>
      <w:r w:rsidRPr="0031200E">
        <w:rPr>
          <w:rFonts w:ascii="Arial" w:eastAsia="Garamond" w:hAnsi="Arial" w:cs="Arial"/>
          <w:spacing w:val="1"/>
          <w:sz w:val="20"/>
          <w:szCs w:val="20"/>
          <w:lang w:val="it-IT"/>
        </w:rPr>
        <w:t>2°</w:t>
      </w:r>
      <w:proofErr w:type="gramEnd"/>
      <w:r w:rsidRPr="0031200E">
        <w:rPr>
          <w:rFonts w:ascii="Arial" w:eastAsia="Garamond" w:hAnsi="Arial" w:cs="Arial"/>
          <w:spacing w:val="1"/>
          <w:sz w:val="20"/>
          <w:szCs w:val="20"/>
          <w:lang w:val="it-IT"/>
        </w:rPr>
        <w:t xml:space="preserve"> Istituto Comp</w:t>
      </w:r>
      <w:r w:rsidR="0031200E">
        <w:rPr>
          <w:rFonts w:ascii="Arial" w:eastAsia="Garamond" w:hAnsi="Arial" w:cs="Arial"/>
          <w:spacing w:val="1"/>
          <w:sz w:val="20"/>
          <w:szCs w:val="20"/>
          <w:lang w:val="it-IT"/>
        </w:rPr>
        <w:t>rensivo</w:t>
      </w:r>
    </w:p>
    <w:p w14:paraId="42C8CFCC" w14:textId="2E4B3AB9" w:rsidR="00F42C06" w:rsidRPr="0031200E" w:rsidRDefault="00F42C06" w:rsidP="0031200E">
      <w:pPr>
        <w:spacing w:before="10"/>
        <w:ind w:left="7088"/>
        <w:rPr>
          <w:rFonts w:ascii="Arial" w:eastAsia="Garamond" w:hAnsi="Arial" w:cs="Arial"/>
          <w:spacing w:val="1"/>
          <w:sz w:val="20"/>
          <w:szCs w:val="20"/>
          <w:lang w:val="it-IT"/>
        </w:rPr>
      </w:pPr>
      <w:r w:rsidRPr="0031200E">
        <w:rPr>
          <w:rFonts w:ascii="Arial" w:eastAsia="Garamond" w:hAnsi="Arial" w:cs="Arial"/>
          <w:spacing w:val="1"/>
          <w:sz w:val="20"/>
          <w:szCs w:val="20"/>
          <w:lang w:val="it-IT"/>
        </w:rPr>
        <w:t>di Nettuno (Roma)</w:t>
      </w:r>
    </w:p>
    <w:p w14:paraId="066A4C2C" w14:textId="77777777" w:rsidR="009728FA" w:rsidRPr="0031200E" w:rsidRDefault="009728FA" w:rsidP="009728FA">
      <w:pPr>
        <w:ind w:left="112" w:right="2"/>
        <w:jc w:val="both"/>
        <w:rPr>
          <w:rFonts w:ascii="Arial" w:eastAsia="Garamond" w:hAnsi="Arial" w:cs="Arial"/>
          <w:sz w:val="20"/>
          <w:szCs w:val="20"/>
          <w:lang w:val="it-IT"/>
        </w:rPr>
      </w:pPr>
    </w:p>
    <w:p w14:paraId="36F8D5C7" w14:textId="6EBF2392" w:rsidR="009728FA" w:rsidRPr="0031200E" w:rsidRDefault="0031200E" w:rsidP="009728FA">
      <w:pPr>
        <w:spacing w:line="275" w:lineRule="auto"/>
        <w:ind w:left="112" w:right="113"/>
        <w:jc w:val="both"/>
        <w:rPr>
          <w:rFonts w:ascii="Arial" w:eastAsia="Garamond" w:hAnsi="Arial" w:cs="Arial"/>
          <w:spacing w:val="-1"/>
          <w:sz w:val="20"/>
          <w:szCs w:val="20"/>
          <w:lang w:val="it-IT"/>
        </w:rPr>
      </w:pPr>
      <w:r w:rsidRPr="0031200E">
        <w:rPr>
          <w:rFonts w:ascii="Arial" w:eastAsia="Garamond" w:hAnsi="Arial" w:cs="Arial"/>
          <w:spacing w:val="-1"/>
          <w:sz w:val="20"/>
          <w:szCs w:val="20"/>
          <w:lang w:val="it-IT"/>
        </w:rPr>
        <w:t>La/Il</w:t>
      </w:r>
      <w:r w:rsidR="009728FA" w:rsidRPr="0031200E">
        <w:rPr>
          <w:rFonts w:ascii="Arial" w:eastAsia="Garamond" w:hAnsi="Arial" w:cs="Arial"/>
          <w:spacing w:val="-1"/>
          <w:sz w:val="20"/>
          <w:szCs w:val="20"/>
          <w:lang w:val="it-IT"/>
        </w:rPr>
        <w:t xml:space="preserve"> sottoscritt</w:t>
      </w:r>
      <w:r w:rsidRPr="0031200E">
        <w:rPr>
          <w:rFonts w:ascii="Arial" w:eastAsia="Garamond" w:hAnsi="Arial" w:cs="Arial"/>
          <w:spacing w:val="-1"/>
          <w:sz w:val="20"/>
          <w:szCs w:val="20"/>
          <w:lang w:val="it-IT"/>
        </w:rPr>
        <w:t>a/</w:t>
      </w:r>
      <w:r w:rsidR="009728FA" w:rsidRPr="0031200E">
        <w:rPr>
          <w:rFonts w:ascii="Arial" w:eastAsia="Garamond" w:hAnsi="Arial" w:cs="Arial"/>
          <w:spacing w:val="-1"/>
          <w:sz w:val="20"/>
          <w:szCs w:val="20"/>
          <w:lang w:val="it-IT"/>
        </w:rPr>
        <w:t xml:space="preserve">o _______________________ compila, sotto la propria personale responsabilità, la seguente griglia di valutazione, autocertificandone la rispondenza ai titoli in suo possesso ai sensi degli artt. 46 e 47 del D.P.R. n° 445 del 28/12/2000, consapevole del fatto che, in caso di falsità in atti e mendaci dichiarazioni, verranno applicate nei suoi riguardi le sanzioni previste dal </w:t>
      </w:r>
      <w:proofErr w:type="gramStart"/>
      <w:r w:rsidR="009728FA" w:rsidRPr="0031200E">
        <w:rPr>
          <w:rFonts w:ascii="Arial" w:eastAsia="Garamond" w:hAnsi="Arial" w:cs="Arial"/>
          <w:spacing w:val="-1"/>
          <w:sz w:val="20"/>
          <w:szCs w:val="20"/>
          <w:lang w:val="it-IT"/>
        </w:rPr>
        <w:t>codice penale</w:t>
      </w:r>
      <w:proofErr w:type="gramEnd"/>
      <w:r w:rsidR="009728FA" w:rsidRPr="0031200E">
        <w:rPr>
          <w:rFonts w:ascii="Arial" w:eastAsia="Garamond" w:hAnsi="Arial" w:cs="Arial"/>
          <w:spacing w:val="-1"/>
          <w:sz w:val="20"/>
          <w:szCs w:val="20"/>
          <w:lang w:val="it-IT"/>
        </w:rPr>
        <w:t>, come disposto dall’art. 76 del citato D.P.R. n° 445.</w:t>
      </w:r>
    </w:p>
    <w:p w14:paraId="1844C854" w14:textId="48F9A86B" w:rsidR="009728FA" w:rsidRPr="00DF7A3F" w:rsidRDefault="009728FA" w:rsidP="00295AC8">
      <w:pPr>
        <w:spacing w:before="120" w:after="120"/>
        <w:jc w:val="center"/>
        <w:rPr>
          <w:rFonts w:eastAsia="Garamond" w:cstheme="minorHAnsi"/>
          <w:sz w:val="20"/>
          <w:szCs w:val="20"/>
          <w:lang w:val="it-IT"/>
        </w:rPr>
      </w:pPr>
      <w:r w:rsidRPr="00DF7A3F">
        <w:rPr>
          <w:rFonts w:cstheme="minorHAnsi"/>
          <w:noProof/>
          <w:sz w:val="20"/>
          <w:szCs w:val="20"/>
          <w:lang w:val="it-IT" w:eastAsia="it-IT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2510E853" wp14:editId="14AD8841">
                <wp:simplePos x="0" y="0"/>
                <wp:positionH relativeFrom="page">
                  <wp:posOffset>2338070</wp:posOffset>
                </wp:positionH>
                <wp:positionV relativeFrom="paragraph">
                  <wp:posOffset>829945</wp:posOffset>
                </wp:positionV>
                <wp:extent cx="1606550" cy="1270"/>
                <wp:effectExtent l="13970" t="9525" r="8255" b="8255"/>
                <wp:wrapNone/>
                <wp:docPr id="22" name="Grupp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6550" cy="1270"/>
                          <a:chOff x="3682" y="1307"/>
                          <a:chExt cx="2530" cy="2"/>
                        </a:xfrm>
                      </wpg:grpSpPr>
                      <wps:wsp>
                        <wps:cNvPr id="23" name="Freeform 3"/>
                        <wps:cNvSpPr>
                          <a:spLocks/>
                        </wps:cNvSpPr>
                        <wps:spPr bwMode="auto">
                          <a:xfrm>
                            <a:off x="3682" y="1307"/>
                            <a:ext cx="2530" cy="2"/>
                          </a:xfrm>
                          <a:custGeom>
                            <a:avLst/>
                            <a:gdLst>
                              <a:gd name="T0" fmla="+- 0 3682 3682"/>
                              <a:gd name="T1" fmla="*/ T0 w 2530"/>
                              <a:gd name="T2" fmla="+- 0 6211 3682"/>
                              <a:gd name="T3" fmla="*/ T2 w 25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30">
                                <a:moveTo>
                                  <a:pt x="0" y="0"/>
                                </a:moveTo>
                                <a:lnTo>
                                  <a:pt x="2529" y="0"/>
                                </a:lnTo>
                              </a:path>
                            </a:pathLst>
                          </a:custGeom>
                          <a:noFill/>
                          <a:ln w="70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0EBA2A" id="Gruppo 22" o:spid="_x0000_s1026" style="position:absolute;margin-left:184.1pt;margin-top:65.35pt;width:126.5pt;height:.1pt;z-index:-251646976;mso-position-horizontal-relative:page" coordorigin="3682,1307" coordsize="253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">
                <v:shape id="Freeform 3" o:spid="_x0000_s1027" style="position:absolute;left:3682;top:1307;width:2530;height:2;visibility:visible;mso-wrap-style:square;v-text-anchor:top" coordsize="25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" path="m,l2529,e" filled="f" strokeweight=".19472mm">
                  <v:path arrowok="t" o:connecttype="custom" o:connectlocs="0,0;2529,0" o:connectangles="0,0"/>
                </v:shape>
                <w10:wrap anchorx="page"/>
              </v:group>
            </w:pict>
          </mc:Fallback>
        </mc:AlternateContent>
      </w:r>
      <w:r w:rsidRPr="00DF7A3F">
        <w:rPr>
          <w:rFonts w:eastAsia="Garamond" w:cstheme="minorHAnsi"/>
          <w:b/>
          <w:bCs/>
          <w:sz w:val="20"/>
          <w:szCs w:val="20"/>
          <w:lang w:val="it-IT"/>
        </w:rPr>
        <w:t>GR</w:t>
      </w:r>
      <w:r w:rsidRPr="00DF7A3F">
        <w:rPr>
          <w:rFonts w:eastAsia="Garamond" w:cstheme="minorHAnsi"/>
          <w:b/>
          <w:bCs/>
          <w:spacing w:val="1"/>
          <w:sz w:val="20"/>
          <w:szCs w:val="20"/>
          <w:lang w:val="it-IT"/>
        </w:rPr>
        <w:t>I</w:t>
      </w:r>
      <w:r w:rsidRPr="00DF7A3F">
        <w:rPr>
          <w:rFonts w:eastAsia="Garamond" w:cstheme="minorHAnsi"/>
          <w:b/>
          <w:bCs/>
          <w:sz w:val="20"/>
          <w:szCs w:val="20"/>
          <w:lang w:val="it-IT"/>
        </w:rPr>
        <w:t>G</w:t>
      </w:r>
      <w:r w:rsidRPr="00DF7A3F">
        <w:rPr>
          <w:rFonts w:eastAsia="Garamond" w:cstheme="minorHAnsi"/>
          <w:b/>
          <w:bCs/>
          <w:spacing w:val="-2"/>
          <w:sz w:val="20"/>
          <w:szCs w:val="20"/>
          <w:lang w:val="it-IT"/>
        </w:rPr>
        <w:t>L</w:t>
      </w:r>
      <w:r w:rsidRPr="00DF7A3F">
        <w:rPr>
          <w:rFonts w:eastAsia="Garamond" w:cstheme="minorHAnsi"/>
          <w:b/>
          <w:bCs/>
          <w:sz w:val="20"/>
          <w:szCs w:val="20"/>
          <w:lang w:val="it-IT"/>
        </w:rPr>
        <w:t>IA</w:t>
      </w:r>
      <w:r w:rsidRPr="00DF7A3F">
        <w:rPr>
          <w:rFonts w:eastAsia="Garamond" w:cstheme="minorHAnsi"/>
          <w:b/>
          <w:bCs/>
          <w:spacing w:val="-12"/>
          <w:sz w:val="20"/>
          <w:szCs w:val="20"/>
          <w:lang w:val="it-IT"/>
        </w:rPr>
        <w:t xml:space="preserve"> </w:t>
      </w:r>
      <w:r w:rsidR="00F42C06">
        <w:rPr>
          <w:rFonts w:eastAsia="Garamond" w:cstheme="minorHAnsi"/>
          <w:b/>
          <w:bCs/>
          <w:sz w:val="20"/>
          <w:szCs w:val="20"/>
          <w:lang w:val="it-IT"/>
        </w:rPr>
        <w:t>DI VALUTAZIONE</w:t>
      </w:r>
    </w:p>
    <w:p w14:paraId="21C6010E" w14:textId="77777777" w:rsidR="009728FA" w:rsidRPr="00DF7A3F" w:rsidRDefault="009728FA" w:rsidP="009728FA">
      <w:pPr>
        <w:spacing w:before="1" w:line="40" w:lineRule="exact"/>
        <w:rPr>
          <w:rFonts w:cstheme="minorHAnsi"/>
          <w:sz w:val="20"/>
          <w:szCs w:val="20"/>
          <w:lang w:val="it-IT"/>
        </w:rPr>
      </w:pPr>
    </w:p>
    <w:tbl>
      <w:tblPr>
        <w:tblStyle w:val="TableNormal"/>
        <w:tblW w:w="10774" w:type="dxa"/>
        <w:tblInd w:w="-290" w:type="dxa"/>
        <w:tblLayout w:type="fixed"/>
        <w:tblLook w:val="01E0" w:firstRow="1" w:lastRow="1" w:firstColumn="1" w:lastColumn="1" w:noHBand="0" w:noVBand="0"/>
      </w:tblPr>
      <w:tblGrid>
        <w:gridCol w:w="2811"/>
        <w:gridCol w:w="580"/>
        <w:gridCol w:w="550"/>
        <w:gridCol w:w="2864"/>
        <w:gridCol w:w="2533"/>
        <w:gridCol w:w="1436"/>
      </w:tblGrid>
      <w:tr w:rsidR="00D632F9" w:rsidRPr="00DF7A3F" w14:paraId="04D96D45" w14:textId="77777777" w:rsidTr="009C4001">
        <w:trPr>
          <w:trHeight w:hRule="exact" w:val="1002"/>
        </w:trPr>
        <w:tc>
          <w:tcPr>
            <w:tcW w:w="3391" w:type="dxa"/>
            <w:gridSpan w:val="2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44234BF4" w14:textId="77777777" w:rsidR="00D632F9" w:rsidRPr="00DF7A3F" w:rsidRDefault="00D632F9" w:rsidP="003C6D94">
            <w:pPr>
              <w:pStyle w:val="TableParagraph"/>
              <w:spacing w:before="4" w:line="120" w:lineRule="exact"/>
              <w:jc w:val="center"/>
              <w:rPr>
                <w:rFonts w:cstheme="minorHAnsi"/>
                <w:sz w:val="20"/>
                <w:szCs w:val="20"/>
                <w:lang w:val="it-IT"/>
              </w:rPr>
            </w:pPr>
          </w:p>
          <w:p w14:paraId="1925AFA0" w14:textId="3F9E0E75" w:rsidR="00D632F9" w:rsidRPr="00DF7A3F" w:rsidRDefault="00D632F9" w:rsidP="003C6D94">
            <w:pPr>
              <w:pStyle w:val="TableParagraph"/>
              <w:ind w:left="102"/>
              <w:jc w:val="center"/>
              <w:rPr>
                <w:rFonts w:eastAsia="Garamond" w:cstheme="minorHAnsi"/>
                <w:sz w:val="20"/>
                <w:szCs w:val="20"/>
                <w:lang w:val="it-IT"/>
              </w:rPr>
            </w:pPr>
            <w:r>
              <w:rPr>
                <w:rFonts w:eastAsia="Garamond" w:cstheme="minorHAnsi"/>
                <w:b/>
                <w:bCs/>
                <w:spacing w:val="-1"/>
                <w:sz w:val="20"/>
                <w:szCs w:val="20"/>
                <w:lang w:val="it-IT"/>
              </w:rPr>
              <w:t>Esperienza documentata o documentabile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00D2FD9C" w14:textId="77777777" w:rsidR="00D632F9" w:rsidRPr="00295AC8" w:rsidRDefault="0031200E" w:rsidP="003C6D94">
            <w:pPr>
              <w:pStyle w:val="TableParagraph"/>
              <w:spacing w:before="4" w:line="120" w:lineRule="exact"/>
              <w:jc w:val="center"/>
              <w:rPr>
                <w:rFonts w:cstheme="minorHAnsi"/>
                <w:b/>
                <w:bCs/>
                <w:sz w:val="20"/>
                <w:szCs w:val="20"/>
                <w:lang w:val="it-IT"/>
              </w:rPr>
            </w:pPr>
            <w:r w:rsidRPr="00295AC8">
              <w:rPr>
                <w:rFonts w:cstheme="minorHAnsi"/>
                <w:b/>
                <w:bCs/>
                <w:sz w:val="20"/>
                <w:szCs w:val="20"/>
                <w:lang w:val="it-IT"/>
              </w:rPr>
              <w:t>N°</w:t>
            </w:r>
          </w:p>
          <w:p w14:paraId="0B6C297E" w14:textId="506626F1" w:rsidR="0031200E" w:rsidRPr="00DF7A3F" w:rsidRDefault="0031200E" w:rsidP="003C6D94">
            <w:pPr>
              <w:pStyle w:val="TableParagraph"/>
              <w:spacing w:before="4" w:line="120" w:lineRule="exact"/>
              <w:jc w:val="center"/>
              <w:rPr>
                <w:rFonts w:cstheme="minorHAnsi"/>
                <w:sz w:val="20"/>
                <w:szCs w:val="20"/>
                <w:lang w:val="it-IT"/>
              </w:rPr>
            </w:pPr>
            <w:r w:rsidRPr="00295AC8">
              <w:rPr>
                <w:rFonts w:cstheme="minorHAnsi"/>
                <w:b/>
                <w:bCs/>
                <w:sz w:val="20"/>
                <w:szCs w:val="20"/>
                <w:lang w:val="it-IT"/>
              </w:rPr>
              <w:t>Riferimento al curricolo</w:t>
            </w:r>
          </w:p>
        </w:tc>
        <w:tc>
          <w:tcPr>
            <w:tcW w:w="2864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55CF5AC0" w14:textId="7FB9868F" w:rsidR="00D632F9" w:rsidRPr="00DF7A3F" w:rsidRDefault="00D632F9" w:rsidP="003C6D94">
            <w:pPr>
              <w:pStyle w:val="TableParagraph"/>
              <w:spacing w:before="4" w:line="120" w:lineRule="exact"/>
              <w:jc w:val="center"/>
              <w:rPr>
                <w:rFonts w:cstheme="minorHAnsi"/>
                <w:sz w:val="20"/>
                <w:szCs w:val="20"/>
                <w:lang w:val="it-IT"/>
              </w:rPr>
            </w:pPr>
          </w:p>
          <w:p w14:paraId="0ED9587C" w14:textId="0EE50041" w:rsidR="00D632F9" w:rsidRPr="00DF7A3F" w:rsidRDefault="00D632F9" w:rsidP="003C6D94">
            <w:pPr>
              <w:pStyle w:val="TableParagraph"/>
              <w:jc w:val="center"/>
              <w:rPr>
                <w:rFonts w:eastAsia="Garamond" w:cstheme="minorHAnsi"/>
                <w:sz w:val="20"/>
                <w:szCs w:val="20"/>
                <w:lang w:val="it-IT"/>
              </w:rPr>
            </w:pPr>
            <w:r w:rsidRPr="00DF7A3F"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  <w:t>D</w:t>
            </w:r>
            <w:r w:rsidRPr="00DF7A3F">
              <w:rPr>
                <w:rFonts w:eastAsia="Garamond" w:cstheme="minorHAnsi"/>
                <w:b/>
                <w:bCs/>
                <w:spacing w:val="-1"/>
                <w:sz w:val="20"/>
                <w:szCs w:val="20"/>
                <w:lang w:val="it-IT"/>
              </w:rPr>
              <w:t>e</w:t>
            </w:r>
            <w:r w:rsidRPr="00DF7A3F"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  <w:t>tt</w:t>
            </w:r>
            <w:r w:rsidRPr="00DF7A3F">
              <w:rPr>
                <w:rFonts w:eastAsia="Garamond" w:cstheme="minorHAnsi"/>
                <w:b/>
                <w:bCs/>
                <w:spacing w:val="-3"/>
                <w:sz w:val="20"/>
                <w:szCs w:val="20"/>
                <w:lang w:val="it-IT"/>
              </w:rPr>
              <w:t>a</w:t>
            </w:r>
            <w:r w:rsidRPr="00DF7A3F"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  <w:t xml:space="preserve">gli </w:t>
            </w:r>
            <w:r>
              <w:rPr>
                <w:rFonts w:eastAsia="Garamond" w:cstheme="minorHAnsi"/>
                <w:b/>
                <w:bCs/>
                <w:spacing w:val="-2"/>
                <w:sz w:val="20"/>
                <w:szCs w:val="20"/>
                <w:lang w:val="it-IT"/>
              </w:rPr>
              <w:t>esperienza</w:t>
            </w:r>
          </w:p>
        </w:tc>
        <w:tc>
          <w:tcPr>
            <w:tcW w:w="2533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432453A1" w14:textId="77777777" w:rsidR="00D632F9" w:rsidRPr="00DF7A3F" w:rsidRDefault="00D632F9" w:rsidP="003C6D94">
            <w:pPr>
              <w:pStyle w:val="TableParagraph"/>
              <w:spacing w:line="247" w:lineRule="exact"/>
              <w:ind w:left="2"/>
              <w:jc w:val="center"/>
              <w:rPr>
                <w:rFonts w:eastAsia="Garamond" w:cstheme="minorHAnsi"/>
                <w:sz w:val="20"/>
                <w:szCs w:val="20"/>
                <w:lang w:val="it-IT"/>
              </w:rPr>
            </w:pPr>
            <w:r w:rsidRPr="00DF7A3F">
              <w:rPr>
                <w:rFonts w:eastAsia="Garamond" w:cstheme="minorHAnsi"/>
                <w:b/>
                <w:bCs/>
                <w:spacing w:val="-1"/>
                <w:sz w:val="20"/>
                <w:szCs w:val="20"/>
                <w:lang w:val="it-IT"/>
              </w:rPr>
              <w:t>A</w:t>
            </w:r>
            <w:r w:rsidRPr="00DF7A3F"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  <w:t>uto</w:t>
            </w:r>
            <w:r w:rsidRPr="00DF7A3F">
              <w:rPr>
                <w:rFonts w:eastAsia="Garamond" w:cstheme="minorHAnsi"/>
                <w:b/>
                <w:bCs/>
                <w:spacing w:val="-1"/>
                <w:sz w:val="20"/>
                <w:szCs w:val="20"/>
                <w:lang w:val="it-IT"/>
              </w:rPr>
              <w:t>va</w:t>
            </w:r>
            <w:r w:rsidRPr="00DF7A3F"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  <w:t>l</w:t>
            </w:r>
            <w:r w:rsidRPr="00DF7A3F">
              <w:rPr>
                <w:rFonts w:eastAsia="Garamond" w:cstheme="minorHAnsi"/>
                <w:b/>
                <w:bCs/>
                <w:spacing w:val="-2"/>
                <w:sz w:val="20"/>
                <w:szCs w:val="20"/>
                <w:lang w:val="it-IT"/>
              </w:rPr>
              <w:t>u</w:t>
            </w:r>
            <w:r w:rsidRPr="00DF7A3F"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  <w:t>t</w:t>
            </w:r>
            <w:r w:rsidRPr="00DF7A3F">
              <w:rPr>
                <w:rFonts w:eastAsia="Garamond" w:cstheme="minorHAnsi"/>
                <w:b/>
                <w:bCs/>
                <w:spacing w:val="-1"/>
                <w:sz w:val="20"/>
                <w:szCs w:val="20"/>
                <w:lang w:val="it-IT"/>
              </w:rPr>
              <w:t>az</w:t>
            </w:r>
            <w:r w:rsidRPr="00DF7A3F"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  <w:t>i</w:t>
            </w:r>
            <w:r w:rsidRPr="00DF7A3F">
              <w:rPr>
                <w:rFonts w:eastAsia="Garamond" w:cstheme="minorHAnsi"/>
                <w:b/>
                <w:bCs/>
                <w:spacing w:val="-3"/>
                <w:sz w:val="20"/>
                <w:szCs w:val="20"/>
                <w:lang w:val="it-IT"/>
              </w:rPr>
              <w:t>o</w:t>
            </w:r>
            <w:r w:rsidRPr="00DF7A3F"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  <w:t>ne</w:t>
            </w:r>
          </w:p>
          <w:p w14:paraId="63A9255F" w14:textId="77777777" w:rsidR="00D632F9" w:rsidRPr="00DF7A3F" w:rsidRDefault="00D632F9" w:rsidP="003C6D94">
            <w:pPr>
              <w:pStyle w:val="TableParagraph"/>
              <w:spacing w:line="246" w:lineRule="exact"/>
              <w:ind w:left="2"/>
              <w:jc w:val="center"/>
              <w:rPr>
                <w:rFonts w:eastAsia="Garamond" w:cstheme="minorHAnsi"/>
                <w:sz w:val="20"/>
                <w:szCs w:val="20"/>
                <w:lang w:val="it-IT"/>
              </w:rPr>
            </w:pPr>
            <w:r w:rsidRPr="00DF7A3F">
              <w:rPr>
                <w:rFonts w:eastAsia="Garamond" w:cstheme="minorHAnsi"/>
                <w:b/>
                <w:bCs/>
                <w:spacing w:val="-1"/>
                <w:sz w:val="20"/>
                <w:szCs w:val="20"/>
                <w:lang w:val="it-IT"/>
              </w:rPr>
              <w:t>Ca</w:t>
            </w:r>
            <w:r w:rsidRPr="00DF7A3F"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  <w:t>ndid</w:t>
            </w:r>
            <w:r w:rsidRPr="00DF7A3F">
              <w:rPr>
                <w:rFonts w:eastAsia="Garamond" w:cstheme="minorHAnsi"/>
                <w:b/>
                <w:bCs/>
                <w:spacing w:val="-3"/>
                <w:sz w:val="20"/>
                <w:szCs w:val="20"/>
                <w:lang w:val="it-IT"/>
              </w:rPr>
              <w:t>a</w:t>
            </w:r>
            <w:r w:rsidRPr="00DF7A3F"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  <w:t>to</w:t>
            </w:r>
          </w:p>
        </w:tc>
        <w:tc>
          <w:tcPr>
            <w:tcW w:w="1436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B0B9E34" w14:textId="77777777" w:rsidR="00D632F9" w:rsidRPr="00DF7A3F" w:rsidRDefault="00D632F9" w:rsidP="003C6D94">
            <w:pPr>
              <w:pStyle w:val="TableParagraph"/>
              <w:spacing w:line="247" w:lineRule="exact"/>
              <w:jc w:val="center"/>
              <w:rPr>
                <w:rFonts w:eastAsia="Garamond" w:cstheme="minorHAnsi"/>
                <w:sz w:val="20"/>
                <w:szCs w:val="20"/>
                <w:lang w:val="it-IT"/>
              </w:rPr>
            </w:pPr>
            <w:r w:rsidRPr="00DF7A3F">
              <w:rPr>
                <w:rFonts w:eastAsia="Garamond" w:cstheme="minorHAnsi"/>
                <w:b/>
                <w:bCs/>
                <w:spacing w:val="-1"/>
                <w:sz w:val="20"/>
                <w:szCs w:val="20"/>
                <w:lang w:val="it-IT"/>
              </w:rPr>
              <w:t>Va</w:t>
            </w:r>
            <w:r w:rsidRPr="00DF7A3F"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  <w:t>lut</w:t>
            </w:r>
            <w:r w:rsidRPr="00DF7A3F">
              <w:rPr>
                <w:rFonts w:eastAsia="Garamond" w:cstheme="minorHAnsi"/>
                <w:b/>
                <w:bCs/>
                <w:spacing w:val="-1"/>
                <w:sz w:val="20"/>
                <w:szCs w:val="20"/>
                <w:lang w:val="it-IT"/>
              </w:rPr>
              <w:t>az</w:t>
            </w:r>
            <w:r w:rsidRPr="00DF7A3F"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  <w:t>i</w:t>
            </w:r>
            <w:r w:rsidRPr="00DF7A3F">
              <w:rPr>
                <w:rFonts w:eastAsia="Garamond" w:cstheme="minorHAnsi"/>
                <w:b/>
                <w:bCs/>
                <w:spacing w:val="-3"/>
                <w:sz w:val="20"/>
                <w:szCs w:val="20"/>
                <w:lang w:val="it-IT"/>
              </w:rPr>
              <w:t>o</w:t>
            </w:r>
            <w:r w:rsidRPr="00DF7A3F"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  <w:t>ne</w:t>
            </w:r>
          </w:p>
          <w:p w14:paraId="37C111EC" w14:textId="1781B165" w:rsidR="00D632F9" w:rsidRPr="00DF7A3F" w:rsidRDefault="00D632F9" w:rsidP="003C6D94">
            <w:pPr>
              <w:pStyle w:val="TableParagraph"/>
              <w:spacing w:line="245" w:lineRule="exact"/>
              <w:jc w:val="center"/>
              <w:rPr>
                <w:rFonts w:eastAsia="Garamond" w:cstheme="minorHAnsi"/>
                <w:sz w:val="20"/>
                <w:szCs w:val="20"/>
                <w:lang w:val="it-IT"/>
              </w:rPr>
            </w:pPr>
            <w:r>
              <w:rPr>
                <w:rFonts w:eastAsia="Garamond" w:cstheme="minorHAnsi"/>
                <w:b/>
                <w:bCs/>
                <w:spacing w:val="-1"/>
                <w:sz w:val="20"/>
                <w:szCs w:val="20"/>
                <w:lang w:val="it-IT"/>
              </w:rPr>
              <w:t>Amministrazione</w:t>
            </w:r>
          </w:p>
        </w:tc>
      </w:tr>
      <w:tr w:rsidR="00D632F9" w:rsidRPr="009E45C4" w14:paraId="6E60C18E" w14:textId="77777777" w:rsidTr="009C4001">
        <w:trPr>
          <w:trHeight w:hRule="exact" w:val="1348"/>
        </w:trPr>
        <w:tc>
          <w:tcPr>
            <w:tcW w:w="3391" w:type="dxa"/>
            <w:gridSpan w:val="2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419E13" w14:textId="77777777" w:rsidR="00D632F9" w:rsidRPr="003C6D94" w:rsidRDefault="00D632F9" w:rsidP="00295AC8">
            <w:pPr>
              <w:pStyle w:val="TableParagraph"/>
              <w:spacing w:line="110" w:lineRule="exact"/>
              <w:jc w:val="both"/>
              <w:rPr>
                <w:rFonts w:cstheme="minorHAnsi"/>
                <w:lang w:val="it-IT"/>
              </w:rPr>
            </w:pPr>
          </w:p>
          <w:p w14:paraId="045A069D" w14:textId="77777777" w:rsidR="00D632F9" w:rsidRPr="003C6D94" w:rsidRDefault="00D632F9" w:rsidP="00295AC8">
            <w:pPr>
              <w:pStyle w:val="TableParagraph"/>
              <w:spacing w:line="200" w:lineRule="exact"/>
              <w:jc w:val="both"/>
              <w:rPr>
                <w:rFonts w:cstheme="minorHAnsi"/>
                <w:lang w:val="it-IT"/>
              </w:rPr>
            </w:pPr>
          </w:p>
          <w:p w14:paraId="784BE2A1" w14:textId="77777777" w:rsidR="00295AC8" w:rsidRDefault="00D632F9" w:rsidP="00295AC8">
            <w:pPr>
              <w:pStyle w:val="TableParagraph"/>
              <w:tabs>
                <w:tab w:val="left" w:pos="634"/>
                <w:tab w:val="left" w:pos="1239"/>
                <w:tab w:val="left" w:pos="2117"/>
              </w:tabs>
              <w:jc w:val="both"/>
              <w:rPr>
                <w:rFonts w:eastAsia="Garamond" w:cstheme="minorHAnsi"/>
                <w:spacing w:val="-1"/>
                <w:lang w:val="it-IT"/>
              </w:rPr>
            </w:pPr>
            <w:r w:rsidRPr="003C6D94">
              <w:rPr>
                <w:rFonts w:eastAsia="Garamond" w:cstheme="minorHAnsi"/>
                <w:lang w:val="it-IT"/>
              </w:rPr>
              <w:t>P</w:t>
            </w:r>
            <w:r w:rsidRPr="003C6D94">
              <w:rPr>
                <w:rFonts w:eastAsia="Garamond" w:cstheme="minorHAnsi"/>
                <w:spacing w:val="1"/>
                <w:lang w:val="it-IT"/>
              </w:rPr>
              <w:t>e</w:t>
            </w:r>
            <w:r w:rsidRPr="003C6D94">
              <w:rPr>
                <w:rFonts w:eastAsia="Garamond" w:cstheme="minorHAnsi"/>
                <w:lang w:val="it-IT"/>
              </w:rPr>
              <w:t xml:space="preserve">r </w:t>
            </w:r>
            <w:r w:rsidRPr="003C6D94">
              <w:rPr>
                <w:rFonts w:eastAsia="Garamond" w:cstheme="minorHAnsi"/>
                <w:spacing w:val="-1"/>
                <w:lang w:val="it-IT"/>
              </w:rPr>
              <w:t xml:space="preserve">anno in cui si è ricoperto il ruolo di </w:t>
            </w:r>
            <w:r w:rsidRPr="00295AC8">
              <w:rPr>
                <w:rFonts w:eastAsia="Garamond" w:cstheme="minorHAnsi"/>
                <w:b/>
                <w:bCs/>
                <w:spacing w:val="-1"/>
                <w:lang w:val="it-IT"/>
              </w:rPr>
              <w:t>Animatore Digitale</w:t>
            </w:r>
            <w:r w:rsidRPr="003C6D94">
              <w:rPr>
                <w:rFonts w:eastAsia="Garamond" w:cstheme="minorHAnsi"/>
                <w:spacing w:val="-1"/>
                <w:lang w:val="it-IT"/>
              </w:rPr>
              <w:t xml:space="preserve"> </w:t>
            </w:r>
          </w:p>
          <w:p w14:paraId="7F4D5BCF" w14:textId="77777777" w:rsidR="009C4001" w:rsidRPr="009C4001" w:rsidRDefault="009C4001" w:rsidP="00946913">
            <w:pPr>
              <w:pStyle w:val="TableParagraph"/>
              <w:tabs>
                <w:tab w:val="left" w:pos="634"/>
                <w:tab w:val="left" w:pos="1239"/>
                <w:tab w:val="left" w:pos="2117"/>
              </w:tabs>
              <w:jc w:val="center"/>
              <w:rPr>
                <w:rFonts w:eastAsia="Garamond" w:cstheme="minorHAnsi"/>
                <w:i/>
                <w:iCs/>
                <w:spacing w:val="-1"/>
                <w:sz w:val="16"/>
                <w:szCs w:val="16"/>
                <w:lang w:val="it-IT"/>
              </w:rPr>
            </w:pPr>
          </w:p>
          <w:p w14:paraId="5AA51E70" w14:textId="51031BC6" w:rsidR="00946913" w:rsidRDefault="00D632F9" w:rsidP="00946913">
            <w:pPr>
              <w:pStyle w:val="TableParagraph"/>
              <w:tabs>
                <w:tab w:val="left" w:pos="634"/>
                <w:tab w:val="left" w:pos="1239"/>
                <w:tab w:val="left" w:pos="2117"/>
              </w:tabs>
              <w:jc w:val="center"/>
              <w:rPr>
                <w:rFonts w:eastAsia="Garamond" w:cstheme="minorHAnsi"/>
                <w:i/>
                <w:iCs/>
                <w:spacing w:val="-1"/>
                <w:lang w:val="it-IT"/>
              </w:rPr>
            </w:pPr>
            <w:r w:rsidRPr="00946913">
              <w:rPr>
                <w:rFonts w:eastAsia="Garamond" w:cstheme="minorHAnsi"/>
                <w:i/>
                <w:iCs/>
                <w:spacing w:val="-1"/>
                <w:lang w:val="it-IT"/>
              </w:rPr>
              <w:t>(5 punti ogni incarico)</w:t>
            </w:r>
          </w:p>
          <w:p w14:paraId="10A89ABA" w14:textId="35931800" w:rsidR="00D632F9" w:rsidRDefault="00946913" w:rsidP="00946913">
            <w:pPr>
              <w:pStyle w:val="TableParagraph"/>
              <w:tabs>
                <w:tab w:val="left" w:pos="634"/>
                <w:tab w:val="left" w:pos="1239"/>
                <w:tab w:val="left" w:pos="2117"/>
              </w:tabs>
              <w:jc w:val="center"/>
              <w:rPr>
                <w:rFonts w:eastAsia="Garamond" w:cstheme="minorHAnsi"/>
                <w:i/>
                <w:iCs/>
                <w:spacing w:val="-1"/>
                <w:lang w:val="it-IT"/>
              </w:rPr>
            </w:pPr>
            <w:r w:rsidRPr="004A18BB">
              <w:rPr>
                <w:rFonts w:asciiTheme="majorHAnsi" w:hAnsiTheme="majorHAnsi" w:cstheme="minorHAnsi"/>
                <w:i/>
                <w:iCs/>
                <w:lang w:val="it-IT"/>
              </w:rPr>
              <w:t>)</w:t>
            </w:r>
          </w:p>
          <w:p w14:paraId="5D991F6F" w14:textId="77777777" w:rsidR="00946913" w:rsidRDefault="00946913" w:rsidP="00946913">
            <w:pPr>
              <w:pStyle w:val="TableParagraph"/>
              <w:tabs>
                <w:tab w:val="left" w:pos="634"/>
                <w:tab w:val="left" w:pos="1239"/>
                <w:tab w:val="left" w:pos="2117"/>
              </w:tabs>
              <w:jc w:val="center"/>
              <w:rPr>
                <w:rFonts w:eastAsia="Garamond" w:cstheme="minorHAnsi"/>
                <w:i/>
                <w:iCs/>
                <w:spacing w:val="-1"/>
                <w:lang w:val="it-IT"/>
              </w:rPr>
            </w:pPr>
          </w:p>
          <w:p w14:paraId="6E26A8FB" w14:textId="77777777" w:rsidR="00946913" w:rsidRPr="00946913" w:rsidRDefault="00946913" w:rsidP="00946913">
            <w:pPr>
              <w:pStyle w:val="TableParagraph"/>
              <w:tabs>
                <w:tab w:val="left" w:pos="634"/>
                <w:tab w:val="left" w:pos="1239"/>
                <w:tab w:val="left" w:pos="2117"/>
              </w:tabs>
              <w:jc w:val="center"/>
              <w:rPr>
                <w:rFonts w:eastAsia="Garamond" w:cstheme="minorHAnsi"/>
                <w:i/>
                <w:iCs/>
                <w:spacing w:val="-1"/>
                <w:lang w:val="it-IT"/>
              </w:rPr>
            </w:pPr>
          </w:p>
          <w:p w14:paraId="32082684" w14:textId="68890DC6" w:rsidR="00D632F9" w:rsidRPr="003C6D94" w:rsidRDefault="00D632F9" w:rsidP="00295AC8">
            <w:pPr>
              <w:pStyle w:val="TableParagraph"/>
              <w:jc w:val="both"/>
              <w:rPr>
                <w:rFonts w:eastAsia="Garamond" w:cstheme="minorHAnsi"/>
                <w:lang w:val="it-IT"/>
              </w:rPr>
            </w:pPr>
          </w:p>
        </w:tc>
        <w:tc>
          <w:tcPr>
            <w:tcW w:w="550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90F2E8" w14:textId="77777777" w:rsidR="00D632F9" w:rsidRPr="00DF7A3F" w:rsidRDefault="00D632F9" w:rsidP="00F42C06">
            <w:pPr>
              <w:pStyle w:val="TableParagraph"/>
              <w:spacing w:line="200" w:lineRule="exact"/>
              <w:rPr>
                <w:rFonts w:eastAsia="Garamond" w:cstheme="minorHAnsi"/>
                <w:sz w:val="20"/>
                <w:szCs w:val="20"/>
                <w:lang w:val="it-IT"/>
              </w:rPr>
            </w:pPr>
          </w:p>
        </w:tc>
        <w:tc>
          <w:tcPr>
            <w:tcW w:w="2864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6EA95D" w14:textId="4F807EE5" w:rsidR="00D632F9" w:rsidRPr="00DF7A3F" w:rsidRDefault="00D632F9" w:rsidP="00F42C06">
            <w:pPr>
              <w:pStyle w:val="TableParagraph"/>
              <w:spacing w:line="200" w:lineRule="exact"/>
              <w:rPr>
                <w:rFonts w:eastAsia="Garamond" w:cstheme="minorHAnsi"/>
                <w:sz w:val="20"/>
                <w:szCs w:val="20"/>
                <w:lang w:val="it-IT"/>
              </w:rPr>
            </w:pPr>
          </w:p>
        </w:tc>
        <w:tc>
          <w:tcPr>
            <w:tcW w:w="2533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CB6633" w14:textId="77777777" w:rsidR="00D632F9" w:rsidRPr="003C6D94" w:rsidRDefault="00D632F9" w:rsidP="00295AC8">
            <w:pPr>
              <w:jc w:val="center"/>
              <w:rPr>
                <w:rFonts w:cstheme="minorHAnsi"/>
                <w:sz w:val="24"/>
                <w:szCs w:val="24"/>
                <w:lang w:val="it-IT"/>
              </w:rPr>
            </w:pPr>
          </w:p>
          <w:p w14:paraId="6ACC14A1" w14:textId="77777777" w:rsidR="00D632F9" w:rsidRPr="003C6D94" w:rsidRDefault="00D632F9" w:rsidP="00295AC8">
            <w:pPr>
              <w:jc w:val="center"/>
              <w:rPr>
                <w:rFonts w:cstheme="minorHAnsi"/>
                <w:sz w:val="24"/>
                <w:szCs w:val="24"/>
                <w:lang w:val="it-IT"/>
              </w:rPr>
            </w:pPr>
          </w:p>
          <w:p w14:paraId="356422F0" w14:textId="11FAA83D" w:rsidR="00D632F9" w:rsidRPr="003C6D94" w:rsidRDefault="00295AC8" w:rsidP="00295AC8">
            <w:pPr>
              <w:jc w:val="center"/>
              <w:rPr>
                <w:rFonts w:cstheme="minorHAnsi"/>
                <w:sz w:val="24"/>
                <w:szCs w:val="24"/>
                <w:u w:val="single"/>
                <w:lang w:val="it-IT"/>
              </w:rPr>
            </w:pPr>
            <w:r>
              <w:rPr>
                <w:rFonts w:cstheme="minorHAnsi"/>
                <w:sz w:val="24"/>
                <w:szCs w:val="24"/>
                <w:u w:val="single"/>
                <w:lang w:val="it-IT"/>
              </w:rPr>
              <w:t>5</w:t>
            </w:r>
            <w:r w:rsidR="00D632F9">
              <w:rPr>
                <w:rFonts w:cstheme="minorHAnsi"/>
                <w:sz w:val="24"/>
                <w:szCs w:val="24"/>
                <w:u w:val="single"/>
                <w:lang w:val="it-IT"/>
              </w:rPr>
              <w:t xml:space="preserve"> X</w:t>
            </w:r>
            <w:r w:rsidR="00D632F9" w:rsidRPr="003C6D94">
              <w:rPr>
                <w:rFonts w:cstheme="minorHAnsi"/>
                <w:sz w:val="24"/>
                <w:szCs w:val="24"/>
                <w:u w:val="single"/>
                <w:lang w:val="it-IT"/>
              </w:rPr>
              <w:t xml:space="preserve">  </w:t>
            </w:r>
            <w:r>
              <w:rPr>
                <w:rFonts w:cstheme="minorHAnsi"/>
                <w:sz w:val="24"/>
                <w:szCs w:val="24"/>
                <w:u w:val="single"/>
                <w:lang w:val="it-IT"/>
              </w:rPr>
              <w:t xml:space="preserve"> </w:t>
            </w:r>
            <w:r w:rsidR="00D632F9" w:rsidRPr="003C6D94">
              <w:rPr>
                <w:rFonts w:cstheme="minorHAnsi"/>
                <w:sz w:val="24"/>
                <w:szCs w:val="24"/>
                <w:u w:val="single"/>
                <w:lang w:val="it-IT"/>
              </w:rPr>
              <w:t xml:space="preserve"> =</w:t>
            </w:r>
            <w:r>
              <w:rPr>
                <w:rFonts w:cstheme="minorHAnsi"/>
                <w:sz w:val="24"/>
                <w:szCs w:val="24"/>
                <w:u w:val="single"/>
                <w:lang w:val="it-IT"/>
              </w:rPr>
              <w:t xml:space="preserve">      </w:t>
            </w:r>
            <w:proofErr w:type="gramStart"/>
            <w:r>
              <w:rPr>
                <w:rFonts w:cstheme="minorHAnsi"/>
                <w:sz w:val="24"/>
                <w:szCs w:val="24"/>
                <w:u w:val="single"/>
                <w:lang w:val="it-IT"/>
              </w:rPr>
              <w:t xml:space="preserve">  .</w:t>
            </w:r>
            <w:proofErr w:type="gramEnd"/>
          </w:p>
        </w:tc>
        <w:tc>
          <w:tcPr>
            <w:tcW w:w="1436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5D9D15F8" w14:textId="77777777" w:rsidR="00D632F9" w:rsidRPr="00DF7A3F" w:rsidRDefault="00D632F9" w:rsidP="003C6D94">
            <w:pPr>
              <w:jc w:val="center"/>
              <w:rPr>
                <w:rFonts w:cstheme="minorHAnsi"/>
                <w:sz w:val="20"/>
                <w:szCs w:val="20"/>
                <w:lang w:val="it-IT"/>
              </w:rPr>
            </w:pPr>
          </w:p>
        </w:tc>
      </w:tr>
      <w:tr w:rsidR="00D632F9" w:rsidRPr="009E45C4" w14:paraId="2317E014" w14:textId="77777777" w:rsidTr="009C4001">
        <w:trPr>
          <w:trHeight w:hRule="exact" w:val="1428"/>
        </w:trPr>
        <w:tc>
          <w:tcPr>
            <w:tcW w:w="3391" w:type="dxa"/>
            <w:gridSpan w:val="2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7ED3AA" w14:textId="77777777" w:rsidR="00D632F9" w:rsidRPr="003C6D94" w:rsidRDefault="00D632F9" w:rsidP="00295AC8">
            <w:pPr>
              <w:pStyle w:val="TableParagraph"/>
              <w:spacing w:line="110" w:lineRule="exact"/>
              <w:jc w:val="both"/>
              <w:rPr>
                <w:rFonts w:cstheme="minorHAnsi"/>
                <w:lang w:val="it-IT"/>
              </w:rPr>
            </w:pPr>
          </w:p>
          <w:p w14:paraId="5A6477F9" w14:textId="77777777" w:rsidR="00D632F9" w:rsidRPr="00295AC8" w:rsidRDefault="00D632F9" w:rsidP="00295AC8">
            <w:pPr>
              <w:pStyle w:val="TableParagraph"/>
              <w:tabs>
                <w:tab w:val="left" w:pos="634"/>
                <w:tab w:val="left" w:pos="1239"/>
                <w:tab w:val="left" w:pos="2117"/>
              </w:tabs>
              <w:jc w:val="both"/>
              <w:rPr>
                <w:rFonts w:eastAsia="Garamond" w:cstheme="minorHAnsi"/>
                <w:b/>
                <w:bCs/>
                <w:spacing w:val="-1"/>
                <w:lang w:val="it-IT"/>
              </w:rPr>
            </w:pPr>
            <w:r w:rsidRPr="003C6D94">
              <w:rPr>
                <w:rFonts w:eastAsia="Garamond" w:cstheme="minorHAnsi"/>
                <w:lang w:val="it-IT"/>
              </w:rPr>
              <w:t>P</w:t>
            </w:r>
            <w:r w:rsidRPr="003C6D94">
              <w:rPr>
                <w:rFonts w:eastAsia="Garamond" w:cstheme="minorHAnsi"/>
                <w:spacing w:val="1"/>
                <w:lang w:val="it-IT"/>
              </w:rPr>
              <w:t>e</w:t>
            </w:r>
            <w:r w:rsidRPr="003C6D94">
              <w:rPr>
                <w:rFonts w:eastAsia="Garamond" w:cstheme="minorHAnsi"/>
                <w:lang w:val="it-IT"/>
              </w:rPr>
              <w:t xml:space="preserve">r </w:t>
            </w:r>
            <w:r w:rsidRPr="003C6D94">
              <w:rPr>
                <w:rFonts w:eastAsia="Garamond" w:cstheme="minorHAnsi"/>
                <w:spacing w:val="-1"/>
                <w:lang w:val="it-IT"/>
              </w:rPr>
              <w:t xml:space="preserve">anno in cui si è ricoperto il ruolo di </w:t>
            </w:r>
            <w:r w:rsidRPr="00295AC8">
              <w:rPr>
                <w:rFonts w:eastAsia="Garamond" w:cstheme="minorHAnsi"/>
                <w:b/>
                <w:bCs/>
                <w:spacing w:val="-1"/>
                <w:lang w:val="it-IT"/>
              </w:rPr>
              <w:t>Responsabile laboratorio Informatica</w:t>
            </w:r>
          </w:p>
          <w:p w14:paraId="6D387BB1" w14:textId="77777777" w:rsidR="009C4001" w:rsidRPr="009C4001" w:rsidRDefault="009C4001" w:rsidP="00946913">
            <w:pPr>
              <w:pStyle w:val="TableParagraph"/>
              <w:jc w:val="center"/>
              <w:rPr>
                <w:rFonts w:eastAsia="Garamond" w:cstheme="minorHAnsi"/>
                <w:i/>
                <w:iCs/>
                <w:spacing w:val="-1"/>
                <w:sz w:val="16"/>
                <w:szCs w:val="16"/>
                <w:lang w:val="it-IT"/>
              </w:rPr>
            </w:pPr>
          </w:p>
          <w:p w14:paraId="7FDD114F" w14:textId="7BE7230C" w:rsidR="00946913" w:rsidRDefault="00D632F9" w:rsidP="00946913">
            <w:pPr>
              <w:pStyle w:val="TableParagraph"/>
              <w:jc w:val="center"/>
              <w:rPr>
                <w:rFonts w:eastAsia="Garamond" w:cstheme="minorHAnsi"/>
                <w:i/>
                <w:iCs/>
                <w:spacing w:val="-1"/>
                <w:lang w:val="it-IT"/>
              </w:rPr>
            </w:pPr>
            <w:r w:rsidRPr="00946913">
              <w:rPr>
                <w:rFonts w:eastAsia="Garamond" w:cstheme="minorHAnsi"/>
                <w:i/>
                <w:iCs/>
                <w:spacing w:val="-1"/>
                <w:lang w:val="it-IT"/>
              </w:rPr>
              <w:t>(2 punti ogni incarico)</w:t>
            </w:r>
          </w:p>
          <w:p w14:paraId="5B5B661E" w14:textId="03877D42" w:rsidR="00D632F9" w:rsidRDefault="00946913" w:rsidP="00946913">
            <w:pPr>
              <w:pStyle w:val="TableParagraph"/>
              <w:jc w:val="center"/>
              <w:rPr>
                <w:rFonts w:eastAsia="Garamond" w:cstheme="minorHAnsi"/>
                <w:i/>
                <w:iCs/>
                <w:spacing w:val="-1"/>
                <w:lang w:val="it-IT"/>
              </w:rPr>
            </w:pPr>
            <w:r w:rsidRPr="004A18BB">
              <w:rPr>
                <w:rFonts w:asciiTheme="majorHAnsi" w:hAnsiTheme="majorHAnsi" w:cstheme="minorHAnsi"/>
                <w:i/>
                <w:iCs/>
                <w:lang w:val="it-IT"/>
              </w:rPr>
              <w:t xml:space="preserve"> (si valutano massimo </w:t>
            </w:r>
            <w:proofErr w:type="gramStart"/>
            <w:r w:rsidRPr="004A18BB">
              <w:rPr>
                <w:rFonts w:asciiTheme="majorHAnsi" w:hAnsiTheme="majorHAnsi" w:cstheme="minorHAnsi"/>
                <w:i/>
                <w:iCs/>
                <w:lang w:val="it-IT"/>
              </w:rPr>
              <w:t>5</w:t>
            </w:r>
            <w:proofErr w:type="gramEnd"/>
            <w:r w:rsidRPr="004A18BB">
              <w:rPr>
                <w:rFonts w:asciiTheme="majorHAnsi" w:hAnsiTheme="majorHAnsi" w:cstheme="minorHAnsi"/>
                <w:i/>
                <w:iCs/>
                <w:lang w:val="it-IT"/>
              </w:rPr>
              <w:t xml:space="preserve"> anni)</w:t>
            </w:r>
          </w:p>
          <w:p w14:paraId="5347CBD9" w14:textId="77777777" w:rsidR="00946913" w:rsidRPr="00946913" w:rsidRDefault="00946913" w:rsidP="00946913">
            <w:pPr>
              <w:pStyle w:val="TableParagraph"/>
              <w:jc w:val="center"/>
              <w:rPr>
                <w:rFonts w:eastAsia="Garamond" w:cstheme="minorHAnsi"/>
                <w:i/>
                <w:iCs/>
                <w:spacing w:val="-1"/>
                <w:lang w:val="it-IT"/>
              </w:rPr>
            </w:pPr>
          </w:p>
          <w:p w14:paraId="496FF37B" w14:textId="060FCB84" w:rsidR="00D632F9" w:rsidRPr="003C6D94" w:rsidRDefault="00D632F9" w:rsidP="00295AC8">
            <w:pPr>
              <w:pStyle w:val="TableParagraph"/>
              <w:tabs>
                <w:tab w:val="left" w:pos="634"/>
                <w:tab w:val="left" w:pos="1239"/>
                <w:tab w:val="left" w:pos="2117"/>
              </w:tabs>
              <w:jc w:val="both"/>
              <w:rPr>
                <w:rFonts w:cstheme="minorHAnsi"/>
                <w:lang w:val="it-IT"/>
              </w:rPr>
            </w:pPr>
            <w:r w:rsidRPr="003C6D94">
              <w:rPr>
                <w:rFonts w:eastAsia="Garamond" w:cstheme="minorHAnsi"/>
                <w:spacing w:val="-1"/>
                <w:lang w:val="it-IT"/>
              </w:rPr>
              <w:t>(</w:t>
            </w:r>
            <w:r w:rsidRPr="003C6D94">
              <w:rPr>
                <w:rFonts w:eastAsia="Garamond" w:cstheme="minorHAnsi"/>
                <w:i/>
                <w:iCs/>
                <w:spacing w:val="-1"/>
                <w:lang w:val="it-IT"/>
              </w:rPr>
              <w:t xml:space="preserve">si valutano massimo </w:t>
            </w:r>
            <w:proofErr w:type="gramStart"/>
            <w:r w:rsidRPr="003C6D94">
              <w:rPr>
                <w:rFonts w:eastAsia="Garamond" w:cstheme="minorHAnsi"/>
                <w:i/>
                <w:iCs/>
                <w:spacing w:val="-1"/>
                <w:lang w:val="it-IT"/>
              </w:rPr>
              <w:t>5</w:t>
            </w:r>
            <w:proofErr w:type="gramEnd"/>
            <w:r w:rsidRPr="003C6D94">
              <w:rPr>
                <w:rFonts w:eastAsia="Garamond" w:cstheme="minorHAnsi"/>
                <w:i/>
                <w:iCs/>
                <w:spacing w:val="-1"/>
                <w:lang w:val="it-IT"/>
              </w:rPr>
              <w:t xml:space="preserve"> anni</w:t>
            </w:r>
            <w:r w:rsidRPr="003C6D94">
              <w:rPr>
                <w:rFonts w:eastAsia="Garamond" w:cstheme="minorHAnsi"/>
                <w:spacing w:val="-1"/>
                <w:lang w:val="it-IT"/>
              </w:rPr>
              <w:t>)</w:t>
            </w:r>
          </w:p>
        </w:tc>
        <w:tc>
          <w:tcPr>
            <w:tcW w:w="550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6D0B6C" w14:textId="77777777" w:rsidR="00D632F9" w:rsidRPr="00DF7A3F" w:rsidRDefault="00D632F9" w:rsidP="00F42C06">
            <w:pPr>
              <w:pStyle w:val="TableParagraph"/>
              <w:spacing w:line="200" w:lineRule="exact"/>
              <w:rPr>
                <w:rFonts w:eastAsia="Garamond" w:cstheme="minorHAnsi"/>
                <w:sz w:val="20"/>
                <w:szCs w:val="20"/>
                <w:lang w:val="it-IT"/>
              </w:rPr>
            </w:pPr>
          </w:p>
        </w:tc>
        <w:tc>
          <w:tcPr>
            <w:tcW w:w="2864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DC863B" w14:textId="46C36E58" w:rsidR="00D632F9" w:rsidRPr="00DF7A3F" w:rsidRDefault="00D632F9" w:rsidP="00F42C06">
            <w:pPr>
              <w:pStyle w:val="TableParagraph"/>
              <w:spacing w:line="200" w:lineRule="exact"/>
              <w:rPr>
                <w:rFonts w:eastAsia="Garamond" w:cstheme="minorHAnsi"/>
                <w:sz w:val="20"/>
                <w:szCs w:val="20"/>
                <w:lang w:val="it-IT"/>
              </w:rPr>
            </w:pPr>
          </w:p>
        </w:tc>
        <w:tc>
          <w:tcPr>
            <w:tcW w:w="2533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1ADF2B" w14:textId="77777777" w:rsidR="00D632F9" w:rsidRPr="003C6D94" w:rsidRDefault="00D632F9" w:rsidP="00295AC8">
            <w:pPr>
              <w:jc w:val="center"/>
              <w:rPr>
                <w:rFonts w:cstheme="minorHAnsi"/>
                <w:sz w:val="24"/>
                <w:szCs w:val="24"/>
                <w:lang w:val="it-IT"/>
              </w:rPr>
            </w:pPr>
          </w:p>
          <w:p w14:paraId="35993628" w14:textId="77777777" w:rsidR="00D632F9" w:rsidRPr="003C6D94" w:rsidRDefault="00D632F9" w:rsidP="00295AC8">
            <w:pPr>
              <w:jc w:val="center"/>
              <w:rPr>
                <w:rFonts w:cstheme="minorHAnsi"/>
                <w:sz w:val="24"/>
                <w:szCs w:val="24"/>
                <w:lang w:val="it-IT"/>
              </w:rPr>
            </w:pPr>
          </w:p>
          <w:p w14:paraId="35166964" w14:textId="4687DB54" w:rsidR="00D632F9" w:rsidRPr="003C6D94" w:rsidRDefault="00D632F9" w:rsidP="00295AC8">
            <w:pPr>
              <w:jc w:val="center"/>
              <w:rPr>
                <w:rFonts w:cstheme="minorHAnsi"/>
                <w:sz w:val="24"/>
                <w:szCs w:val="24"/>
                <w:u w:val="single"/>
                <w:lang w:val="it-IT"/>
              </w:rPr>
            </w:pPr>
            <w:r w:rsidRPr="003C6D94">
              <w:rPr>
                <w:rFonts w:cstheme="minorHAnsi"/>
                <w:sz w:val="24"/>
                <w:szCs w:val="24"/>
                <w:u w:val="single"/>
                <w:lang w:val="it-IT"/>
              </w:rPr>
              <w:t>2</w:t>
            </w:r>
            <w:r>
              <w:rPr>
                <w:rFonts w:cstheme="minorHAnsi"/>
                <w:sz w:val="24"/>
                <w:szCs w:val="24"/>
                <w:u w:val="single"/>
                <w:lang w:val="it-IT"/>
              </w:rPr>
              <w:t xml:space="preserve"> X</w:t>
            </w:r>
            <w:r w:rsidRPr="003C6D94">
              <w:rPr>
                <w:rFonts w:cstheme="minorHAnsi"/>
                <w:sz w:val="24"/>
                <w:szCs w:val="24"/>
                <w:u w:val="single"/>
                <w:lang w:val="it-IT"/>
              </w:rPr>
              <w:t xml:space="preserve">  </w:t>
            </w:r>
            <w:r w:rsidR="00295AC8">
              <w:rPr>
                <w:rFonts w:cstheme="minorHAnsi"/>
                <w:sz w:val="24"/>
                <w:szCs w:val="24"/>
                <w:u w:val="single"/>
                <w:lang w:val="it-IT"/>
              </w:rPr>
              <w:t xml:space="preserve"> </w:t>
            </w:r>
            <w:r w:rsidRPr="003C6D94">
              <w:rPr>
                <w:rFonts w:cstheme="minorHAnsi"/>
                <w:sz w:val="24"/>
                <w:szCs w:val="24"/>
                <w:u w:val="single"/>
                <w:lang w:val="it-IT"/>
              </w:rPr>
              <w:t xml:space="preserve">  =</w:t>
            </w:r>
            <w:r w:rsidR="00295AC8">
              <w:rPr>
                <w:rFonts w:cstheme="minorHAnsi"/>
                <w:sz w:val="24"/>
                <w:szCs w:val="24"/>
                <w:u w:val="single"/>
                <w:lang w:val="it-IT"/>
              </w:rPr>
              <w:t xml:space="preserve">   </w:t>
            </w:r>
            <w:proofErr w:type="gramStart"/>
            <w:r w:rsidR="00295AC8">
              <w:rPr>
                <w:rFonts w:cstheme="minorHAnsi"/>
                <w:sz w:val="24"/>
                <w:szCs w:val="24"/>
                <w:u w:val="single"/>
                <w:lang w:val="it-IT"/>
              </w:rPr>
              <w:t xml:space="preserve">  .</w:t>
            </w:r>
            <w:proofErr w:type="gramEnd"/>
          </w:p>
        </w:tc>
        <w:tc>
          <w:tcPr>
            <w:tcW w:w="1436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3B915FA" w14:textId="77777777" w:rsidR="00D632F9" w:rsidRDefault="00D632F9" w:rsidP="003C6D94">
            <w:pPr>
              <w:jc w:val="center"/>
              <w:rPr>
                <w:rFonts w:cstheme="minorHAnsi"/>
                <w:sz w:val="20"/>
                <w:szCs w:val="20"/>
                <w:lang w:val="it-IT"/>
              </w:rPr>
            </w:pPr>
          </w:p>
          <w:p w14:paraId="123EF9A0" w14:textId="0F37F3E0" w:rsidR="00D632F9" w:rsidRDefault="00D632F9" w:rsidP="003C6D94">
            <w:pPr>
              <w:jc w:val="center"/>
              <w:rPr>
                <w:rFonts w:cstheme="minorHAnsi"/>
                <w:sz w:val="20"/>
                <w:szCs w:val="20"/>
                <w:lang w:val="it-IT"/>
              </w:rPr>
            </w:pPr>
          </w:p>
          <w:p w14:paraId="7093936A" w14:textId="688B4ECE" w:rsidR="00D632F9" w:rsidRDefault="00D632F9" w:rsidP="003C6D94">
            <w:pPr>
              <w:jc w:val="center"/>
              <w:rPr>
                <w:rFonts w:cstheme="minorHAnsi"/>
                <w:sz w:val="20"/>
                <w:szCs w:val="20"/>
                <w:lang w:val="it-IT"/>
              </w:rPr>
            </w:pPr>
          </w:p>
          <w:p w14:paraId="435B1412" w14:textId="77777777" w:rsidR="00D632F9" w:rsidRDefault="00D632F9" w:rsidP="003C6D94">
            <w:pPr>
              <w:jc w:val="center"/>
              <w:rPr>
                <w:rFonts w:cstheme="minorHAnsi"/>
                <w:sz w:val="20"/>
                <w:szCs w:val="20"/>
                <w:lang w:val="it-IT"/>
              </w:rPr>
            </w:pPr>
          </w:p>
          <w:p w14:paraId="37D5E0A5" w14:textId="2B504C1C" w:rsidR="00D632F9" w:rsidRPr="007C53F6" w:rsidRDefault="00D632F9" w:rsidP="003C6D94">
            <w:pPr>
              <w:jc w:val="center"/>
              <w:rPr>
                <w:rFonts w:cstheme="minorHAnsi"/>
                <w:i/>
                <w:iCs/>
                <w:sz w:val="20"/>
                <w:szCs w:val="20"/>
                <w:lang w:val="it-IT"/>
              </w:rPr>
            </w:pPr>
            <w:r w:rsidRPr="007C53F6">
              <w:rPr>
                <w:rFonts w:cstheme="minorHAnsi"/>
                <w:i/>
                <w:iCs/>
                <w:sz w:val="20"/>
                <w:szCs w:val="20"/>
                <w:lang w:val="it-IT"/>
              </w:rPr>
              <w:t>(max 10 punti)</w:t>
            </w:r>
          </w:p>
        </w:tc>
      </w:tr>
      <w:tr w:rsidR="00D632F9" w:rsidRPr="009E45C4" w14:paraId="233C1CD1" w14:textId="77777777" w:rsidTr="009C4001">
        <w:trPr>
          <w:trHeight w:hRule="exact" w:val="1419"/>
        </w:trPr>
        <w:tc>
          <w:tcPr>
            <w:tcW w:w="3391" w:type="dxa"/>
            <w:gridSpan w:val="2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9E10DC" w14:textId="4A0993D5" w:rsidR="00D632F9" w:rsidRPr="00946913" w:rsidRDefault="00D632F9" w:rsidP="00295AC8">
            <w:pPr>
              <w:pStyle w:val="TableParagraph"/>
              <w:tabs>
                <w:tab w:val="left" w:pos="634"/>
                <w:tab w:val="left" w:pos="1239"/>
                <w:tab w:val="left" w:pos="2117"/>
              </w:tabs>
              <w:jc w:val="both"/>
              <w:rPr>
                <w:rFonts w:eastAsia="Garamond" w:cstheme="minorHAnsi"/>
                <w:b/>
                <w:bCs/>
                <w:lang w:val="it-IT"/>
              </w:rPr>
            </w:pPr>
            <w:r w:rsidRPr="003C6D94">
              <w:rPr>
                <w:rFonts w:eastAsia="Garamond" w:cstheme="minorHAnsi"/>
                <w:lang w:val="it-IT"/>
              </w:rPr>
              <w:t>P</w:t>
            </w:r>
            <w:r w:rsidRPr="003C6D94">
              <w:rPr>
                <w:rFonts w:eastAsia="Garamond" w:cstheme="minorHAnsi"/>
                <w:spacing w:val="1"/>
                <w:lang w:val="it-IT"/>
              </w:rPr>
              <w:t>e</w:t>
            </w:r>
            <w:r w:rsidRPr="003C6D94">
              <w:rPr>
                <w:rFonts w:eastAsia="Garamond" w:cstheme="minorHAnsi"/>
                <w:lang w:val="it-IT"/>
              </w:rPr>
              <w:t xml:space="preserve">r </w:t>
            </w:r>
            <w:r w:rsidRPr="003C6D94">
              <w:rPr>
                <w:rFonts w:eastAsia="Garamond" w:cstheme="minorHAnsi"/>
                <w:spacing w:val="-1"/>
                <w:lang w:val="it-IT"/>
              </w:rPr>
              <w:t>ogn</w:t>
            </w:r>
            <w:r w:rsidRPr="003C6D94">
              <w:rPr>
                <w:rFonts w:eastAsia="Garamond" w:cstheme="minorHAnsi"/>
                <w:lang w:val="it-IT"/>
              </w:rPr>
              <w:t xml:space="preserve">i </w:t>
            </w:r>
            <w:r w:rsidRPr="003C6D94">
              <w:rPr>
                <w:rFonts w:eastAsia="Garamond" w:cstheme="minorHAnsi"/>
                <w:spacing w:val="-1"/>
                <w:lang w:val="it-IT"/>
              </w:rPr>
              <w:t xml:space="preserve">anno in cui si è fatto parte di </w:t>
            </w:r>
            <w:r w:rsidRPr="00946913">
              <w:rPr>
                <w:rFonts w:eastAsia="Garamond" w:cstheme="minorHAnsi"/>
                <w:b/>
                <w:bCs/>
                <w:spacing w:val="-1"/>
                <w:lang w:val="it-IT"/>
              </w:rPr>
              <w:t xml:space="preserve">commissione collaudo </w:t>
            </w:r>
            <w:r w:rsidRPr="00946913">
              <w:rPr>
                <w:rFonts w:eastAsia="Garamond" w:cstheme="minorHAnsi"/>
                <w:b/>
                <w:bCs/>
                <w:lang w:val="it-IT"/>
              </w:rPr>
              <w:t xml:space="preserve">dispositivi digitali </w:t>
            </w:r>
          </w:p>
          <w:p w14:paraId="75D40B9A" w14:textId="5EEDF6B6" w:rsidR="00D632F9" w:rsidRDefault="00D632F9" w:rsidP="00946913">
            <w:pPr>
              <w:pStyle w:val="TableParagraph"/>
              <w:jc w:val="center"/>
              <w:rPr>
                <w:rFonts w:eastAsia="Garamond" w:cstheme="minorHAnsi"/>
                <w:i/>
                <w:iCs/>
                <w:spacing w:val="-1"/>
                <w:lang w:val="it-IT"/>
              </w:rPr>
            </w:pPr>
            <w:r w:rsidRPr="00946913">
              <w:rPr>
                <w:rFonts w:eastAsia="Garamond" w:cstheme="minorHAnsi"/>
                <w:i/>
                <w:iCs/>
                <w:spacing w:val="-1"/>
                <w:lang w:val="it-IT"/>
              </w:rPr>
              <w:t>(3 punti ogni incarico)</w:t>
            </w:r>
          </w:p>
          <w:p w14:paraId="6A1E9D6D" w14:textId="338A3B5C" w:rsidR="00946913" w:rsidRPr="00946913" w:rsidRDefault="00946913" w:rsidP="00946913">
            <w:pPr>
              <w:pStyle w:val="TableParagraph"/>
              <w:jc w:val="center"/>
              <w:rPr>
                <w:rFonts w:eastAsia="Garamond" w:cstheme="minorHAnsi"/>
                <w:i/>
                <w:iCs/>
                <w:spacing w:val="-1"/>
                <w:lang w:val="it-IT"/>
              </w:rPr>
            </w:pPr>
            <w:r w:rsidRPr="004A18BB">
              <w:rPr>
                <w:rFonts w:asciiTheme="majorHAnsi" w:hAnsiTheme="majorHAnsi" w:cstheme="minorHAnsi"/>
                <w:i/>
                <w:iCs/>
                <w:lang w:val="it-IT"/>
              </w:rPr>
              <w:t xml:space="preserve">(si valutano massimo </w:t>
            </w:r>
            <w:proofErr w:type="gramStart"/>
            <w:r w:rsidRPr="004A18BB">
              <w:rPr>
                <w:rFonts w:asciiTheme="majorHAnsi" w:hAnsiTheme="majorHAnsi" w:cstheme="minorHAnsi"/>
                <w:i/>
                <w:iCs/>
                <w:lang w:val="it-IT"/>
              </w:rPr>
              <w:t>5</w:t>
            </w:r>
            <w:proofErr w:type="gramEnd"/>
            <w:r w:rsidRPr="004A18BB">
              <w:rPr>
                <w:rFonts w:asciiTheme="majorHAnsi" w:hAnsiTheme="majorHAnsi" w:cstheme="minorHAnsi"/>
                <w:i/>
                <w:iCs/>
                <w:lang w:val="it-IT"/>
              </w:rPr>
              <w:t xml:space="preserve"> anni)</w:t>
            </w:r>
          </w:p>
          <w:p w14:paraId="6E073E09" w14:textId="5FCF1BD5" w:rsidR="00D632F9" w:rsidRPr="003C6D94" w:rsidRDefault="00D632F9" w:rsidP="00295AC8">
            <w:pPr>
              <w:pStyle w:val="TableParagraph"/>
              <w:jc w:val="both"/>
              <w:rPr>
                <w:rFonts w:cstheme="minorHAnsi"/>
                <w:lang w:val="it-IT"/>
              </w:rPr>
            </w:pPr>
          </w:p>
        </w:tc>
        <w:tc>
          <w:tcPr>
            <w:tcW w:w="550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585675" w14:textId="77777777" w:rsidR="00D632F9" w:rsidRPr="00DF7A3F" w:rsidRDefault="00D632F9" w:rsidP="00F42C06">
            <w:pPr>
              <w:pStyle w:val="TableParagraph"/>
              <w:spacing w:line="200" w:lineRule="exact"/>
              <w:rPr>
                <w:rFonts w:eastAsia="Garamond" w:cstheme="minorHAnsi"/>
                <w:sz w:val="20"/>
                <w:szCs w:val="20"/>
                <w:lang w:val="it-IT"/>
              </w:rPr>
            </w:pPr>
          </w:p>
        </w:tc>
        <w:tc>
          <w:tcPr>
            <w:tcW w:w="2864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E3C061" w14:textId="3C5C05D3" w:rsidR="00D632F9" w:rsidRPr="00DF7A3F" w:rsidRDefault="00D632F9" w:rsidP="00F42C06">
            <w:pPr>
              <w:pStyle w:val="TableParagraph"/>
              <w:spacing w:line="200" w:lineRule="exact"/>
              <w:rPr>
                <w:rFonts w:eastAsia="Garamond" w:cstheme="minorHAnsi"/>
                <w:sz w:val="20"/>
                <w:szCs w:val="20"/>
                <w:lang w:val="it-IT"/>
              </w:rPr>
            </w:pPr>
          </w:p>
        </w:tc>
        <w:tc>
          <w:tcPr>
            <w:tcW w:w="2533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EEC0E6" w14:textId="4D9A5655" w:rsidR="00D632F9" w:rsidRDefault="00D632F9" w:rsidP="00295AC8">
            <w:pPr>
              <w:jc w:val="center"/>
              <w:rPr>
                <w:rFonts w:cstheme="minorHAnsi"/>
                <w:sz w:val="24"/>
                <w:szCs w:val="24"/>
                <w:lang w:val="it-IT"/>
              </w:rPr>
            </w:pPr>
          </w:p>
          <w:p w14:paraId="34EED10C" w14:textId="77777777" w:rsidR="00D632F9" w:rsidRPr="003C6D94" w:rsidRDefault="00D632F9" w:rsidP="00295AC8">
            <w:pPr>
              <w:jc w:val="center"/>
              <w:rPr>
                <w:rFonts w:cstheme="minorHAnsi"/>
                <w:sz w:val="24"/>
                <w:szCs w:val="24"/>
                <w:lang w:val="it-IT"/>
              </w:rPr>
            </w:pPr>
          </w:p>
          <w:p w14:paraId="0A580C4D" w14:textId="4E419F44" w:rsidR="00D632F9" w:rsidRPr="003C6D94" w:rsidRDefault="00D632F9" w:rsidP="00295AC8">
            <w:pPr>
              <w:jc w:val="center"/>
              <w:rPr>
                <w:rFonts w:cstheme="minorHAnsi"/>
                <w:sz w:val="24"/>
                <w:szCs w:val="24"/>
                <w:lang w:val="it-IT"/>
              </w:rPr>
            </w:pPr>
            <w:r w:rsidRPr="003C6D94">
              <w:rPr>
                <w:rFonts w:cstheme="minorHAnsi"/>
                <w:sz w:val="24"/>
                <w:szCs w:val="24"/>
                <w:u w:val="single"/>
                <w:lang w:val="it-IT"/>
              </w:rPr>
              <w:t>3</w:t>
            </w:r>
            <w:r>
              <w:rPr>
                <w:rFonts w:cstheme="minorHAnsi"/>
                <w:sz w:val="24"/>
                <w:szCs w:val="24"/>
                <w:u w:val="single"/>
                <w:lang w:val="it-IT"/>
              </w:rPr>
              <w:t xml:space="preserve"> X</w:t>
            </w:r>
            <w:r w:rsidRPr="003C6D94">
              <w:rPr>
                <w:rFonts w:cstheme="minorHAnsi"/>
                <w:sz w:val="24"/>
                <w:szCs w:val="24"/>
                <w:u w:val="single"/>
                <w:lang w:val="it-IT"/>
              </w:rPr>
              <w:t xml:space="preserve"> </w:t>
            </w:r>
            <w:r w:rsidR="00295AC8">
              <w:rPr>
                <w:rFonts w:cstheme="minorHAnsi"/>
                <w:sz w:val="24"/>
                <w:szCs w:val="24"/>
                <w:u w:val="single"/>
                <w:lang w:val="it-IT"/>
              </w:rPr>
              <w:t xml:space="preserve"> </w:t>
            </w:r>
            <w:r w:rsidRPr="003C6D94">
              <w:rPr>
                <w:rFonts w:cstheme="minorHAnsi"/>
                <w:sz w:val="24"/>
                <w:szCs w:val="24"/>
                <w:u w:val="single"/>
                <w:lang w:val="it-IT"/>
              </w:rPr>
              <w:t xml:space="preserve">   =</w:t>
            </w:r>
            <w:r w:rsidR="00295AC8">
              <w:rPr>
                <w:rFonts w:cstheme="minorHAnsi"/>
                <w:sz w:val="24"/>
                <w:szCs w:val="24"/>
                <w:u w:val="single"/>
                <w:lang w:val="it-IT"/>
              </w:rPr>
              <w:t xml:space="preserve">   </w:t>
            </w:r>
            <w:proofErr w:type="gramStart"/>
            <w:r w:rsidR="00295AC8">
              <w:rPr>
                <w:rFonts w:cstheme="minorHAnsi"/>
                <w:sz w:val="24"/>
                <w:szCs w:val="24"/>
                <w:u w:val="single"/>
                <w:lang w:val="it-IT"/>
              </w:rPr>
              <w:t xml:space="preserve">  .</w:t>
            </w:r>
            <w:proofErr w:type="gramEnd"/>
          </w:p>
        </w:tc>
        <w:tc>
          <w:tcPr>
            <w:tcW w:w="1436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2A7A5D4B" w14:textId="77777777" w:rsidR="00D632F9" w:rsidRPr="007C53F6" w:rsidRDefault="00D632F9" w:rsidP="003C6D94">
            <w:pPr>
              <w:jc w:val="center"/>
              <w:rPr>
                <w:rFonts w:cstheme="minorHAnsi"/>
                <w:i/>
                <w:iCs/>
                <w:sz w:val="20"/>
                <w:szCs w:val="20"/>
                <w:lang w:val="it-IT"/>
              </w:rPr>
            </w:pPr>
          </w:p>
          <w:p w14:paraId="3F9EB431" w14:textId="77777777" w:rsidR="00D632F9" w:rsidRPr="007C53F6" w:rsidRDefault="00D632F9" w:rsidP="003C6D94">
            <w:pPr>
              <w:jc w:val="center"/>
              <w:rPr>
                <w:rFonts w:cstheme="minorHAnsi"/>
                <w:i/>
                <w:iCs/>
                <w:sz w:val="20"/>
                <w:szCs w:val="20"/>
                <w:lang w:val="it-IT"/>
              </w:rPr>
            </w:pPr>
          </w:p>
          <w:p w14:paraId="5BAAE177" w14:textId="77777777" w:rsidR="00D632F9" w:rsidRPr="007C53F6" w:rsidRDefault="00D632F9" w:rsidP="003C6D94">
            <w:pPr>
              <w:jc w:val="center"/>
              <w:rPr>
                <w:rFonts w:cstheme="minorHAnsi"/>
                <w:i/>
                <w:iCs/>
                <w:sz w:val="20"/>
                <w:szCs w:val="20"/>
                <w:lang w:val="it-IT"/>
              </w:rPr>
            </w:pPr>
          </w:p>
          <w:p w14:paraId="6EDCAF40" w14:textId="45486D56" w:rsidR="00D632F9" w:rsidRPr="007C53F6" w:rsidRDefault="00D632F9" w:rsidP="003C6D94">
            <w:pPr>
              <w:spacing w:before="120"/>
              <w:jc w:val="center"/>
              <w:rPr>
                <w:rFonts w:cstheme="minorHAnsi"/>
                <w:i/>
                <w:iCs/>
                <w:sz w:val="20"/>
                <w:szCs w:val="20"/>
                <w:lang w:val="it-IT"/>
              </w:rPr>
            </w:pPr>
            <w:r w:rsidRPr="007C53F6">
              <w:rPr>
                <w:rFonts w:cstheme="minorHAnsi"/>
                <w:i/>
                <w:iCs/>
                <w:sz w:val="20"/>
                <w:szCs w:val="20"/>
                <w:lang w:val="it-IT"/>
              </w:rPr>
              <w:t>(max 15 punti)</w:t>
            </w:r>
          </w:p>
        </w:tc>
      </w:tr>
      <w:tr w:rsidR="00D632F9" w:rsidRPr="00F42C06" w14:paraId="4FD83E90" w14:textId="77777777" w:rsidTr="009C4001">
        <w:trPr>
          <w:trHeight w:hRule="exact" w:val="1170"/>
        </w:trPr>
        <w:tc>
          <w:tcPr>
            <w:tcW w:w="3391" w:type="dxa"/>
            <w:gridSpan w:val="2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E50589" w14:textId="0A5F0A59" w:rsidR="00D632F9" w:rsidRPr="00946913" w:rsidRDefault="00D632F9" w:rsidP="00295AC8">
            <w:pPr>
              <w:pStyle w:val="TableParagraph"/>
              <w:tabs>
                <w:tab w:val="left" w:pos="634"/>
                <w:tab w:val="left" w:pos="1239"/>
                <w:tab w:val="left" w:pos="2117"/>
              </w:tabs>
              <w:jc w:val="both"/>
              <w:rPr>
                <w:rFonts w:eastAsia="Garamond" w:cstheme="minorHAnsi"/>
                <w:b/>
                <w:bCs/>
                <w:lang w:val="it-IT"/>
              </w:rPr>
            </w:pPr>
            <w:r w:rsidRPr="003C6D94">
              <w:rPr>
                <w:rFonts w:eastAsia="Garamond" w:cstheme="minorHAnsi"/>
                <w:lang w:val="it-IT"/>
              </w:rPr>
              <w:t>P</w:t>
            </w:r>
            <w:r w:rsidRPr="003C6D94">
              <w:rPr>
                <w:rFonts w:eastAsia="Garamond" w:cstheme="minorHAnsi"/>
                <w:spacing w:val="1"/>
                <w:lang w:val="it-IT"/>
              </w:rPr>
              <w:t>e</w:t>
            </w:r>
            <w:r w:rsidRPr="003C6D94">
              <w:rPr>
                <w:rFonts w:eastAsia="Garamond" w:cstheme="minorHAnsi"/>
                <w:lang w:val="it-IT"/>
              </w:rPr>
              <w:t xml:space="preserve">r </w:t>
            </w:r>
            <w:r w:rsidRPr="003C6D94">
              <w:rPr>
                <w:rFonts w:eastAsia="Garamond" w:cstheme="minorHAnsi"/>
                <w:spacing w:val="-1"/>
                <w:lang w:val="it-IT"/>
              </w:rPr>
              <w:t>ogn</w:t>
            </w:r>
            <w:r w:rsidRPr="003C6D94">
              <w:rPr>
                <w:rFonts w:eastAsia="Garamond" w:cstheme="minorHAnsi"/>
                <w:lang w:val="it-IT"/>
              </w:rPr>
              <w:t xml:space="preserve">i </w:t>
            </w:r>
            <w:r w:rsidRPr="003C6D94">
              <w:rPr>
                <w:rFonts w:eastAsia="Garamond" w:cstheme="minorHAnsi"/>
                <w:spacing w:val="-1"/>
                <w:lang w:val="it-IT"/>
              </w:rPr>
              <w:t>in</w:t>
            </w:r>
            <w:r w:rsidRPr="003C6D94">
              <w:rPr>
                <w:rFonts w:eastAsia="Garamond" w:cstheme="minorHAnsi"/>
                <w:spacing w:val="1"/>
                <w:lang w:val="it-IT"/>
              </w:rPr>
              <w:t>c</w:t>
            </w:r>
            <w:r w:rsidRPr="003C6D94">
              <w:rPr>
                <w:rFonts w:eastAsia="Garamond" w:cstheme="minorHAnsi"/>
                <w:lang w:val="it-IT"/>
              </w:rPr>
              <w:t>ar</w:t>
            </w:r>
            <w:r w:rsidRPr="003C6D94">
              <w:rPr>
                <w:rFonts w:eastAsia="Garamond" w:cstheme="minorHAnsi"/>
                <w:spacing w:val="-1"/>
                <w:lang w:val="it-IT"/>
              </w:rPr>
              <w:t>i</w:t>
            </w:r>
            <w:r w:rsidRPr="003C6D94">
              <w:rPr>
                <w:rFonts w:eastAsia="Garamond" w:cstheme="minorHAnsi"/>
                <w:spacing w:val="1"/>
                <w:lang w:val="it-IT"/>
              </w:rPr>
              <w:t>c</w:t>
            </w:r>
            <w:r w:rsidRPr="003C6D94">
              <w:rPr>
                <w:rFonts w:eastAsia="Garamond" w:cstheme="minorHAnsi"/>
                <w:lang w:val="it-IT"/>
              </w:rPr>
              <w:t xml:space="preserve">o </w:t>
            </w:r>
            <w:r w:rsidRPr="003C6D94">
              <w:rPr>
                <w:rFonts w:eastAsia="Garamond" w:cstheme="minorHAnsi"/>
                <w:spacing w:val="1"/>
                <w:lang w:val="it-IT"/>
              </w:rPr>
              <w:t>d</w:t>
            </w:r>
            <w:r w:rsidRPr="003C6D94">
              <w:rPr>
                <w:rFonts w:eastAsia="Garamond" w:cstheme="minorHAnsi"/>
                <w:lang w:val="it-IT"/>
              </w:rPr>
              <w:t xml:space="preserve">i </w:t>
            </w:r>
            <w:r w:rsidRPr="00946913">
              <w:rPr>
                <w:rFonts w:eastAsia="Garamond" w:cstheme="minorHAnsi"/>
                <w:b/>
                <w:bCs/>
                <w:lang w:val="it-IT"/>
              </w:rPr>
              <w:t>progettista o</w:t>
            </w:r>
          </w:p>
          <w:p w14:paraId="67A07A6D" w14:textId="440765C0" w:rsidR="00D632F9" w:rsidRPr="003C6D94" w:rsidRDefault="00D632F9" w:rsidP="00295AC8">
            <w:pPr>
              <w:pStyle w:val="TableParagraph"/>
              <w:jc w:val="both"/>
              <w:rPr>
                <w:rFonts w:eastAsia="Garamond" w:cstheme="minorHAnsi"/>
                <w:spacing w:val="-1"/>
                <w:lang w:val="it-IT"/>
              </w:rPr>
            </w:pPr>
            <w:r w:rsidRPr="00946913">
              <w:rPr>
                <w:rFonts w:eastAsia="Garamond" w:cstheme="minorHAnsi"/>
                <w:b/>
                <w:bCs/>
                <w:lang w:val="it-IT"/>
              </w:rPr>
              <w:t>c</w:t>
            </w:r>
            <w:r w:rsidRPr="00946913">
              <w:rPr>
                <w:rFonts w:eastAsia="Garamond" w:cstheme="minorHAnsi"/>
                <w:b/>
                <w:bCs/>
                <w:spacing w:val="-1"/>
                <w:lang w:val="it-IT"/>
              </w:rPr>
              <w:t>oll</w:t>
            </w:r>
            <w:r w:rsidRPr="00946913">
              <w:rPr>
                <w:rFonts w:eastAsia="Garamond" w:cstheme="minorHAnsi"/>
                <w:b/>
                <w:bCs/>
                <w:lang w:val="it-IT"/>
              </w:rPr>
              <w:t>au</w:t>
            </w:r>
            <w:r w:rsidRPr="00946913">
              <w:rPr>
                <w:rFonts w:eastAsia="Garamond" w:cstheme="minorHAnsi"/>
                <w:b/>
                <w:bCs/>
                <w:spacing w:val="1"/>
                <w:lang w:val="it-IT"/>
              </w:rPr>
              <w:t>d</w:t>
            </w:r>
            <w:r w:rsidRPr="00946913">
              <w:rPr>
                <w:rFonts w:eastAsia="Garamond" w:cstheme="minorHAnsi"/>
                <w:b/>
                <w:bCs/>
                <w:lang w:val="it-IT"/>
              </w:rPr>
              <w:t>atore</w:t>
            </w:r>
            <w:r w:rsidRPr="003C6D94">
              <w:rPr>
                <w:rFonts w:eastAsia="Garamond" w:cstheme="minorHAnsi"/>
                <w:lang w:val="it-IT"/>
              </w:rPr>
              <w:t xml:space="preserve"> </w:t>
            </w:r>
            <w:r w:rsidRPr="003C6D94">
              <w:rPr>
                <w:rFonts w:eastAsia="Garamond" w:cstheme="minorHAnsi"/>
                <w:spacing w:val="-1"/>
                <w:lang w:val="it-IT"/>
              </w:rPr>
              <w:t>n</w:t>
            </w:r>
            <w:r w:rsidRPr="003C6D94">
              <w:rPr>
                <w:rFonts w:eastAsia="Garamond" w:cstheme="minorHAnsi"/>
                <w:spacing w:val="1"/>
                <w:lang w:val="it-IT"/>
              </w:rPr>
              <w:t>e</w:t>
            </w:r>
            <w:r w:rsidRPr="003C6D94">
              <w:rPr>
                <w:rFonts w:eastAsia="Garamond" w:cstheme="minorHAnsi"/>
                <w:spacing w:val="-1"/>
                <w:lang w:val="it-IT"/>
              </w:rPr>
              <w:t>l</w:t>
            </w:r>
            <w:r w:rsidRPr="003C6D94">
              <w:rPr>
                <w:rFonts w:eastAsia="Garamond" w:cstheme="minorHAnsi"/>
                <w:lang w:val="it-IT"/>
              </w:rPr>
              <w:t>l</w:t>
            </w:r>
            <w:r w:rsidRPr="003C6D94">
              <w:rPr>
                <w:rFonts w:eastAsia="Garamond" w:cstheme="minorHAnsi"/>
                <w:spacing w:val="-1"/>
                <w:lang w:val="it-IT"/>
              </w:rPr>
              <w:t>’</w:t>
            </w:r>
            <w:r w:rsidRPr="003C6D94">
              <w:rPr>
                <w:rFonts w:eastAsia="Garamond" w:cstheme="minorHAnsi"/>
                <w:lang w:val="it-IT"/>
              </w:rPr>
              <w:t>a</w:t>
            </w:r>
            <w:r w:rsidRPr="003C6D94">
              <w:rPr>
                <w:rFonts w:eastAsia="Garamond" w:cstheme="minorHAnsi"/>
                <w:spacing w:val="2"/>
                <w:lang w:val="it-IT"/>
              </w:rPr>
              <w:t>m</w:t>
            </w:r>
            <w:r w:rsidRPr="003C6D94">
              <w:rPr>
                <w:rFonts w:eastAsia="Garamond" w:cstheme="minorHAnsi"/>
                <w:spacing w:val="-1"/>
                <w:lang w:val="it-IT"/>
              </w:rPr>
              <w:t>b</w:t>
            </w:r>
            <w:r w:rsidRPr="003C6D94">
              <w:rPr>
                <w:rFonts w:eastAsia="Garamond" w:cstheme="minorHAnsi"/>
                <w:lang w:val="it-IT"/>
              </w:rPr>
              <w:t>i</w:t>
            </w:r>
            <w:r w:rsidRPr="003C6D94">
              <w:rPr>
                <w:rFonts w:eastAsia="Garamond" w:cstheme="minorHAnsi"/>
                <w:spacing w:val="1"/>
                <w:lang w:val="it-IT"/>
              </w:rPr>
              <w:t>t</w:t>
            </w:r>
            <w:r w:rsidRPr="003C6D94">
              <w:rPr>
                <w:rFonts w:eastAsia="Garamond" w:cstheme="minorHAnsi"/>
                <w:lang w:val="it-IT"/>
              </w:rPr>
              <w:t>o</w:t>
            </w:r>
            <w:r w:rsidRPr="003C6D94">
              <w:rPr>
                <w:rFonts w:eastAsia="Garamond" w:cstheme="minorHAnsi"/>
                <w:spacing w:val="22"/>
                <w:lang w:val="it-IT"/>
              </w:rPr>
              <w:t xml:space="preserve"> </w:t>
            </w:r>
            <w:r w:rsidRPr="003C6D94">
              <w:rPr>
                <w:rFonts w:eastAsia="Garamond" w:cstheme="minorHAnsi"/>
                <w:spacing w:val="1"/>
                <w:lang w:val="it-IT"/>
              </w:rPr>
              <w:t>d</w:t>
            </w:r>
            <w:r>
              <w:rPr>
                <w:rFonts w:eastAsia="Garamond" w:cstheme="minorHAnsi"/>
                <w:spacing w:val="1"/>
                <w:lang w:val="it-IT"/>
              </w:rPr>
              <w:t>i progetti</w:t>
            </w:r>
            <w:r w:rsidRPr="003C6D94">
              <w:rPr>
                <w:rFonts w:eastAsia="Garamond" w:cstheme="minorHAnsi"/>
                <w:w w:val="99"/>
                <w:lang w:val="it-IT"/>
              </w:rPr>
              <w:t xml:space="preserve"> </w:t>
            </w:r>
            <w:r w:rsidRPr="003C6D94">
              <w:rPr>
                <w:rFonts w:eastAsia="Garamond" w:cstheme="minorHAnsi"/>
                <w:lang w:val="it-IT"/>
              </w:rPr>
              <w:t>PON</w:t>
            </w:r>
            <w:r w:rsidRPr="003C6D94">
              <w:rPr>
                <w:rFonts w:eastAsia="Garamond" w:cstheme="minorHAnsi"/>
                <w:spacing w:val="-5"/>
                <w:lang w:val="it-IT"/>
              </w:rPr>
              <w:t xml:space="preserve"> </w:t>
            </w:r>
          </w:p>
          <w:p w14:paraId="28AC7C77" w14:textId="65918D72" w:rsidR="00D632F9" w:rsidRPr="00946913" w:rsidRDefault="00D632F9" w:rsidP="00946913">
            <w:pPr>
              <w:pStyle w:val="TableParagraph"/>
              <w:jc w:val="center"/>
              <w:rPr>
                <w:rFonts w:cstheme="minorHAnsi"/>
                <w:i/>
                <w:iCs/>
                <w:lang w:val="it-IT"/>
              </w:rPr>
            </w:pPr>
            <w:r w:rsidRPr="00946913">
              <w:rPr>
                <w:rFonts w:eastAsia="Garamond" w:cstheme="minorHAnsi"/>
                <w:i/>
                <w:iCs/>
                <w:spacing w:val="-1"/>
                <w:lang w:val="it-IT"/>
              </w:rPr>
              <w:t>(5 punti ogni incarico)</w:t>
            </w:r>
          </w:p>
        </w:tc>
        <w:tc>
          <w:tcPr>
            <w:tcW w:w="550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FFD5E4" w14:textId="77777777" w:rsidR="00D632F9" w:rsidRPr="00DF7A3F" w:rsidRDefault="00D632F9" w:rsidP="00F42C06">
            <w:pPr>
              <w:pStyle w:val="TableParagraph"/>
              <w:spacing w:line="200" w:lineRule="exact"/>
              <w:rPr>
                <w:rFonts w:eastAsia="Garamond" w:cstheme="minorHAnsi"/>
                <w:sz w:val="20"/>
                <w:szCs w:val="20"/>
                <w:lang w:val="it-IT"/>
              </w:rPr>
            </w:pPr>
          </w:p>
        </w:tc>
        <w:tc>
          <w:tcPr>
            <w:tcW w:w="2864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2FB97E" w14:textId="24F98213" w:rsidR="00D632F9" w:rsidRPr="00DF7A3F" w:rsidRDefault="00D632F9" w:rsidP="00F42C06">
            <w:pPr>
              <w:pStyle w:val="TableParagraph"/>
              <w:spacing w:line="200" w:lineRule="exact"/>
              <w:rPr>
                <w:rFonts w:eastAsia="Garamond" w:cstheme="minorHAnsi"/>
                <w:sz w:val="20"/>
                <w:szCs w:val="20"/>
                <w:lang w:val="it-IT"/>
              </w:rPr>
            </w:pPr>
          </w:p>
        </w:tc>
        <w:tc>
          <w:tcPr>
            <w:tcW w:w="2533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72CEA9" w14:textId="77777777" w:rsidR="00D632F9" w:rsidRDefault="00D632F9" w:rsidP="00295AC8">
            <w:pPr>
              <w:jc w:val="center"/>
              <w:rPr>
                <w:rFonts w:cstheme="minorHAnsi"/>
                <w:sz w:val="24"/>
                <w:szCs w:val="24"/>
                <w:u w:val="single"/>
                <w:lang w:val="it-IT"/>
              </w:rPr>
            </w:pPr>
          </w:p>
          <w:p w14:paraId="4DEC15ED" w14:textId="2C346442" w:rsidR="00D632F9" w:rsidRPr="00DF7A3F" w:rsidRDefault="00D632F9" w:rsidP="00295AC8">
            <w:pPr>
              <w:jc w:val="center"/>
              <w:rPr>
                <w:rFonts w:cstheme="minorHAnsi"/>
                <w:sz w:val="20"/>
                <w:szCs w:val="20"/>
                <w:lang w:val="it-IT"/>
              </w:rPr>
            </w:pPr>
            <w:r>
              <w:rPr>
                <w:rFonts w:cstheme="minorHAnsi"/>
                <w:sz w:val="24"/>
                <w:szCs w:val="24"/>
                <w:u w:val="single"/>
                <w:lang w:val="it-IT"/>
              </w:rPr>
              <w:t>5 X</w:t>
            </w:r>
            <w:r w:rsidRPr="003C6D94">
              <w:rPr>
                <w:rFonts w:cstheme="minorHAnsi"/>
                <w:sz w:val="24"/>
                <w:szCs w:val="24"/>
                <w:u w:val="single"/>
                <w:lang w:val="it-IT"/>
              </w:rPr>
              <w:t xml:space="preserve"> </w:t>
            </w:r>
            <w:r w:rsidR="00295AC8">
              <w:rPr>
                <w:rFonts w:cstheme="minorHAnsi"/>
                <w:sz w:val="24"/>
                <w:szCs w:val="24"/>
                <w:u w:val="single"/>
                <w:lang w:val="it-IT"/>
              </w:rPr>
              <w:t xml:space="preserve"> </w:t>
            </w:r>
            <w:r w:rsidRPr="003C6D94">
              <w:rPr>
                <w:rFonts w:cstheme="minorHAnsi"/>
                <w:sz w:val="24"/>
                <w:szCs w:val="24"/>
                <w:u w:val="single"/>
                <w:lang w:val="it-IT"/>
              </w:rPr>
              <w:t xml:space="preserve">   =</w:t>
            </w:r>
            <w:r w:rsidR="00295AC8">
              <w:rPr>
                <w:rFonts w:cstheme="minorHAnsi"/>
                <w:sz w:val="24"/>
                <w:szCs w:val="24"/>
                <w:u w:val="single"/>
                <w:lang w:val="it-IT"/>
              </w:rPr>
              <w:t xml:space="preserve">  </w:t>
            </w:r>
            <w:proofErr w:type="gramStart"/>
            <w:r w:rsidR="00295AC8">
              <w:rPr>
                <w:rFonts w:cstheme="minorHAnsi"/>
                <w:sz w:val="24"/>
                <w:szCs w:val="24"/>
                <w:u w:val="single"/>
                <w:lang w:val="it-IT"/>
              </w:rPr>
              <w:t xml:space="preserve">  .</w:t>
            </w:r>
            <w:proofErr w:type="gramEnd"/>
          </w:p>
        </w:tc>
        <w:tc>
          <w:tcPr>
            <w:tcW w:w="1436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75120860" w14:textId="77777777" w:rsidR="00D632F9" w:rsidRPr="00DF7A3F" w:rsidRDefault="00D632F9" w:rsidP="003C6D94">
            <w:pPr>
              <w:jc w:val="center"/>
              <w:rPr>
                <w:rFonts w:cstheme="minorHAnsi"/>
                <w:sz w:val="20"/>
                <w:szCs w:val="20"/>
                <w:lang w:val="it-IT"/>
              </w:rPr>
            </w:pPr>
          </w:p>
        </w:tc>
      </w:tr>
      <w:tr w:rsidR="00D632F9" w:rsidRPr="007731E8" w14:paraId="5FD22C67" w14:textId="77777777" w:rsidTr="009C4001">
        <w:trPr>
          <w:trHeight w:hRule="exact" w:val="794"/>
        </w:trPr>
        <w:tc>
          <w:tcPr>
            <w:tcW w:w="33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50E16B" w14:textId="379AA001" w:rsidR="00946913" w:rsidRDefault="00D632F9" w:rsidP="009C4001">
            <w:pPr>
              <w:pStyle w:val="TableParagraph"/>
              <w:jc w:val="both"/>
              <w:rPr>
                <w:rFonts w:eastAsia="Garamond" w:cstheme="minorHAnsi"/>
                <w:lang w:val="it-IT"/>
              </w:rPr>
            </w:pPr>
            <w:r w:rsidRPr="00946913">
              <w:rPr>
                <w:rFonts w:eastAsia="Garamond" w:cstheme="minorHAnsi"/>
                <w:b/>
                <w:bCs/>
                <w:lang w:val="it-IT"/>
              </w:rPr>
              <w:t>Laurea</w:t>
            </w:r>
            <w:r w:rsidRPr="003C6D94">
              <w:rPr>
                <w:rFonts w:eastAsia="Garamond" w:cstheme="minorHAnsi"/>
                <w:lang w:val="it-IT"/>
              </w:rPr>
              <w:t xml:space="preserve"> attinente</w:t>
            </w:r>
            <w:r>
              <w:rPr>
                <w:rFonts w:eastAsia="Garamond" w:cstheme="minorHAnsi"/>
                <w:lang w:val="it-IT"/>
              </w:rPr>
              <w:t xml:space="preserve"> (ingegneria informatica o informatica) </w:t>
            </w:r>
            <w:r w:rsidR="009C4001">
              <w:rPr>
                <w:rFonts w:eastAsia="Garamond" w:cstheme="minorHAnsi"/>
                <w:lang w:val="it-IT"/>
              </w:rPr>
              <w:t xml:space="preserve"> </w:t>
            </w:r>
          </w:p>
          <w:p w14:paraId="1FDD81C3" w14:textId="42C814BA" w:rsidR="00D632F9" w:rsidRPr="00946913" w:rsidRDefault="00946913" w:rsidP="00946913">
            <w:pPr>
              <w:pStyle w:val="TableParagraph"/>
              <w:jc w:val="center"/>
              <w:rPr>
                <w:rFonts w:eastAsia="Garamond" w:cstheme="minorHAnsi"/>
                <w:i/>
                <w:iCs/>
                <w:lang w:val="it-IT"/>
              </w:rPr>
            </w:pPr>
            <w:r>
              <w:rPr>
                <w:rFonts w:eastAsia="Garamond" w:cstheme="minorHAnsi"/>
                <w:i/>
                <w:iCs/>
                <w:lang w:val="it-IT"/>
              </w:rPr>
              <w:t>(</w:t>
            </w:r>
            <w:r w:rsidR="00D632F9" w:rsidRPr="00946913">
              <w:rPr>
                <w:rFonts w:eastAsia="Garamond" w:cstheme="minorHAnsi"/>
                <w:i/>
                <w:iCs/>
                <w:lang w:val="it-IT"/>
              </w:rPr>
              <w:t>10 punti</w:t>
            </w:r>
            <w:r>
              <w:rPr>
                <w:rFonts w:eastAsia="Garamond" w:cstheme="minorHAnsi"/>
                <w:i/>
                <w:iCs/>
                <w:lang w:val="it-IT"/>
              </w:rPr>
              <w:t>)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6B8B67" w14:textId="77777777" w:rsidR="00D632F9" w:rsidRPr="009E45C4" w:rsidRDefault="00D632F9" w:rsidP="009E45C4">
            <w:pPr>
              <w:tabs>
                <w:tab w:val="left" w:pos="262"/>
                <w:tab w:val="left" w:pos="2574"/>
              </w:tabs>
              <w:spacing w:before="35"/>
              <w:rPr>
                <w:rFonts w:eastAsia="Garamond" w:cstheme="minorHAnsi"/>
                <w:sz w:val="20"/>
                <w:szCs w:val="20"/>
                <w:lang w:val="it-IT"/>
              </w:rPr>
            </w:pPr>
          </w:p>
        </w:tc>
        <w:tc>
          <w:tcPr>
            <w:tcW w:w="2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670E97" w14:textId="7BBD4E23" w:rsidR="00D632F9" w:rsidRPr="009E45C4" w:rsidRDefault="00D632F9" w:rsidP="009E45C4">
            <w:pPr>
              <w:tabs>
                <w:tab w:val="left" w:pos="262"/>
                <w:tab w:val="left" w:pos="2574"/>
              </w:tabs>
              <w:spacing w:before="35"/>
              <w:rPr>
                <w:rFonts w:eastAsia="Garamond" w:cstheme="minorHAnsi"/>
                <w:sz w:val="20"/>
                <w:szCs w:val="20"/>
                <w:lang w:val="it-IT"/>
              </w:rPr>
            </w:pPr>
          </w:p>
        </w:tc>
        <w:tc>
          <w:tcPr>
            <w:tcW w:w="2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78A19" w14:textId="595294BE" w:rsidR="00D632F9" w:rsidRPr="00DF7A3F" w:rsidRDefault="00D632F9" w:rsidP="00295AC8">
            <w:pPr>
              <w:spacing w:before="120"/>
              <w:jc w:val="center"/>
              <w:rPr>
                <w:rFonts w:cstheme="minorHAnsi"/>
                <w:sz w:val="20"/>
                <w:szCs w:val="20"/>
                <w:lang w:val="it-IT"/>
              </w:rPr>
            </w:pPr>
            <w:r>
              <w:rPr>
                <w:rFonts w:cstheme="minorHAnsi"/>
                <w:sz w:val="24"/>
                <w:szCs w:val="24"/>
                <w:u w:val="single"/>
                <w:lang w:val="it-IT"/>
              </w:rPr>
              <w:t>10 X</w:t>
            </w:r>
            <w:r w:rsidRPr="003C6D94">
              <w:rPr>
                <w:rFonts w:cstheme="minorHAnsi"/>
                <w:sz w:val="24"/>
                <w:szCs w:val="24"/>
                <w:u w:val="single"/>
                <w:lang w:val="it-IT"/>
              </w:rPr>
              <w:t xml:space="preserve"> </w:t>
            </w:r>
            <w:r w:rsidR="00295AC8">
              <w:rPr>
                <w:rFonts w:cstheme="minorHAnsi"/>
                <w:sz w:val="24"/>
                <w:szCs w:val="24"/>
                <w:u w:val="single"/>
                <w:lang w:val="it-IT"/>
              </w:rPr>
              <w:t xml:space="preserve"> </w:t>
            </w:r>
            <w:r w:rsidRPr="003C6D94">
              <w:rPr>
                <w:rFonts w:cstheme="minorHAnsi"/>
                <w:sz w:val="24"/>
                <w:szCs w:val="24"/>
                <w:u w:val="single"/>
                <w:lang w:val="it-IT"/>
              </w:rPr>
              <w:t xml:space="preserve">   =</w:t>
            </w:r>
            <w:r w:rsidR="00295AC8">
              <w:rPr>
                <w:rFonts w:cstheme="minorHAnsi"/>
                <w:sz w:val="24"/>
                <w:szCs w:val="24"/>
                <w:u w:val="single"/>
                <w:lang w:val="it-IT"/>
              </w:rPr>
              <w:t xml:space="preserve">  </w:t>
            </w:r>
            <w:proofErr w:type="gramStart"/>
            <w:r w:rsidR="00295AC8">
              <w:rPr>
                <w:rFonts w:cstheme="minorHAnsi"/>
                <w:sz w:val="24"/>
                <w:szCs w:val="24"/>
                <w:u w:val="single"/>
                <w:lang w:val="it-IT"/>
              </w:rPr>
              <w:t xml:space="preserve">  .</w:t>
            </w:r>
            <w:proofErr w:type="gramEnd"/>
          </w:p>
        </w:tc>
        <w:tc>
          <w:tcPr>
            <w:tcW w:w="1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0869D9B8" w14:textId="77777777" w:rsidR="00D632F9" w:rsidRPr="00DF7A3F" w:rsidRDefault="00D632F9" w:rsidP="003C6D94">
            <w:pPr>
              <w:jc w:val="center"/>
              <w:rPr>
                <w:rFonts w:cstheme="minorHAnsi"/>
                <w:sz w:val="20"/>
                <w:szCs w:val="20"/>
                <w:lang w:val="it-IT"/>
              </w:rPr>
            </w:pPr>
          </w:p>
        </w:tc>
      </w:tr>
      <w:tr w:rsidR="00D632F9" w:rsidRPr="009E45C4" w14:paraId="13B6781D" w14:textId="77777777" w:rsidTr="009C4001">
        <w:trPr>
          <w:trHeight w:hRule="exact" w:val="1872"/>
        </w:trPr>
        <w:tc>
          <w:tcPr>
            <w:tcW w:w="33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636F2F" w14:textId="795501A3" w:rsidR="00946913" w:rsidRDefault="00D632F9" w:rsidP="00295AC8">
            <w:pPr>
              <w:pStyle w:val="TableParagraph"/>
              <w:spacing w:line="239" w:lineRule="auto"/>
              <w:jc w:val="both"/>
              <w:rPr>
                <w:rFonts w:eastAsia="Garamond" w:cstheme="minorHAnsi"/>
                <w:lang w:val="it-IT"/>
              </w:rPr>
            </w:pPr>
            <w:r w:rsidRPr="00946913">
              <w:rPr>
                <w:rFonts w:eastAsia="Garamond" w:cstheme="minorHAnsi"/>
                <w:b/>
                <w:bCs/>
                <w:lang w:val="it-IT"/>
              </w:rPr>
              <w:t>C</w:t>
            </w:r>
            <w:r w:rsidRPr="00946913">
              <w:rPr>
                <w:rFonts w:eastAsia="Garamond" w:cstheme="minorHAnsi"/>
                <w:b/>
                <w:bCs/>
                <w:spacing w:val="-1"/>
                <w:lang w:val="it-IT"/>
              </w:rPr>
              <w:t>omp</w:t>
            </w:r>
            <w:r w:rsidRPr="00946913">
              <w:rPr>
                <w:rFonts w:eastAsia="Garamond" w:cstheme="minorHAnsi"/>
                <w:b/>
                <w:bCs/>
                <w:spacing w:val="1"/>
                <w:lang w:val="it-IT"/>
              </w:rPr>
              <w:t>e</w:t>
            </w:r>
            <w:r w:rsidRPr="00946913">
              <w:rPr>
                <w:rFonts w:eastAsia="Garamond" w:cstheme="minorHAnsi"/>
                <w:b/>
                <w:bCs/>
                <w:spacing w:val="-1"/>
                <w:lang w:val="it-IT"/>
              </w:rPr>
              <w:t>t</w:t>
            </w:r>
            <w:r w:rsidRPr="00946913">
              <w:rPr>
                <w:rFonts w:eastAsia="Garamond" w:cstheme="minorHAnsi"/>
                <w:b/>
                <w:bCs/>
                <w:spacing w:val="1"/>
                <w:lang w:val="it-IT"/>
              </w:rPr>
              <w:t>en</w:t>
            </w:r>
            <w:r w:rsidRPr="00946913">
              <w:rPr>
                <w:rFonts w:eastAsia="Garamond" w:cstheme="minorHAnsi"/>
                <w:b/>
                <w:bCs/>
                <w:spacing w:val="-2"/>
                <w:lang w:val="it-IT"/>
              </w:rPr>
              <w:t>z</w:t>
            </w:r>
            <w:r w:rsidRPr="00946913">
              <w:rPr>
                <w:rFonts w:eastAsia="Garamond" w:cstheme="minorHAnsi"/>
                <w:b/>
                <w:bCs/>
                <w:lang w:val="it-IT"/>
              </w:rPr>
              <w:t>e</w:t>
            </w:r>
            <w:r w:rsidRPr="00946913">
              <w:rPr>
                <w:rFonts w:eastAsia="Garamond" w:cstheme="minorHAnsi"/>
                <w:b/>
                <w:bCs/>
                <w:spacing w:val="-13"/>
                <w:lang w:val="it-IT"/>
              </w:rPr>
              <w:t xml:space="preserve"> </w:t>
            </w:r>
            <w:r w:rsidRPr="00946913">
              <w:rPr>
                <w:rFonts w:eastAsia="Garamond" w:cstheme="minorHAnsi"/>
                <w:b/>
                <w:bCs/>
                <w:lang w:val="it-IT"/>
              </w:rPr>
              <w:t>i</w:t>
            </w:r>
            <w:r w:rsidRPr="00946913">
              <w:rPr>
                <w:rFonts w:eastAsia="Garamond" w:cstheme="minorHAnsi"/>
                <w:b/>
                <w:bCs/>
                <w:spacing w:val="-1"/>
                <w:lang w:val="it-IT"/>
              </w:rPr>
              <w:t>n</w:t>
            </w:r>
            <w:r w:rsidRPr="00946913">
              <w:rPr>
                <w:rFonts w:eastAsia="Garamond" w:cstheme="minorHAnsi"/>
                <w:b/>
                <w:bCs/>
                <w:spacing w:val="2"/>
                <w:lang w:val="it-IT"/>
              </w:rPr>
              <w:t>f</w:t>
            </w:r>
            <w:r w:rsidRPr="00946913">
              <w:rPr>
                <w:rFonts w:eastAsia="Garamond" w:cstheme="minorHAnsi"/>
                <w:b/>
                <w:bCs/>
                <w:spacing w:val="-1"/>
                <w:lang w:val="it-IT"/>
              </w:rPr>
              <w:t>o</w:t>
            </w:r>
            <w:r w:rsidRPr="00946913">
              <w:rPr>
                <w:rFonts w:eastAsia="Garamond" w:cstheme="minorHAnsi"/>
                <w:b/>
                <w:bCs/>
                <w:lang w:val="it-IT"/>
              </w:rPr>
              <w:t>rma</w:t>
            </w:r>
            <w:r w:rsidRPr="00946913">
              <w:rPr>
                <w:rFonts w:eastAsia="Garamond" w:cstheme="minorHAnsi"/>
                <w:b/>
                <w:bCs/>
                <w:spacing w:val="-1"/>
                <w:lang w:val="it-IT"/>
              </w:rPr>
              <w:t>ti</w:t>
            </w:r>
            <w:r w:rsidRPr="00946913">
              <w:rPr>
                <w:rFonts w:eastAsia="Garamond" w:cstheme="minorHAnsi"/>
                <w:b/>
                <w:bCs/>
                <w:spacing w:val="1"/>
                <w:lang w:val="it-IT"/>
              </w:rPr>
              <w:t>c</w:t>
            </w:r>
            <w:r w:rsidRPr="00946913">
              <w:rPr>
                <w:rFonts w:eastAsia="Garamond" w:cstheme="minorHAnsi"/>
                <w:b/>
                <w:bCs/>
                <w:spacing w:val="-1"/>
                <w:lang w:val="it-IT"/>
              </w:rPr>
              <w:t>he</w:t>
            </w:r>
            <w:r w:rsidRPr="00946913">
              <w:rPr>
                <w:rFonts w:eastAsia="Garamond" w:cstheme="minorHAnsi"/>
                <w:b/>
                <w:bCs/>
                <w:spacing w:val="-1"/>
                <w:w w:val="99"/>
                <w:lang w:val="it-IT"/>
              </w:rPr>
              <w:t xml:space="preserve"> </w:t>
            </w:r>
            <w:r w:rsidRPr="00946913">
              <w:rPr>
                <w:rFonts w:eastAsia="Garamond" w:cstheme="minorHAnsi"/>
                <w:b/>
                <w:bCs/>
                <w:spacing w:val="1"/>
                <w:lang w:val="it-IT"/>
              </w:rPr>
              <w:t>ce</w:t>
            </w:r>
            <w:r w:rsidRPr="00946913">
              <w:rPr>
                <w:rFonts w:eastAsia="Garamond" w:cstheme="minorHAnsi"/>
                <w:b/>
                <w:bCs/>
                <w:lang w:val="it-IT"/>
              </w:rPr>
              <w:t>r</w:t>
            </w:r>
            <w:r w:rsidRPr="00946913">
              <w:rPr>
                <w:rFonts w:eastAsia="Garamond" w:cstheme="minorHAnsi"/>
                <w:b/>
                <w:bCs/>
                <w:spacing w:val="-1"/>
                <w:lang w:val="it-IT"/>
              </w:rPr>
              <w:t>t</w:t>
            </w:r>
            <w:r w:rsidRPr="00946913">
              <w:rPr>
                <w:rFonts w:eastAsia="Garamond" w:cstheme="minorHAnsi"/>
                <w:b/>
                <w:bCs/>
                <w:lang w:val="it-IT"/>
              </w:rPr>
              <w:t>ifi</w:t>
            </w:r>
            <w:r w:rsidRPr="00946913">
              <w:rPr>
                <w:rFonts w:eastAsia="Garamond" w:cstheme="minorHAnsi"/>
                <w:b/>
                <w:bCs/>
                <w:spacing w:val="1"/>
                <w:lang w:val="it-IT"/>
              </w:rPr>
              <w:t>c</w:t>
            </w:r>
            <w:r w:rsidRPr="00946913">
              <w:rPr>
                <w:rFonts w:eastAsia="Garamond" w:cstheme="minorHAnsi"/>
                <w:b/>
                <w:bCs/>
                <w:lang w:val="it-IT"/>
              </w:rPr>
              <w:t>a</w:t>
            </w:r>
            <w:r w:rsidRPr="00946913">
              <w:rPr>
                <w:rFonts w:eastAsia="Garamond" w:cstheme="minorHAnsi"/>
                <w:b/>
                <w:bCs/>
                <w:spacing w:val="-1"/>
                <w:lang w:val="it-IT"/>
              </w:rPr>
              <w:t>t</w:t>
            </w:r>
            <w:r w:rsidRPr="00946913">
              <w:rPr>
                <w:rFonts w:eastAsia="Garamond" w:cstheme="minorHAnsi"/>
                <w:b/>
                <w:bCs/>
                <w:lang w:val="it-IT"/>
              </w:rPr>
              <w:t>e</w:t>
            </w:r>
            <w:r w:rsidRPr="00946913">
              <w:rPr>
                <w:rFonts w:eastAsia="Garamond" w:cstheme="minorHAnsi"/>
                <w:b/>
                <w:bCs/>
                <w:spacing w:val="-7"/>
                <w:lang w:val="it-IT"/>
              </w:rPr>
              <w:t xml:space="preserve"> </w:t>
            </w:r>
            <w:r w:rsidRPr="00946913">
              <w:rPr>
                <w:rFonts w:eastAsia="Garamond" w:cstheme="minorHAnsi"/>
                <w:b/>
                <w:bCs/>
                <w:lang w:val="it-IT"/>
              </w:rPr>
              <w:t>liv</w:t>
            </w:r>
            <w:r w:rsidRPr="00946913">
              <w:rPr>
                <w:rFonts w:eastAsia="Garamond" w:cstheme="minorHAnsi"/>
                <w:b/>
                <w:bCs/>
                <w:spacing w:val="1"/>
                <w:lang w:val="it-IT"/>
              </w:rPr>
              <w:t>e</w:t>
            </w:r>
            <w:r w:rsidRPr="00946913">
              <w:rPr>
                <w:rFonts w:eastAsia="Garamond" w:cstheme="minorHAnsi"/>
                <w:b/>
                <w:bCs/>
                <w:lang w:val="it-IT"/>
              </w:rPr>
              <w:t>llo</w:t>
            </w:r>
            <w:r w:rsidRPr="00946913">
              <w:rPr>
                <w:rFonts w:eastAsia="Garamond" w:cstheme="minorHAnsi"/>
                <w:b/>
                <w:bCs/>
                <w:spacing w:val="-7"/>
                <w:lang w:val="it-IT"/>
              </w:rPr>
              <w:t xml:space="preserve"> </w:t>
            </w:r>
            <w:r w:rsidRPr="00946913">
              <w:rPr>
                <w:rFonts w:eastAsia="Garamond" w:cstheme="minorHAnsi"/>
                <w:b/>
                <w:bCs/>
                <w:lang w:val="it-IT"/>
              </w:rPr>
              <w:t>ava</w:t>
            </w:r>
            <w:r w:rsidRPr="00946913">
              <w:rPr>
                <w:rFonts w:eastAsia="Garamond" w:cstheme="minorHAnsi"/>
                <w:b/>
                <w:bCs/>
                <w:spacing w:val="-1"/>
                <w:lang w:val="it-IT"/>
              </w:rPr>
              <w:t>n</w:t>
            </w:r>
            <w:r w:rsidRPr="00946913">
              <w:rPr>
                <w:rFonts w:eastAsia="Garamond" w:cstheme="minorHAnsi"/>
                <w:b/>
                <w:bCs/>
                <w:spacing w:val="-2"/>
                <w:lang w:val="it-IT"/>
              </w:rPr>
              <w:t>z</w:t>
            </w:r>
            <w:r w:rsidRPr="00946913">
              <w:rPr>
                <w:rFonts w:eastAsia="Garamond" w:cstheme="minorHAnsi"/>
                <w:b/>
                <w:bCs/>
                <w:lang w:val="it-IT"/>
              </w:rPr>
              <w:t>a</w:t>
            </w:r>
            <w:r w:rsidRPr="00946913">
              <w:rPr>
                <w:rFonts w:eastAsia="Garamond" w:cstheme="minorHAnsi"/>
                <w:b/>
                <w:bCs/>
                <w:spacing w:val="-1"/>
                <w:lang w:val="it-IT"/>
              </w:rPr>
              <w:t>t</w:t>
            </w:r>
            <w:r w:rsidRPr="00946913">
              <w:rPr>
                <w:rFonts w:eastAsia="Garamond" w:cstheme="minorHAnsi"/>
                <w:b/>
                <w:bCs/>
                <w:lang w:val="it-IT"/>
              </w:rPr>
              <w:t>o</w:t>
            </w:r>
            <w:r w:rsidRPr="003C6D94">
              <w:rPr>
                <w:rFonts w:eastAsia="Garamond" w:cstheme="minorHAnsi"/>
                <w:w w:val="99"/>
                <w:lang w:val="it-IT"/>
              </w:rPr>
              <w:t xml:space="preserve"> ECDL/EIPASS </w:t>
            </w:r>
            <w:r w:rsidRPr="003C6D94">
              <w:rPr>
                <w:rFonts w:eastAsia="Garamond" w:cstheme="minorHAnsi"/>
                <w:spacing w:val="-1"/>
                <w:lang w:val="it-IT"/>
              </w:rPr>
              <w:t>(</w:t>
            </w:r>
            <w:r w:rsidRPr="003C6D94">
              <w:rPr>
                <w:rFonts w:eastAsia="Garamond" w:cstheme="minorHAnsi"/>
                <w:spacing w:val="-2"/>
                <w:lang w:val="it-IT"/>
              </w:rPr>
              <w:t>E</w:t>
            </w:r>
            <w:r w:rsidRPr="003C6D94">
              <w:rPr>
                <w:rFonts w:eastAsia="Garamond" w:cstheme="minorHAnsi"/>
                <w:lang w:val="it-IT"/>
              </w:rPr>
              <w:t>CDL</w:t>
            </w:r>
            <w:r w:rsidRPr="003C6D94">
              <w:rPr>
                <w:rFonts w:eastAsia="Garamond" w:cstheme="minorHAnsi"/>
                <w:spacing w:val="-9"/>
                <w:lang w:val="it-IT"/>
              </w:rPr>
              <w:t xml:space="preserve"> </w:t>
            </w:r>
            <w:r w:rsidRPr="003C6D94">
              <w:rPr>
                <w:rFonts w:eastAsia="Garamond" w:cstheme="minorHAnsi"/>
                <w:spacing w:val="-1"/>
                <w:lang w:val="it-IT"/>
              </w:rPr>
              <w:t>A</w:t>
            </w:r>
            <w:r w:rsidRPr="003C6D94">
              <w:rPr>
                <w:rFonts w:eastAsia="Garamond" w:cstheme="minorHAnsi"/>
                <w:spacing w:val="1"/>
                <w:lang w:val="it-IT"/>
              </w:rPr>
              <w:t>d</w:t>
            </w:r>
            <w:r w:rsidRPr="003C6D94">
              <w:rPr>
                <w:rFonts w:eastAsia="Garamond" w:cstheme="minorHAnsi"/>
                <w:lang w:val="it-IT"/>
              </w:rPr>
              <w:t>va</w:t>
            </w:r>
            <w:r w:rsidRPr="003C6D94">
              <w:rPr>
                <w:rFonts w:eastAsia="Garamond" w:cstheme="minorHAnsi"/>
                <w:spacing w:val="-1"/>
                <w:lang w:val="it-IT"/>
              </w:rPr>
              <w:t>n</w:t>
            </w:r>
            <w:r w:rsidRPr="003C6D94">
              <w:rPr>
                <w:rFonts w:eastAsia="Garamond" w:cstheme="minorHAnsi"/>
                <w:spacing w:val="1"/>
                <w:lang w:val="it-IT"/>
              </w:rPr>
              <w:t>ced</w:t>
            </w:r>
            <w:r w:rsidRPr="003C6D94">
              <w:rPr>
                <w:rFonts w:eastAsia="Garamond" w:cstheme="minorHAnsi"/>
                <w:lang w:val="it-IT"/>
              </w:rPr>
              <w:t>,</w:t>
            </w:r>
            <w:r w:rsidRPr="003C6D94">
              <w:rPr>
                <w:rFonts w:eastAsia="Garamond" w:cstheme="minorHAnsi"/>
                <w:spacing w:val="-10"/>
                <w:lang w:val="it-IT"/>
              </w:rPr>
              <w:t xml:space="preserve"> </w:t>
            </w:r>
            <w:proofErr w:type="spellStart"/>
            <w:r w:rsidRPr="003C6D94">
              <w:rPr>
                <w:rFonts w:eastAsia="Garamond" w:cstheme="minorHAnsi"/>
                <w:spacing w:val="-2"/>
                <w:lang w:val="it-IT"/>
              </w:rPr>
              <w:t>E</w:t>
            </w:r>
            <w:r w:rsidRPr="003C6D94">
              <w:rPr>
                <w:rFonts w:eastAsia="Garamond" w:cstheme="minorHAnsi"/>
                <w:spacing w:val="2"/>
                <w:lang w:val="it-IT"/>
              </w:rPr>
              <w:t>i</w:t>
            </w:r>
            <w:r w:rsidRPr="003C6D94">
              <w:rPr>
                <w:rFonts w:eastAsia="Garamond" w:cstheme="minorHAnsi"/>
                <w:spacing w:val="-1"/>
                <w:lang w:val="it-IT"/>
              </w:rPr>
              <w:t>p</w:t>
            </w:r>
            <w:r w:rsidRPr="003C6D94">
              <w:rPr>
                <w:rFonts w:eastAsia="Garamond" w:cstheme="minorHAnsi"/>
                <w:lang w:val="it-IT"/>
              </w:rPr>
              <w:t>a</w:t>
            </w:r>
            <w:r w:rsidRPr="003C6D94">
              <w:rPr>
                <w:rFonts w:eastAsia="Garamond" w:cstheme="minorHAnsi"/>
                <w:spacing w:val="-1"/>
                <w:lang w:val="it-IT"/>
              </w:rPr>
              <w:t>s</w:t>
            </w:r>
            <w:r w:rsidRPr="003C6D94">
              <w:rPr>
                <w:rFonts w:eastAsia="Garamond" w:cstheme="minorHAnsi"/>
                <w:lang w:val="it-IT"/>
              </w:rPr>
              <w:t>s</w:t>
            </w:r>
            <w:proofErr w:type="spellEnd"/>
            <w:r>
              <w:rPr>
                <w:rFonts w:eastAsia="Garamond" w:cstheme="minorHAnsi"/>
                <w:lang w:val="it-IT"/>
              </w:rPr>
              <w:t xml:space="preserve"> </w:t>
            </w:r>
            <w:r w:rsidRPr="00F922FB">
              <w:rPr>
                <w:rFonts w:eastAsia="Garamond" w:cstheme="minorHAnsi"/>
                <w:lang w:val="it-IT"/>
              </w:rPr>
              <w:t>Pr</w:t>
            </w:r>
            <w:r w:rsidRPr="00F922FB">
              <w:rPr>
                <w:rFonts w:eastAsia="Garamond" w:cstheme="minorHAnsi"/>
                <w:spacing w:val="-1"/>
                <w:lang w:val="it-IT"/>
              </w:rPr>
              <w:t>og</w:t>
            </w:r>
            <w:r w:rsidRPr="00F922FB">
              <w:rPr>
                <w:rFonts w:eastAsia="Garamond" w:cstheme="minorHAnsi"/>
                <w:lang w:val="it-IT"/>
              </w:rPr>
              <w:t>r</w:t>
            </w:r>
            <w:r w:rsidRPr="00F922FB">
              <w:rPr>
                <w:rFonts w:eastAsia="Garamond" w:cstheme="minorHAnsi"/>
                <w:spacing w:val="1"/>
                <w:lang w:val="it-IT"/>
              </w:rPr>
              <w:t>e</w:t>
            </w:r>
            <w:r w:rsidRPr="00F922FB">
              <w:rPr>
                <w:rFonts w:eastAsia="Garamond" w:cstheme="minorHAnsi"/>
                <w:spacing w:val="-1"/>
                <w:lang w:val="it-IT"/>
              </w:rPr>
              <w:t>ssi</w:t>
            </w:r>
            <w:r w:rsidRPr="00F922FB">
              <w:rPr>
                <w:rFonts w:eastAsia="Garamond" w:cstheme="minorHAnsi"/>
                <w:lang w:val="it-IT"/>
              </w:rPr>
              <w:t>v</w:t>
            </w:r>
            <w:r w:rsidRPr="00F922FB">
              <w:rPr>
                <w:rFonts w:eastAsia="Garamond" w:cstheme="minorHAnsi"/>
                <w:spacing w:val="1"/>
                <w:lang w:val="it-IT"/>
              </w:rPr>
              <w:t>e</w:t>
            </w:r>
            <w:r w:rsidRPr="00F922FB">
              <w:rPr>
                <w:rFonts w:eastAsia="Garamond" w:cstheme="minorHAnsi"/>
                <w:lang w:val="it-IT"/>
              </w:rPr>
              <w:t>,</w:t>
            </w:r>
            <w:r w:rsidRPr="00F922FB">
              <w:rPr>
                <w:rFonts w:eastAsia="Garamond" w:cstheme="minorHAnsi"/>
                <w:spacing w:val="-15"/>
                <w:lang w:val="it-IT"/>
              </w:rPr>
              <w:t xml:space="preserve"> </w:t>
            </w:r>
            <w:proofErr w:type="spellStart"/>
            <w:r w:rsidRPr="00F922FB">
              <w:rPr>
                <w:rFonts w:eastAsia="Garamond" w:cstheme="minorHAnsi"/>
                <w:spacing w:val="1"/>
                <w:lang w:val="it-IT"/>
              </w:rPr>
              <w:t>E</w:t>
            </w:r>
            <w:r w:rsidRPr="00F922FB">
              <w:rPr>
                <w:rFonts w:eastAsia="Garamond" w:cstheme="minorHAnsi"/>
                <w:spacing w:val="-1"/>
                <w:lang w:val="it-IT"/>
              </w:rPr>
              <w:t>ip</w:t>
            </w:r>
            <w:r w:rsidRPr="00F922FB">
              <w:rPr>
                <w:rFonts w:eastAsia="Garamond" w:cstheme="minorHAnsi"/>
                <w:lang w:val="it-IT"/>
              </w:rPr>
              <w:t>a</w:t>
            </w:r>
            <w:r w:rsidRPr="00F922FB">
              <w:rPr>
                <w:rFonts w:eastAsia="Garamond" w:cstheme="minorHAnsi"/>
                <w:spacing w:val="1"/>
                <w:lang w:val="it-IT"/>
              </w:rPr>
              <w:t>s</w:t>
            </w:r>
            <w:r w:rsidRPr="00F922FB">
              <w:rPr>
                <w:rFonts w:eastAsia="Garamond" w:cstheme="minorHAnsi"/>
                <w:lang w:val="it-IT"/>
              </w:rPr>
              <w:t>s</w:t>
            </w:r>
            <w:proofErr w:type="spellEnd"/>
            <w:r w:rsidRPr="00F922FB">
              <w:rPr>
                <w:rFonts w:eastAsia="Garamond" w:cstheme="minorHAnsi"/>
                <w:w w:val="99"/>
                <w:lang w:val="it-IT"/>
              </w:rPr>
              <w:t xml:space="preserve"> </w:t>
            </w:r>
            <w:proofErr w:type="spellStart"/>
            <w:r w:rsidRPr="00F922FB">
              <w:rPr>
                <w:rFonts w:eastAsia="Garamond" w:cstheme="minorHAnsi"/>
                <w:w w:val="99"/>
                <w:lang w:val="it-IT"/>
              </w:rPr>
              <w:t>T</w:t>
            </w:r>
            <w:r w:rsidRPr="00F922FB">
              <w:rPr>
                <w:rFonts w:eastAsia="Garamond" w:cstheme="minorHAnsi"/>
                <w:spacing w:val="1"/>
                <w:lang w:val="it-IT"/>
              </w:rPr>
              <w:t>e</w:t>
            </w:r>
            <w:r w:rsidRPr="00F922FB">
              <w:rPr>
                <w:rFonts w:eastAsia="Garamond" w:cstheme="minorHAnsi"/>
                <w:lang w:val="it-IT"/>
              </w:rPr>
              <w:t>a</w:t>
            </w:r>
            <w:r w:rsidRPr="00F922FB">
              <w:rPr>
                <w:rFonts w:eastAsia="Garamond" w:cstheme="minorHAnsi"/>
                <w:spacing w:val="1"/>
                <w:lang w:val="it-IT"/>
              </w:rPr>
              <w:t>c</w:t>
            </w:r>
            <w:r w:rsidRPr="00F922FB">
              <w:rPr>
                <w:rFonts w:eastAsia="Garamond" w:cstheme="minorHAnsi"/>
                <w:spacing w:val="-1"/>
                <w:lang w:val="it-IT"/>
              </w:rPr>
              <w:t>h</w:t>
            </w:r>
            <w:r w:rsidRPr="00F922FB">
              <w:rPr>
                <w:rFonts w:eastAsia="Garamond" w:cstheme="minorHAnsi"/>
                <w:spacing w:val="1"/>
                <w:lang w:val="it-IT"/>
              </w:rPr>
              <w:t>e</w:t>
            </w:r>
            <w:r w:rsidRPr="00F922FB">
              <w:rPr>
                <w:rFonts w:eastAsia="Garamond" w:cstheme="minorHAnsi"/>
                <w:lang w:val="it-IT"/>
              </w:rPr>
              <w:t>r</w:t>
            </w:r>
            <w:proofErr w:type="spellEnd"/>
            <w:r w:rsidRPr="00F922FB">
              <w:rPr>
                <w:rFonts w:eastAsia="Garamond" w:cstheme="minorHAnsi"/>
                <w:lang w:val="it-IT"/>
              </w:rPr>
              <w:t>,</w:t>
            </w:r>
            <w:r w:rsidRPr="00F922FB">
              <w:rPr>
                <w:rFonts w:eastAsia="Garamond" w:cstheme="minorHAnsi"/>
                <w:spacing w:val="-8"/>
                <w:lang w:val="it-IT"/>
              </w:rPr>
              <w:t xml:space="preserve"> </w:t>
            </w:r>
            <w:proofErr w:type="spellStart"/>
            <w:r w:rsidRPr="00F922FB">
              <w:rPr>
                <w:rFonts w:eastAsia="Garamond" w:cstheme="minorHAnsi"/>
                <w:spacing w:val="-2"/>
                <w:lang w:val="it-IT"/>
              </w:rPr>
              <w:t>E</w:t>
            </w:r>
            <w:r w:rsidRPr="00F922FB">
              <w:rPr>
                <w:rFonts w:eastAsia="Garamond" w:cstheme="minorHAnsi"/>
                <w:spacing w:val="-1"/>
                <w:lang w:val="it-IT"/>
              </w:rPr>
              <w:t>ip</w:t>
            </w:r>
            <w:r w:rsidRPr="00F922FB">
              <w:rPr>
                <w:rFonts w:eastAsia="Garamond" w:cstheme="minorHAnsi"/>
                <w:lang w:val="it-IT"/>
              </w:rPr>
              <w:t>a</w:t>
            </w:r>
            <w:r w:rsidRPr="00F922FB">
              <w:rPr>
                <w:rFonts w:eastAsia="Garamond" w:cstheme="minorHAnsi"/>
                <w:spacing w:val="1"/>
                <w:lang w:val="it-IT"/>
              </w:rPr>
              <w:t>s</w:t>
            </w:r>
            <w:r w:rsidRPr="00F922FB">
              <w:rPr>
                <w:rFonts w:eastAsia="Garamond" w:cstheme="minorHAnsi"/>
                <w:lang w:val="it-IT"/>
              </w:rPr>
              <w:t>s</w:t>
            </w:r>
            <w:proofErr w:type="spellEnd"/>
            <w:r w:rsidRPr="00F922FB">
              <w:rPr>
                <w:rFonts w:eastAsia="Garamond" w:cstheme="minorHAnsi"/>
                <w:spacing w:val="-9"/>
                <w:lang w:val="it-IT"/>
              </w:rPr>
              <w:t xml:space="preserve"> </w:t>
            </w:r>
            <w:r w:rsidRPr="00F922FB">
              <w:rPr>
                <w:rFonts w:eastAsia="Garamond" w:cstheme="minorHAnsi"/>
                <w:spacing w:val="1"/>
                <w:lang w:val="it-IT"/>
              </w:rPr>
              <w:t>L</w:t>
            </w:r>
            <w:r w:rsidRPr="00F922FB">
              <w:rPr>
                <w:rFonts w:eastAsia="Garamond" w:cstheme="minorHAnsi"/>
                <w:spacing w:val="-1"/>
                <w:lang w:val="it-IT"/>
              </w:rPr>
              <w:t>IM</w:t>
            </w:r>
            <w:r w:rsidRPr="00F922FB">
              <w:rPr>
                <w:rFonts w:eastAsia="Garamond" w:cstheme="minorHAnsi"/>
                <w:lang w:val="it-IT"/>
              </w:rPr>
              <w:t xml:space="preserve">) </w:t>
            </w:r>
          </w:p>
          <w:p w14:paraId="4D2CCD7D" w14:textId="77777777" w:rsidR="009C4001" w:rsidRDefault="009C4001" w:rsidP="00295AC8">
            <w:pPr>
              <w:pStyle w:val="TableParagraph"/>
              <w:spacing w:line="239" w:lineRule="auto"/>
              <w:jc w:val="both"/>
              <w:rPr>
                <w:rFonts w:eastAsia="Garamond" w:cstheme="minorHAnsi"/>
                <w:lang w:val="it-IT"/>
              </w:rPr>
            </w:pPr>
          </w:p>
          <w:p w14:paraId="33C9E714" w14:textId="4D5FDF3E" w:rsidR="00946913" w:rsidRDefault="00D632F9" w:rsidP="00946913">
            <w:pPr>
              <w:pStyle w:val="TableParagraph"/>
              <w:spacing w:line="239" w:lineRule="auto"/>
              <w:jc w:val="center"/>
              <w:rPr>
                <w:rFonts w:eastAsia="Garamond" w:cstheme="minorHAnsi"/>
                <w:i/>
                <w:iCs/>
                <w:spacing w:val="-1"/>
                <w:lang w:val="it-IT"/>
              </w:rPr>
            </w:pPr>
            <w:r w:rsidRPr="00946913">
              <w:rPr>
                <w:rFonts w:eastAsia="Garamond" w:cstheme="minorHAnsi"/>
                <w:i/>
                <w:iCs/>
                <w:spacing w:val="-1"/>
                <w:lang w:val="it-IT"/>
              </w:rPr>
              <w:t xml:space="preserve">(5 punti ogni </w:t>
            </w:r>
            <w:r w:rsidR="00946913">
              <w:rPr>
                <w:rFonts w:eastAsia="Garamond" w:cstheme="minorHAnsi"/>
                <w:i/>
                <w:iCs/>
                <w:spacing w:val="-1"/>
                <w:lang w:val="it-IT"/>
              </w:rPr>
              <w:t>certificazione</w:t>
            </w:r>
            <w:r w:rsidRPr="00946913">
              <w:rPr>
                <w:rFonts w:eastAsia="Garamond" w:cstheme="minorHAnsi"/>
                <w:i/>
                <w:iCs/>
                <w:spacing w:val="-1"/>
                <w:lang w:val="it-IT"/>
              </w:rPr>
              <w:t>)</w:t>
            </w:r>
          </w:p>
          <w:p w14:paraId="7D4BEBDC" w14:textId="3CD6716A" w:rsidR="00D632F9" w:rsidRPr="00776B61" w:rsidRDefault="00946913" w:rsidP="00946913">
            <w:pPr>
              <w:pStyle w:val="TableParagraph"/>
              <w:spacing w:line="239" w:lineRule="auto"/>
              <w:jc w:val="center"/>
              <w:rPr>
                <w:rFonts w:eastAsia="Garamond" w:cstheme="minorHAnsi"/>
                <w:i/>
                <w:iCs/>
                <w:spacing w:val="-1"/>
                <w:sz w:val="20"/>
                <w:szCs w:val="20"/>
                <w:lang w:val="it-IT"/>
              </w:rPr>
            </w:pPr>
            <w:r w:rsidRPr="00776B61">
              <w:rPr>
                <w:rFonts w:asciiTheme="majorHAnsi" w:hAnsiTheme="majorHAnsi" w:cstheme="minorHAnsi"/>
                <w:i/>
                <w:iCs/>
                <w:sz w:val="20"/>
                <w:szCs w:val="20"/>
                <w:lang w:val="it-IT"/>
              </w:rPr>
              <w:t xml:space="preserve"> (si valutano massimo </w:t>
            </w:r>
            <w:proofErr w:type="gramStart"/>
            <w:r w:rsidRPr="00776B61">
              <w:rPr>
                <w:rFonts w:asciiTheme="majorHAnsi" w:hAnsiTheme="majorHAnsi" w:cstheme="minorHAnsi"/>
                <w:i/>
                <w:iCs/>
                <w:sz w:val="20"/>
                <w:szCs w:val="20"/>
                <w:lang w:val="it-IT"/>
              </w:rPr>
              <w:t>2</w:t>
            </w:r>
            <w:proofErr w:type="gramEnd"/>
            <w:r w:rsidRPr="00776B61">
              <w:rPr>
                <w:rFonts w:asciiTheme="majorHAnsi" w:hAnsiTheme="majorHAnsi" w:cstheme="minorHAnsi"/>
                <w:i/>
                <w:iCs/>
                <w:sz w:val="20"/>
                <w:szCs w:val="20"/>
                <w:lang w:val="it-IT"/>
              </w:rPr>
              <w:t xml:space="preserve"> certificati)</w:t>
            </w:r>
          </w:p>
          <w:p w14:paraId="62DBD953" w14:textId="6B5BAA94" w:rsidR="00D632F9" w:rsidRPr="003C6D94" w:rsidRDefault="00D632F9" w:rsidP="00295AC8">
            <w:pPr>
              <w:pStyle w:val="TableParagraph"/>
              <w:jc w:val="both"/>
              <w:rPr>
                <w:rFonts w:eastAsia="Garamond" w:cstheme="minorHAnsi"/>
                <w:lang w:val="it-IT"/>
              </w:rPr>
            </w:pP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A47045" w14:textId="77777777" w:rsidR="00D632F9" w:rsidRPr="009E45C4" w:rsidRDefault="00D632F9" w:rsidP="00213323">
            <w:pPr>
              <w:pStyle w:val="TableParagraph"/>
              <w:spacing w:before="5" w:line="220" w:lineRule="exact"/>
              <w:rPr>
                <w:rFonts w:cstheme="minorHAnsi"/>
                <w:sz w:val="20"/>
                <w:szCs w:val="20"/>
                <w:lang w:val="it-IT"/>
              </w:rPr>
            </w:pPr>
          </w:p>
        </w:tc>
        <w:tc>
          <w:tcPr>
            <w:tcW w:w="2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2D426F" w14:textId="3F7086C1" w:rsidR="00D632F9" w:rsidRDefault="00D632F9" w:rsidP="00213323">
            <w:pPr>
              <w:pStyle w:val="TableParagraph"/>
              <w:spacing w:before="5" w:line="220" w:lineRule="exact"/>
              <w:rPr>
                <w:rFonts w:cstheme="minorHAnsi"/>
                <w:sz w:val="20"/>
                <w:szCs w:val="20"/>
                <w:lang w:val="it-IT"/>
              </w:rPr>
            </w:pPr>
          </w:p>
          <w:p w14:paraId="5AEE6929" w14:textId="07453BF0" w:rsidR="00776B61" w:rsidRDefault="00776B61" w:rsidP="00213323">
            <w:pPr>
              <w:pStyle w:val="TableParagraph"/>
              <w:spacing w:before="5" w:line="220" w:lineRule="exact"/>
              <w:rPr>
                <w:rFonts w:cstheme="minorHAnsi"/>
                <w:sz w:val="20"/>
                <w:szCs w:val="20"/>
                <w:lang w:val="it-IT"/>
              </w:rPr>
            </w:pPr>
          </w:p>
          <w:p w14:paraId="06192B33" w14:textId="77777777" w:rsidR="00776B61" w:rsidRPr="009E45C4" w:rsidRDefault="00776B61" w:rsidP="00213323">
            <w:pPr>
              <w:pStyle w:val="TableParagraph"/>
              <w:spacing w:before="5" w:line="220" w:lineRule="exact"/>
              <w:rPr>
                <w:rFonts w:cstheme="minorHAnsi"/>
                <w:sz w:val="20"/>
                <w:szCs w:val="20"/>
                <w:lang w:val="it-IT"/>
              </w:rPr>
            </w:pPr>
          </w:p>
          <w:p w14:paraId="0E5A6AC7" w14:textId="0E9B022C" w:rsidR="00D632F9" w:rsidRPr="00776B61" w:rsidRDefault="00D632F9" w:rsidP="009728FA">
            <w:pPr>
              <w:pStyle w:val="Paragrafoelenco"/>
              <w:numPr>
                <w:ilvl w:val="0"/>
                <w:numId w:val="10"/>
              </w:numPr>
              <w:tabs>
                <w:tab w:val="left" w:pos="263"/>
                <w:tab w:val="left" w:pos="2574"/>
              </w:tabs>
              <w:ind w:left="263"/>
              <w:rPr>
                <w:rFonts w:eastAsia="Garamond" w:cstheme="minorHAnsi"/>
                <w:sz w:val="20"/>
                <w:szCs w:val="20"/>
                <w:lang w:val="it-IT"/>
              </w:rPr>
            </w:pPr>
            <w:r w:rsidRPr="009E45C4">
              <w:rPr>
                <w:rFonts w:eastAsia="Garamond" w:cstheme="minorHAnsi"/>
                <w:sz w:val="20"/>
                <w:szCs w:val="20"/>
                <w:u w:val="single" w:color="000000"/>
                <w:lang w:val="it-IT"/>
              </w:rPr>
              <w:t xml:space="preserve"> </w:t>
            </w:r>
            <w:r w:rsidRPr="009E45C4">
              <w:rPr>
                <w:rFonts w:eastAsia="Garamond" w:cstheme="minorHAnsi"/>
                <w:sz w:val="20"/>
                <w:szCs w:val="20"/>
                <w:u w:val="single" w:color="000000"/>
                <w:lang w:val="it-IT"/>
              </w:rPr>
              <w:tab/>
            </w:r>
          </w:p>
          <w:p w14:paraId="6BAEFFC3" w14:textId="77777777" w:rsidR="00776B61" w:rsidRPr="009E45C4" w:rsidRDefault="00776B61" w:rsidP="00776B61">
            <w:pPr>
              <w:pStyle w:val="Paragrafoelenco"/>
              <w:tabs>
                <w:tab w:val="left" w:pos="263"/>
                <w:tab w:val="left" w:pos="2574"/>
              </w:tabs>
              <w:ind w:left="263"/>
              <w:rPr>
                <w:rFonts w:eastAsia="Garamond" w:cstheme="minorHAnsi"/>
                <w:sz w:val="20"/>
                <w:szCs w:val="20"/>
                <w:lang w:val="it-IT"/>
              </w:rPr>
            </w:pPr>
          </w:p>
          <w:p w14:paraId="659F7678" w14:textId="4C5BE7E9" w:rsidR="00D632F9" w:rsidRPr="00F922FB" w:rsidRDefault="00D632F9" w:rsidP="00F922FB">
            <w:pPr>
              <w:pStyle w:val="Paragrafoelenco"/>
              <w:numPr>
                <w:ilvl w:val="0"/>
                <w:numId w:val="10"/>
              </w:numPr>
              <w:tabs>
                <w:tab w:val="left" w:pos="263"/>
                <w:tab w:val="left" w:pos="2574"/>
              </w:tabs>
              <w:spacing w:before="38"/>
              <w:ind w:left="263"/>
              <w:rPr>
                <w:rFonts w:eastAsia="Garamond" w:cstheme="minorHAnsi"/>
                <w:sz w:val="20"/>
                <w:szCs w:val="20"/>
                <w:lang w:val="it-IT"/>
              </w:rPr>
            </w:pPr>
            <w:r w:rsidRPr="009E45C4">
              <w:rPr>
                <w:rFonts w:eastAsia="Garamond" w:cstheme="minorHAnsi"/>
                <w:sz w:val="20"/>
                <w:szCs w:val="20"/>
                <w:u w:val="single" w:color="000000"/>
                <w:lang w:val="it-IT"/>
              </w:rPr>
              <w:t xml:space="preserve"> </w:t>
            </w:r>
            <w:r w:rsidRPr="009E45C4">
              <w:rPr>
                <w:rFonts w:eastAsia="Garamond" w:cstheme="minorHAnsi"/>
                <w:sz w:val="20"/>
                <w:szCs w:val="20"/>
                <w:u w:val="single" w:color="000000"/>
                <w:lang w:val="it-IT"/>
              </w:rPr>
              <w:tab/>
            </w:r>
          </w:p>
        </w:tc>
        <w:tc>
          <w:tcPr>
            <w:tcW w:w="2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C1143B" w14:textId="77777777" w:rsidR="00D632F9" w:rsidRDefault="00D632F9" w:rsidP="00295AC8">
            <w:pPr>
              <w:jc w:val="center"/>
              <w:rPr>
                <w:rFonts w:cstheme="minorHAnsi"/>
                <w:sz w:val="24"/>
                <w:szCs w:val="24"/>
                <w:u w:val="single"/>
                <w:lang w:val="it-IT"/>
              </w:rPr>
            </w:pPr>
          </w:p>
          <w:p w14:paraId="3190BB9A" w14:textId="71A539E7" w:rsidR="00D632F9" w:rsidRPr="009E45C4" w:rsidRDefault="00D632F9" w:rsidP="00295AC8">
            <w:pPr>
              <w:jc w:val="center"/>
              <w:rPr>
                <w:rFonts w:cstheme="minorHAnsi"/>
                <w:sz w:val="20"/>
                <w:szCs w:val="20"/>
                <w:lang w:val="it-IT"/>
              </w:rPr>
            </w:pPr>
            <w:r>
              <w:rPr>
                <w:rFonts w:cstheme="minorHAnsi"/>
                <w:sz w:val="24"/>
                <w:szCs w:val="24"/>
                <w:u w:val="single"/>
                <w:lang w:val="it-IT"/>
              </w:rPr>
              <w:t>5 X</w:t>
            </w:r>
            <w:r w:rsidRPr="003C6D94">
              <w:rPr>
                <w:rFonts w:cstheme="minorHAnsi"/>
                <w:sz w:val="24"/>
                <w:szCs w:val="24"/>
                <w:u w:val="single"/>
                <w:lang w:val="it-IT"/>
              </w:rPr>
              <w:t xml:space="preserve"> </w:t>
            </w:r>
            <w:r w:rsidR="00295AC8">
              <w:rPr>
                <w:rFonts w:cstheme="minorHAnsi"/>
                <w:sz w:val="24"/>
                <w:szCs w:val="24"/>
                <w:u w:val="single"/>
                <w:lang w:val="it-IT"/>
              </w:rPr>
              <w:t xml:space="preserve"> </w:t>
            </w:r>
            <w:r w:rsidRPr="003C6D94">
              <w:rPr>
                <w:rFonts w:cstheme="minorHAnsi"/>
                <w:sz w:val="24"/>
                <w:szCs w:val="24"/>
                <w:u w:val="single"/>
                <w:lang w:val="it-IT"/>
              </w:rPr>
              <w:t xml:space="preserve">   =</w:t>
            </w:r>
            <w:r w:rsidR="00295AC8">
              <w:rPr>
                <w:rFonts w:cstheme="minorHAnsi"/>
                <w:sz w:val="24"/>
                <w:szCs w:val="24"/>
                <w:u w:val="single"/>
                <w:lang w:val="it-IT"/>
              </w:rPr>
              <w:t xml:space="preserve">  </w:t>
            </w:r>
            <w:proofErr w:type="gramStart"/>
            <w:r w:rsidR="00295AC8">
              <w:rPr>
                <w:rFonts w:cstheme="minorHAnsi"/>
                <w:sz w:val="24"/>
                <w:szCs w:val="24"/>
                <w:u w:val="single"/>
                <w:lang w:val="it-IT"/>
              </w:rPr>
              <w:t xml:space="preserve">  .</w:t>
            </w:r>
            <w:proofErr w:type="gramEnd"/>
          </w:p>
        </w:tc>
        <w:tc>
          <w:tcPr>
            <w:tcW w:w="1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37BF12D5" w14:textId="77777777" w:rsidR="00D632F9" w:rsidRDefault="00D632F9" w:rsidP="003C6D94">
            <w:pPr>
              <w:jc w:val="center"/>
              <w:rPr>
                <w:rFonts w:cstheme="minorHAnsi"/>
                <w:sz w:val="20"/>
                <w:szCs w:val="20"/>
                <w:lang w:val="it-IT"/>
              </w:rPr>
            </w:pPr>
          </w:p>
          <w:p w14:paraId="63926141" w14:textId="77777777" w:rsidR="00D632F9" w:rsidRDefault="00D632F9" w:rsidP="003C6D94">
            <w:pPr>
              <w:jc w:val="center"/>
              <w:rPr>
                <w:rFonts w:cstheme="minorHAnsi"/>
                <w:sz w:val="20"/>
                <w:szCs w:val="20"/>
                <w:lang w:val="it-IT"/>
              </w:rPr>
            </w:pPr>
          </w:p>
          <w:p w14:paraId="6E6753DB" w14:textId="77777777" w:rsidR="00D632F9" w:rsidRDefault="00D632F9" w:rsidP="003C6D94">
            <w:pPr>
              <w:jc w:val="center"/>
              <w:rPr>
                <w:rFonts w:cstheme="minorHAnsi"/>
                <w:sz w:val="20"/>
                <w:szCs w:val="20"/>
                <w:lang w:val="it-IT"/>
              </w:rPr>
            </w:pPr>
          </w:p>
          <w:p w14:paraId="2CF425DA" w14:textId="77777777" w:rsidR="00D632F9" w:rsidRDefault="00D632F9" w:rsidP="003C6D94">
            <w:pPr>
              <w:jc w:val="center"/>
              <w:rPr>
                <w:rFonts w:cstheme="minorHAnsi"/>
                <w:sz w:val="20"/>
                <w:szCs w:val="20"/>
                <w:lang w:val="it-IT"/>
              </w:rPr>
            </w:pPr>
          </w:p>
          <w:p w14:paraId="5E219970" w14:textId="1DEAC987" w:rsidR="00D632F9" w:rsidRPr="007C53F6" w:rsidRDefault="00D632F9" w:rsidP="00163115">
            <w:pPr>
              <w:spacing w:before="120"/>
              <w:jc w:val="center"/>
              <w:rPr>
                <w:rFonts w:cstheme="minorHAnsi"/>
                <w:i/>
                <w:iCs/>
                <w:sz w:val="20"/>
                <w:szCs w:val="20"/>
                <w:lang w:val="it-IT"/>
              </w:rPr>
            </w:pPr>
            <w:r w:rsidRPr="007C53F6">
              <w:rPr>
                <w:rFonts w:cstheme="minorHAnsi"/>
                <w:i/>
                <w:iCs/>
                <w:sz w:val="20"/>
                <w:szCs w:val="20"/>
                <w:lang w:val="it-IT"/>
              </w:rPr>
              <w:t>(max 10 punti)</w:t>
            </w:r>
          </w:p>
          <w:p w14:paraId="1879CCE7" w14:textId="2D5CD9F0" w:rsidR="00D632F9" w:rsidRPr="009E45C4" w:rsidRDefault="00D632F9" w:rsidP="003C6D94">
            <w:pPr>
              <w:jc w:val="center"/>
              <w:rPr>
                <w:rFonts w:cstheme="minorHAnsi"/>
                <w:sz w:val="20"/>
                <w:szCs w:val="20"/>
                <w:lang w:val="it-IT"/>
              </w:rPr>
            </w:pPr>
          </w:p>
        </w:tc>
      </w:tr>
      <w:tr w:rsidR="00D632F9" w:rsidRPr="009E45C4" w14:paraId="065AC749" w14:textId="77777777" w:rsidTr="009C4001">
        <w:trPr>
          <w:trHeight w:hRule="exact" w:val="1407"/>
        </w:trPr>
        <w:tc>
          <w:tcPr>
            <w:tcW w:w="33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FFA92B" w14:textId="77777777" w:rsidR="00D632F9" w:rsidRDefault="00D632F9" w:rsidP="00295AC8">
            <w:pPr>
              <w:pStyle w:val="TableParagraph"/>
              <w:spacing w:line="222" w:lineRule="exact"/>
              <w:jc w:val="both"/>
              <w:rPr>
                <w:rFonts w:eastAsia="Garamond" w:cstheme="minorHAnsi"/>
                <w:lang w:val="it-IT"/>
              </w:rPr>
            </w:pPr>
          </w:p>
          <w:p w14:paraId="40C4AC9A" w14:textId="4AD4173E" w:rsidR="00D632F9" w:rsidRDefault="00D632F9" w:rsidP="00295AC8">
            <w:pPr>
              <w:pStyle w:val="TableParagraph"/>
              <w:spacing w:line="222" w:lineRule="exact"/>
              <w:jc w:val="both"/>
              <w:rPr>
                <w:rFonts w:eastAsia="Garamond" w:cstheme="minorHAnsi"/>
                <w:spacing w:val="-1"/>
                <w:lang w:val="it-IT"/>
              </w:rPr>
            </w:pPr>
            <w:proofErr w:type="spellStart"/>
            <w:r w:rsidRPr="00946913">
              <w:rPr>
                <w:rFonts w:eastAsia="Garamond" w:cstheme="minorHAnsi"/>
                <w:b/>
                <w:bCs/>
                <w:lang w:val="it-IT"/>
              </w:rPr>
              <w:t>Cors</w:t>
            </w:r>
            <w:r w:rsidR="00946913" w:rsidRPr="00946913">
              <w:rPr>
                <w:rFonts w:eastAsia="Garamond" w:cstheme="minorHAnsi"/>
                <w:b/>
                <w:bCs/>
                <w:lang w:val="it-IT"/>
              </w:rPr>
              <w:t>I</w:t>
            </w:r>
            <w:proofErr w:type="spellEnd"/>
            <w:r w:rsidRPr="00946913">
              <w:rPr>
                <w:rFonts w:eastAsia="Garamond" w:cstheme="minorHAnsi"/>
                <w:b/>
                <w:bCs/>
                <w:lang w:val="it-IT"/>
              </w:rPr>
              <w:t xml:space="preserve"> di formazione o seminari</w:t>
            </w:r>
            <w:r w:rsidRPr="003C6D94">
              <w:rPr>
                <w:rFonts w:eastAsia="Garamond" w:cstheme="minorHAnsi"/>
                <w:lang w:val="it-IT"/>
              </w:rPr>
              <w:t xml:space="preserve"> attinenti di almeno 25 ore</w:t>
            </w:r>
            <w:r>
              <w:rPr>
                <w:rFonts w:eastAsia="Garamond" w:cstheme="minorHAnsi"/>
                <w:lang w:val="it-IT"/>
              </w:rPr>
              <w:t xml:space="preserve"> </w:t>
            </w:r>
            <w:r w:rsidRPr="003C6D94">
              <w:rPr>
                <w:rFonts w:eastAsia="Garamond" w:cstheme="minorHAnsi"/>
                <w:spacing w:val="-1"/>
                <w:lang w:val="it-IT"/>
              </w:rPr>
              <w:t>1 punto per ogni corso)</w:t>
            </w:r>
          </w:p>
          <w:p w14:paraId="458C6F67" w14:textId="77777777" w:rsidR="009C4001" w:rsidRPr="003C6D94" w:rsidRDefault="009C4001" w:rsidP="00295AC8">
            <w:pPr>
              <w:pStyle w:val="TableParagraph"/>
              <w:spacing w:line="222" w:lineRule="exact"/>
              <w:jc w:val="both"/>
              <w:rPr>
                <w:rFonts w:eastAsia="Garamond" w:cstheme="minorHAnsi"/>
                <w:spacing w:val="-1"/>
                <w:lang w:val="it-IT"/>
              </w:rPr>
            </w:pPr>
          </w:p>
          <w:p w14:paraId="5A2A9ADE" w14:textId="541E551A" w:rsidR="00D632F9" w:rsidRPr="003C6D94" w:rsidRDefault="00D632F9" w:rsidP="00946913">
            <w:pPr>
              <w:pStyle w:val="TableParagraph"/>
              <w:spacing w:line="222" w:lineRule="exact"/>
              <w:jc w:val="center"/>
              <w:rPr>
                <w:rFonts w:eastAsia="Garamond" w:cstheme="minorHAnsi"/>
                <w:lang w:val="it-IT"/>
              </w:rPr>
            </w:pPr>
            <w:r w:rsidRPr="003C6D94">
              <w:rPr>
                <w:rFonts w:eastAsia="Garamond" w:cstheme="minorHAnsi"/>
                <w:spacing w:val="-1"/>
                <w:lang w:val="it-IT"/>
              </w:rPr>
              <w:t>(</w:t>
            </w:r>
            <w:r w:rsidRPr="003C6D94">
              <w:rPr>
                <w:rFonts w:eastAsia="Garamond" w:cstheme="minorHAnsi"/>
                <w:i/>
                <w:iCs/>
                <w:spacing w:val="-1"/>
                <w:lang w:val="it-IT"/>
              </w:rPr>
              <w:t xml:space="preserve">si valutano massimo </w:t>
            </w:r>
            <w:proofErr w:type="gramStart"/>
            <w:r w:rsidRPr="003C6D94">
              <w:rPr>
                <w:rFonts w:eastAsia="Garamond" w:cstheme="minorHAnsi"/>
                <w:i/>
                <w:iCs/>
                <w:spacing w:val="-1"/>
                <w:lang w:val="it-IT"/>
              </w:rPr>
              <w:t>5</w:t>
            </w:r>
            <w:proofErr w:type="gramEnd"/>
            <w:r w:rsidRPr="003C6D94">
              <w:rPr>
                <w:rFonts w:eastAsia="Garamond" w:cstheme="minorHAnsi"/>
                <w:i/>
                <w:iCs/>
                <w:spacing w:val="-1"/>
                <w:lang w:val="it-IT"/>
              </w:rPr>
              <w:t xml:space="preserve"> corsi</w:t>
            </w:r>
            <w:r w:rsidRPr="003C6D94">
              <w:rPr>
                <w:rFonts w:eastAsia="Garamond" w:cstheme="minorHAnsi"/>
                <w:spacing w:val="-1"/>
                <w:lang w:val="it-IT"/>
              </w:rPr>
              <w:t>)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2897C4" w14:textId="77777777" w:rsidR="00D632F9" w:rsidRPr="009E45C4" w:rsidRDefault="00D632F9" w:rsidP="00295AC8">
            <w:pPr>
              <w:pStyle w:val="Paragrafoelenco"/>
              <w:tabs>
                <w:tab w:val="left" w:pos="263"/>
                <w:tab w:val="left" w:pos="2574"/>
              </w:tabs>
              <w:ind w:left="263"/>
              <w:rPr>
                <w:rFonts w:eastAsia="Garamond" w:cstheme="minorHAnsi"/>
                <w:sz w:val="20"/>
                <w:szCs w:val="20"/>
                <w:u w:val="single" w:color="000000"/>
                <w:lang w:val="it-IT"/>
              </w:rPr>
            </w:pPr>
          </w:p>
        </w:tc>
        <w:tc>
          <w:tcPr>
            <w:tcW w:w="2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1DB293" w14:textId="4B73F270" w:rsidR="00D632F9" w:rsidRPr="009E45C4" w:rsidRDefault="00D632F9" w:rsidP="009E45C4">
            <w:pPr>
              <w:pStyle w:val="Paragrafoelenco"/>
              <w:numPr>
                <w:ilvl w:val="0"/>
                <w:numId w:val="16"/>
              </w:numPr>
              <w:tabs>
                <w:tab w:val="left" w:pos="263"/>
                <w:tab w:val="left" w:pos="2574"/>
              </w:tabs>
              <w:ind w:left="263"/>
              <w:rPr>
                <w:rFonts w:eastAsia="Garamond" w:cstheme="minorHAnsi"/>
                <w:sz w:val="20"/>
                <w:szCs w:val="20"/>
                <w:lang w:val="it-IT"/>
              </w:rPr>
            </w:pPr>
            <w:r w:rsidRPr="009E45C4">
              <w:rPr>
                <w:rFonts w:eastAsia="Garamond" w:cstheme="minorHAnsi"/>
                <w:sz w:val="20"/>
                <w:szCs w:val="20"/>
                <w:u w:val="single" w:color="000000"/>
                <w:lang w:val="it-IT"/>
              </w:rPr>
              <w:tab/>
            </w:r>
          </w:p>
          <w:p w14:paraId="44F45D83" w14:textId="77777777" w:rsidR="00D632F9" w:rsidRPr="009E45C4" w:rsidRDefault="00D632F9" w:rsidP="009E45C4">
            <w:pPr>
              <w:pStyle w:val="Paragrafoelenco"/>
              <w:numPr>
                <w:ilvl w:val="0"/>
                <w:numId w:val="16"/>
              </w:numPr>
              <w:tabs>
                <w:tab w:val="left" w:pos="263"/>
                <w:tab w:val="left" w:pos="2574"/>
              </w:tabs>
              <w:spacing w:before="38"/>
              <w:ind w:left="263"/>
              <w:rPr>
                <w:rFonts w:eastAsia="Garamond" w:cstheme="minorHAnsi"/>
                <w:sz w:val="20"/>
                <w:szCs w:val="20"/>
                <w:lang w:val="it-IT"/>
              </w:rPr>
            </w:pPr>
            <w:r w:rsidRPr="009E45C4">
              <w:rPr>
                <w:rFonts w:eastAsia="Garamond" w:cstheme="minorHAnsi"/>
                <w:sz w:val="20"/>
                <w:szCs w:val="20"/>
                <w:u w:val="single" w:color="000000"/>
                <w:lang w:val="it-IT"/>
              </w:rPr>
              <w:t xml:space="preserve"> </w:t>
            </w:r>
            <w:r w:rsidRPr="009E45C4">
              <w:rPr>
                <w:rFonts w:eastAsia="Garamond" w:cstheme="minorHAnsi"/>
                <w:sz w:val="20"/>
                <w:szCs w:val="20"/>
                <w:u w:val="single" w:color="000000"/>
                <w:lang w:val="it-IT"/>
              </w:rPr>
              <w:tab/>
            </w:r>
          </w:p>
          <w:p w14:paraId="4BF7E76C" w14:textId="77777777" w:rsidR="00D632F9" w:rsidRPr="009E45C4" w:rsidRDefault="00D632F9" w:rsidP="009E45C4">
            <w:pPr>
              <w:pStyle w:val="Paragrafoelenco"/>
              <w:numPr>
                <w:ilvl w:val="0"/>
                <w:numId w:val="16"/>
              </w:numPr>
              <w:tabs>
                <w:tab w:val="left" w:pos="263"/>
                <w:tab w:val="left" w:pos="2574"/>
              </w:tabs>
              <w:spacing w:before="38"/>
              <w:ind w:left="263"/>
              <w:rPr>
                <w:rFonts w:eastAsia="Garamond" w:cstheme="minorHAnsi"/>
                <w:sz w:val="20"/>
                <w:szCs w:val="20"/>
                <w:lang w:val="it-IT"/>
              </w:rPr>
            </w:pPr>
            <w:r>
              <w:rPr>
                <w:rFonts w:eastAsia="Garamond" w:cstheme="minorHAnsi"/>
                <w:sz w:val="20"/>
                <w:szCs w:val="20"/>
                <w:u w:val="single" w:color="000000"/>
                <w:lang w:val="it-IT"/>
              </w:rPr>
              <w:t>_______________________</w:t>
            </w:r>
          </w:p>
          <w:p w14:paraId="51E96467" w14:textId="77777777" w:rsidR="00D632F9" w:rsidRPr="009E45C4" w:rsidRDefault="00D632F9" w:rsidP="009E45C4">
            <w:pPr>
              <w:pStyle w:val="Paragrafoelenco"/>
              <w:numPr>
                <w:ilvl w:val="0"/>
                <w:numId w:val="16"/>
              </w:numPr>
              <w:tabs>
                <w:tab w:val="left" w:pos="263"/>
                <w:tab w:val="left" w:pos="2574"/>
              </w:tabs>
              <w:spacing w:before="38"/>
              <w:ind w:left="263"/>
              <w:rPr>
                <w:rFonts w:eastAsia="Garamond" w:cstheme="minorHAnsi"/>
                <w:sz w:val="20"/>
                <w:szCs w:val="20"/>
                <w:lang w:val="it-IT"/>
              </w:rPr>
            </w:pPr>
            <w:r>
              <w:rPr>
                <w:rFonts w:eastAsia="Garamond" w:cstheme="minorHAnsi"/>
                <w:sz w:val="20"/>
                <w:szCs w:val="20"/>
                <w:u w:val="single" w:color="000000"/>
                <w:lang w:val="it-IT"/>
              </w:rPr>
              <w:t>_______________________</w:t>
            </w:r>
          </w:p>
          <w:p w14:paraId="2F84288A" w14:textId="5DE192F7" w:rsidR="00D632F9" w:rsidRPr="009E45C4" w:rsidRDefault="00D632F9" w:rsidP="009E45C4">
            <w:pPr>
              <w:pStyle w:val="Paragrafoelenco"/>
              <w:numPr>
                <w:ilvl w:val="0"/>
                <w:numId w:val="16"/>
              </w:numPr>
              <w:tabs>
                <w:tab w:val="left" w:pos="263"/>
                <w:tab w:val="left" w:pos="2574"/>
              </w:tabs>
              <w:spacing w:before="38"/>
              <w:ind w:left="263"/>
              <w:rPr>
                <w:rFonts w:eastAsia="Garamond" w:cstheme="minorHAnsi"/>
                <w:sz w:val="20"/>
                <w:szCs w:val="20"/>
                <w:lang w:val="it-IT"/>
              </w:rPr>
            </w:pPr>
            <w:r>
              <w:rPr>
                <w:rFonts w:eastAsia="Garamond" w:cstheme="minorHAnsi"/>
                <w:sz w:val="20"/>
                <w:szCs w:val="20"/>
                <w:u w:val="single" w:color="000000"/>
                <w:lang w:val="it-IT"/>
              </w:rPr>
              <w:t>_______________________</w:t>
            </w:r>
          </w:p>
        </w:tc>
        <w:tc>
          <w:tcPr>
            <w:tcW w:w="2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04A666" w14:textId="77777777" w:rsidR="00D632F9" w:rsidRDefault="00D632F9" w:rsidP="00295AC8">
            <w:pPr>
              <w:jc w:val="center"/>
              <w:rPr>
                <w:rFonts w:cstheme="minorHAnsi"/>
                <w:sz w:val="20"/>
                <w:szCs w:val="20"/>
                <w:lang w:val="it-IT"/>
              </w:rPr>
            </w:pPr>
          </w:p>
          <w:p w14:paraId="18938843" w14:textId="77777777" w:rsidR="00D632F9" w:rsidRDefault="00D632F9" w:rsidP="00295AC8">
            <w:pPr>
              <w:jc w:val="center"/>
              <w:rPr>
                <w:rFonts w:cstheme="minorHAnsi"/>
                <w:sz w:val="20"/>
                <w:szCs w:val="20"/>
                <w:lang w:val="it-IT"/>
              </w:rPr>
            </w:pPr>
          </w:p>
          <w:p w14:paraId="7C141391" w14:textId="527F3649" w:rsidR="00D632F9" w:rsidRPr="00DF7A3F" w:rsidRDefault="00D632F9" w:rsidP="00295AC8">
            <w:pPr>
              <w:jc w:val="center"/>
              <w:rPr>
                <w:rFonts w:cstheme="minorHAnsi"/>
                <w:sz w:val="20"/>
                <w:szCs w:val="20"/>
                <w:lang w:val="it-IT"/>
              </w:rPr>
            </w:pPr>
            <w:r>
              <w:rPr>
                <w:rFonts w:cstheme="minorHAnsi"/>
                <w:sz w:val="24"/>
                <w:szCs w:val="24"/>
                <w:u w:val="single"/>
                <w:lang w:val="it-IT"/>
              </w:rPr>
              <w:t>1 X</w:t>
            </w:r>
            <w:r w:rsidRPr="003C6D94">
              <w:rPr>
                <w:rFonts w:cstheme="minorHAnsi"/>
                <w:sz w:val="24"/>
                <w:szCs w:val="24"/>
                <w:u w:val="single"/>
                <w:lang w:val="it-IT"/>
              </w:rPr>
              <w:t xml:space="preserve"> </w:t>
            </w:r>
            <w:r w:rsidR="00295AC8">
              <w:rPr>
                <w:rFonts w:cstheme="minorHAnsi"/>
                <w:sz w:val="24"/>
                <w:szCs w:val="24"/>
                <w:u w:val="single"/>
                <w:lang w:val="it-IT"/>
              </w:rPr>
              <w:t xml:space="preserve"> </w:t>
            </w:r>
            <w:r w:rsidRPr="003C6D94">
              <w:rPr>
                <w:rFonts w:cstheme="minorHAnsi"/>
                <w:sz w:val="24"/>
                <w:szCs w:val="24"/>
                <w:u w:val="single"/>
                <w:lang w:val="it-IT"/>
              </w:rPr>
              <w:t xml:space="preserve">   =</w:t>
            </w:r>
            <w:r w:rsidR="00295AC8">
              <w:rPr>
                <w:rFonts w:cstheme="minorHAnsi"/>
                <w:sz w:val="24"/>
                <w:szCs w:val="24"/>
                <w:u w:val="single"/>
                <w:lang w:val="it-IT"/>
              </w:rPr>
              <w:t xml:space="preserve">  </w:t>
            </w:r>
            <w:proofErr w:type="gramStart"/>
            <w:r w:rsidR="00295AC8">
              <w:rPr>
                <w:rFonts w:cstheme="minorHAnsi"/>
                <w:sz w:val="24"/>
                <w:szCs w:val="24"/>
                <w:u w:val="single"/>
                <w:lang w:val="it-IT"/>
              </w:rPr>
              <w:t xml:space="preserve">  .</w:t>
            </w:r>
            <w:proofErr w:type="gramEnd"/>
          </w:p>
        </w:tc>
        <w:tc>
          <w:tcPr>
            <w:tcW w:w="1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0929AEF6" w14:textId="77777777" w:rsidR="00D632F9" w:rsidRDefault="00D632F9" w:rsidP="00163115">
            <w:pPr>
              <w:spacing w:before="120"/>
              <w:jc w:val="center"/>
              <w:rPr>
                <w:rFonts w:cstheme="minorHAnsi"/>
                <w:sz w:val="20"/>
                <w:szCs w:val="20"/>
                <w:lang w:val="it-IT"/>
              </w:rPr>
            </w:pPr>
          </w:p>
          <w:p w14:paraId="219B742F" w14:textId="77777777" w:rsidR="00D632F9" w:rsidRDefault="00D632F9" w:rsidP="00163115">
            <w:pPr>
              <w:spacing w:before="120"/>
              <w:jc w:val="center"/>
              <w:rPr>
                <w:rFonts w:cstheme="minorHAnsi"/>
                <w:sz w:val="20"/>
                <w:szCs w:val="20"/>
                <w:lang w:val="it-IT"/>
              </w:rPr>
            </w:pPr>
          </w:p>
          <w:p w14:paraId="7ED8BA24" w14:textId="1BECBF3C" w:rsidR="00D632F9" w:rsidRPr="007C53F6" w:rsidRDefault="00D632F9" w:rsidP="00163115">
            <w:pPr>
              <w:spacing w:before="360"/>
              <w:jc w:val="center"/>
              <w:rPr>
                <w:rFonts w:cstheme="minorHAnsi"/>
                <w:i/>
                <w:iCs/>
                <w:sz w:val="20"/>
                <w:szCs w:val="20"/>
                <w:lang w:val="it-IT"/>
              </w:rPr>
            </w:pPr>
            <w:r w:rsidRPr="007C53F6">
              <w:rPr>
                <w:rFonts w:cstheme="minorHAnsi"/>
                <w:i/>
                <w:iCs/>
                <w:sz w:val="20"/>
                <w:szCs w:val="20"/>
                <w:lang w:val="it-IT"/>
              </w:rPr>
              <w:t>(max 5 punti)</w:t>
            </w:r>
          </w:p>
          <w:p w14:paraId="293F8EEC" w14:textId="77777777" w:rsidR="00D632F9" w:rsidRPr="00DF7A3F" w:rsidRDefault="00D632F9" w:rsidP="003C6D94">
            <w:pPr>
              <w:jc w:val="center"/>
              <w:rPr>
                <w:rFonts w:cstheme="minorHAnsi"/>
                <w:sz w:val="20"/>
                <w:szCs w:val="20"/>
                <w:lang w:val="it-IT"/>
              </w:rPr>
            </w:pPr>
          </w:p>
        </w:tc>
      </w:tr>
      <w:tr w:rsidR="00D632F9" w:rsidRPr="00DF7A3F" w14:paraId="2F876A03" w14:textId="77777777" w:rsidTr="009C4001">
        <w:trPr>
          <w:trHeight w:hRule="exact" w:val="250"/>
        </w:trPr>
        <w:tc>
          <w:tcPr>
            <w:tcW w:w="2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659979" w14:textId="77777777" w:rsidR="00D632F9" w:rsidRPr="00DF7A3F" w:rsidRDefault="00D632F9" w:rsidP="00213323">
            <w:pPr>
              <w:pStyle w:val="TableParagraph"/>
              <w:spacing w:before="1" w:line="246" w:lineRule="exact"/>
              <w:ind w:left="3003"/>
              <w:rPr>
                <w:rFonts w:eastAsia="Garamond" w:cstheme="minorHAnsi"/>
                <w:b/>
                <w:bCs/>
                <w:spacing w:val="1"/>
                <w:sz w:val="20"/>
                <w:szCs w:val="20"/>
                <w:lang w:val="it-IT"/>
              </w:rPr>
            </w:pPr>
          </w:p>
        </w:tc>
        <w:tc>
          <w:tcPr>
            <w:tcW w:w="399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78854F" w14:textId="2318695C" w:rsidR="00D632F9" w:rsidRPr="00DF7A3F" w:rsidRDefault="00D632F9" w:rsidP="00213323">
            <w:pPr>
              <w:pStyle w:val="TableParagraph"/>
              <w:spacing w:before="1" w:line="246" w:lineRule="exact"/>
              <w:ind w:left="3003"/>
              <w:rPr>
                <w:rFonts w:eastAsia="Garamond" w:cstheme="minorHAnsi"/>
                <w:sz w:val="20"/>
                <w:szCs w:val="20"/>
                <w:lang w:val="it-IT"/>
              </w:rPr>
            </w:pPr>
            <w:r w:rsidRPr="00DF7A3F">
              <w:rPr>
                <w:rFonts w:eastAsia="Garamond" w:cstheme="minorHAnsi"/>
                <w:b/>
                <w:bCs/>
                <w:spacing w:val="1"/>
                <w:sz w:val="20"/>
                <w:szCs w:val="20"/>
                <w:lang w:val="it-IT"/>
              </w:rPr>
              <w:t>P</w:t>
            </w:r>
            <w:r w:rsidRPr="00DF7A3F">
              <w:rPr>
                <w:rFonts w:eastAsia="Garamond" w:cstheme="minorHAnsi"/>
                <w:b/>
                <w:bCs/>
                <w:spacing w:val="-3"/>
                <w:sz w:val="20"/>
                <w:szCs w:val="20"/>
                <w:lang w:val="it-IT"/>
              </w:rPr>
              <w:t>U</w:t>
            </w:r>
            <w:r w:rsidRPr="00DF7A3F"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  <w:t>N</w:t>
            </w:r>
            <w:r w:rsidRPr="00DF7A3F">
              <w:rPr>
                <w:rFonts w:eastAsia="Garamond" w:cstheme="minorHAnsi"/>
                <w:b/>
                <w:bCs/>
                <w:spacing w:val="-1"/>
                <w:sz w:val="20"/>
                <w:szCs w:val="20"/>
                <w:lang w:val="it-IT"/>
              </w:rPr>
              <w:t>TEGG</w:t>
            </w:r>
            <w:r w:rsidRPr="00DF7A3F">
              <w:rPr>
                <w:rFonts w:eastAsia="Garamond" w:cstheme="minorHAnsi"/>
                <w:b/>
                <w:bCs/>
                <w:spacing w:val="-2"/>
                <w:sz w:val="20"/>
                <w:szCs w:val="20"/>
                <w:lang w:val="it-IT"/>
              </w:rPr>
              <w:t>I</w:t>
            </w:r>
            <w:r w:rsidR="00295AC8">
              <w:rPr>
                <w:rFonts w:eastAsia="Garamond" w:cstheme="minorHAnsi"/>
                <w:b/>
                <w:bCs/>
                <w:spacing w:val="-2"/>
                <w:sz w:val="20"/>
                <w:szCs w:val="20"/>
                <w:lang w:val="it-IT"/>
              </w:rPr>
              <w:t xml:space="preserve"> TOT</w:t>
            </w:r>
            <w:r w:rsidRPr="00DF7A3F"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  <w:t xml:space="preserve">O </w:t>
            </w:r>
            <w:r w:rsidRPr="00DF7A3F">
              <w:rPr>
                <w:rFonts w:eastAsia="Garamond" w:cstheme="minorHAnsi"/>
                <w:b/>
                <w:bCs/>
                <w:spacing w:val="-4"/>
                <w:sz w:val="20"/>
                <w:szCs w:val="20"/>
                <w:lang w:val="it-IT"/>
              </w:rPr>
              <w:t>T</w:t>
            </w:r>
            <w:r w:rsidRPr="00DF7A3F"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  <w:t>O</w:t>
            </w:r>
            <w:r w:rsidRPr="00DF7A3F">
              <w:rPr>
                <w:rFonts w:eastAsia="Garamond" w:cstheme="minorHAnsi"/>
                <w:b/>
                <w:bCs/>
                <w:spacing w:val="-1"/>
                <w:sz w:val="20"/>
                <w:szCs w:val="20"/>
                <w:lang w:val="it-IT"/>
              </w:rPr>
              <w:t>TA</w:t>
            </w:r>
            <w:r w:rsidRPr="00DF7A3F">
              <w:rPr>
                <w:rFonts w:eastAsia="Garamond" w:cstheme="minorHAnsi"/>
                <w:b/>
                <w:bCs/>
                <w:spacing w:val="-2"/>
                <w:sz w:val="20"/>
                <w:szCs w:val="20"/>
                <w:lang w:val="it-IT"/>
              </w:rPr>
              <w:t>L</w:t>
            </w:r>
            <w:r w:rsidRPr="00DF7A3F"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  <w:t>E</w:t>
            </w:r>
          </w:p>
        </w:tc>
        <w:tc>
          <w:tcPr>
            <w:tcW w:w="2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9F0B48" w14:textId="77777777" w:rsidR="00D632F9" w:rsidRPr="00DF7A3F" w:rsidRDefault="00D632F9" w:rsidP="003C6D94">
            <w:pPr>
              <w:jc w:val="center"/>
              <w:rPr>
                <w:rFonts w:cstheme="minorHAnsi"/>
                <w:sz w:val="20"/>
                <w:szCs w:val="20"/>
                <w:lang w:val="it-IT"/>
              </w:rPr>
            </w:pPr>
          </w:p>
        </w:tc>
        <w:tc>
          <w:tcPr>
            <w:tcW w:w="1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05808BFF" w14:textId="77777777" w:rsidR="00D632F9" w:rsidRPr="00DF7A3F" w:rsidRDefault="00D632F9" w:rsidP="003C6D94">
            <w:pPr>
              <w:jc w:val="center"/>
              <w:rPr>
                <w:rFonts w:cstheme="minorHAnsi"/>
                <w:sz w:val="20"/>
                <w:szCs w:val="20"/>
                <w:lang w:val="it-IT"/>
              </w:rPr>
            </w:pPr>
          </w:p>
        </w:tc>
      </w:tr>
    </w:tbl>
    <w:p w14:paraId="78FACDA7" w14:textId="77777777" w:rsidR="009728FA" w:rsidRDefault="009728FA" w:rsidP="009728FA">
      <w:pPr>
        <w:ind w:left="112" w:right="2"/>
        <w:jc w:val="both"/>
        <w:rPr>
          <w:rFonts w:eastAsia="Garamond" w:cstheme="minorHAnsi"/>
          <w:sz w:val="20"/>
          <w:szCs w:val="20"/>
          <w:lang w:val="it-IT"/>
        </w:rPr>
      </w:pPr>
    </w:p>
    <w:p w14:paraId="48B07455" w14:textId="77777777" w:rsidR="009728FA" w:rsidRDefault="009728FA" w:rsidP="009728FA">
      <w:pPr>
        <w:ind w:left="112" w:right="2"/>
        <w:jc w:val="both"/>
        <w:rPr>
          <w:rFonts w:eastAsia="Garamond" w:cstheme="minorHAnsi"/>
          <w:sz w:val="20"/>
          <w:szCs w:val="20"/>
          <w:lang w:val="it-IT"/>
        </w:rPr>
      </w:pPr>
    </w:p>
    <w:p w14:paraId="346BB3AD" w14:textId="6F109F78" w:rsidR="009728FA" w:rsidRDefault="009728FA" w:rsidP="009728FA">
      <w:pPr>
        <w:spacing w:line="200" w:lineRule="exact"/>
        <w:rPr>
          <w:rFonts w:cstheme="minorHAnsi"/>
          <w:sz w:val="20"/>
          <w:szCs w:val="20"/>
          <w:lang w:val="it-IT"/>
        </w:rPr>
      </w:pPr>
      <w:r>
        <w:rPr>
          <w:rFonts w:cstheme="minorHAnsi"/>
          <w:sz w:val="20"/>
          <w:szCs w:val="20"/>
          <w:lang w:val="it-IT"/>
        </w:rPr>
        <w:t>Data __________________________</w:t>
      </w:r>
      <w:r>
        <w:rPr>
          <w:rFonts w:cstheme="minorHAnsi"/>
          <w:sz w:val="20"/>
          <w:szCs w:val="20"/>
          <w:lang w:val="it-IT"/>
        </w:rPr>
        <w:tab/>
      </w:r>
      <w:r>
        <w:rPr>
          <w:rFonts w:cstheme="minorHAnsi"/>
          <w:sz w:val="20"/>
          <w:szCs w:val="20"/>
          <w:lang w:val="it-IT"/>
        </w:rPr>
        <w:tab/>
      </w:r>
      <w:r>
        <w:rPr>
          <w:rFonts w:cstheme="minorHAnsi"/>
          <w:sz w:val="20"/>
          <w:szCs w:val="20"/>
          <w:lang w:val="it-IT"/>
        </w:rPr>
        <w:tab/>
        <w:t>FIRMA</w:t>
      </w:r>
      <w:r w:rsidR="002F2DD1">
        <w:rPr>
          <w:rFonts w:cstheme="minorHAnsi"/>
          <w:sz w:val="20"/>
          <w:szCs w:val="20"/>
          <w:lang w:val="it-IT"/>
        </w:rPr>
        <w:t xml:space="preserve"> ___________________________________________</w:t>
      </w:r>
    </w:p>
    <w:p w14:paraId="55CA2E22" w14:textId="394C4B18" w:rsidR="009728FA" w:rsidRDefault="009728FA" w:rsidP="009728FA"/>
    <w:p w14:paraId="4858B261" w14:textId="77777777" w:rsidR="00DF7A3F" w:rsidRDefault="00DF7A3F">
      <w:pPr>
        <w:widowControl/>
        <w:spacing w:after="200" w:line="276" w:lineRule="auto"/>
        <w:rPr>
          <w:rFonts w:cstheme="minorHAnsi"/>
          <w:lang w:val="it-IT"/>
        </w:rPr>
      </w:pPr>
    </w:p>
    <w:sectPr w:rsidR="00DF7A3F" w:rsidSect="009728FA">
      <w:pgSz w:w="11907" w:h="16840"/>
      <w:pgMar w:top="11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2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3" w15:restartNumberingAfterBreak="0">
    <w:nsid w:val="08C7641D"/>
    <w:multiLevelType w:val="hybridMultilevel"/>
    <w:tmpl w:val="1632DF4C"/>
    <w:lvl w:ilvl="0" w:tplc="2A76502C">
      <w:start w:val="1"/>
      <w:numFmt w:val="decimal"/>
      <w:lvlText w:val="%1"/>
      <w:lvlJc w:val="left"/>
      <w:pPr>
        <w:ind w:hanging="159"/>
      </w:pPr>
      <w:rPr>
        <w:rFonts w:ascii="Garamond" w:eastAsia="Garamond" w:hAnsi="Garamond" w:hint="default"/>
        <w:sz w:val="22"/>
        <w:szCs w:val="22"/>
      </w:rPr>
    </w:lvl>
    <w:lvl w:ilvl="1" w:tplc="0C44D034">
      <w:start w:val="1"/>
      <w:numFmt w:val="bullet"/>
      <w:lvlText w:val="•"/>
      <w:lvlJc w:val="left"/>
      <w:rPr>
        <w:rFonts w:hint="default"/>
      </w:rPr>
    </w:lvl>
    <w:lvl w:ilvl="2" w:tplc="E3B2A05E">
      <w:start w:val="1"/>
      <w:numFmt w:val="bullet"/>
      <w:lvlText w:val="•"/>
      <w:lvlJc w:val="left"/>
      <w:rPr>
        <w:rFonts w:hint="default"/>
      </w:rPr>
    </w:lvl>
    <w:lvl w:ilvl="3" w:tplc="E054874E">
      <w:start w:val="1"/>
      <w:numFmt w:val="bullet"/>
      <w:lvlText w:val="•"/>
      <w:lvlJc w:val="left"/>
      <w:rPr>
        <w:rFonts w:hint="default"/>
      </w:rPr>
    </w:lvl>
    <w:lvl w:ilvl="4" w:tplc="502071F0">
      <w:start w:val="1"/>
      <w:numFmt w:val="bullet"/>
      <w:lvlText w:val="•"/>
      <w:lvlJc w:val="left"/>
      <w:rPr>
        <w:rFonts w:hint="default"/>
      </w:rPr>
    </w:lvl>
    <w:lvl w:ilvl="5" w:tplc="6B063586">
      <w:start w:val="1"/>
      <w:numFmt w:val="bullet"/>
      <w:lvlText w:val="•"/>
      <w:lvlJc w:val="left"/>
      <w:rPr>
        <w:rFonts w:hint="default"/>
      </w:rPr>
    </w:lvl>
    <w:lvl w:ilvl="6" w:tplc="B58072A4">
      <w:start w:val="1"/>
      <w:numFmt w:val="bullet"/>
      <w:lvlText w:val="•"/>
      <w:lvlJc w:val="left"/>
      <w:rPr>
        <w:rFonts w:hint="default"/>
      </w:rPr>
    </w:lvl>
    <w:lvl w:ilvl="7" w:tplc="7230FB1A">
      <w:start w:val="1"/>
      <w:numFmt w:val="bullet"/>
      <w:lvlText w:val="•"/>
      <w:lvlJc w:val="left"/>
      <w:rPr>
        <w:rFonts w:hint="default"/>
      </w:rPr>
    </w:lvl>
    <w:lvl w:ilvl="8" w:tplc="BCCC5728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1DD824A7"/>
    <w:multiLevelType w:val="hybridMultilevel"/>
    <w:tmpl w:val="9D20441C"/>
    <w:lvl w:ilvl="0" w:tplc="4B9631CA">
      <w:start w:val="1"/>
      <w:numFmt w:val="decimal"/>
      <w:lvlText w:val="%1."/>
      <w:lvlJc w:val="left"/>
      <w:pPr>
        <w:ind w:hanging="284"/>
      </w:pPr>
      <w:rPr>
        <w:rFonts w:ascii="Garamond" w:eastAsia="Garamond" w:hAnsi="Garamond" w:hint="default"/>
        <w:spacing w:val="-1"/>
        <w:sz w:val="22"/>
        <w:szCs w:val="22"/>
      </w:rPr>
    </w:lvl>
    <w:lvl w:ilvl="1" w:tplc="8B4EC56E">
      <w:start w:val="1"/>
      <w:numFmt w:val="bullet"/>
      <w:lvlText w:val="•"/>
      <w:lvlJc w:val="left"/>
      <w:pPr>
        <w:ind w:hanging="447"/>
      </w:pPr>
      <w:rPr>
        <w:rFonts w:ascii="Arial" w:eastAsia="Arial" w:hAnsi="Arial" w:hint="default"/>
        <w:w w:val="131"/>
        <w:sz w:val="22"/>
        <w:szCs w:val="22"/>
      </w:rPr>
    </w:lvl>
    <w:lvl w:ilvl="2" w:tplc="9A8C9CF6">
      <w:start w:val="1"/>
      <w:numFmt w:val="bullet"/>
      <w:lvlText w:val="•"/>
      <w:lvlJc w:val="left"/>
      <w:rPr>
        <w:rFonts w:hint="default"/>
      </w:rPr>
    </w:lvl>
    <w:lvl w:ilvl="3" w:tplc="0FDA870E">
      <w:start w:val="1"/>
      <w:numFmt w:val="bullet"/>
      <w:lvlText w:val="•"/>
      <w:lvlJc w:val="left"/>
      <w:rPr>
        <w:rFonts w:hint="default"/>
      </w:rPr>
    </w:lvl>
    <w:lvl w:ilvl="4" w:tplc="C03A090C">
      <w:start w:val="1"/>
      <w:numFmt w:val="bullet"/>
      <w:lvlText w:val="•"/>
      <w:lvlJc w:val="left"/>
      <w:rPr>
        <w:rFonts w:hint="default"/>
      </w:rPr>
    </w:lvl>
    <w:lvl w:ilvl="5" w:tplc="7284AB2C">
      <w:start w:val="1"/>
      <w:numFmt w:val="bullet"/>
      <w:lvlText w:val="•"/>
      <w:lvlJc w:val="left"/>
      <w:rPr>
        <w:rFonts w:hint="default"/>
      </w:rPr>
    </w:lvl>
    <w:lvl w:ilvl="6" w:tplc="4E58EDDE">
      <w:start w:val="1"/>
      <w:numFmt w:val="bullet"/>
      <w:lvlText w:val="•"/>
      <w:lvlJc w:val="left"/>
      <w:rPr>
        <w:rFonts w:hint="default"/>
      </w:rPr>
    </w:lvl>
    <w:lvl w:ilvl="7" w:tplc="0322947C">
      <w:start w:val="1"/>
      <w:numFmt w:val="bullet"/>
      <w:lvlText w:val="•"/>
      <w:lvlJc w:val="left"/>
      <w:rPr>
        <w:rFonts w:hint="default"/>
      </w:rPr>
    </w:lvl>
    <w:lvl w:ilvl="8" w:tplc="C22CB91A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972BC8"/>
    <w:multiLevelType w:val="hybridMultilevel"/>
    <w:tmpl w:val="A07C44DA"/>
    <w:lvl w:ilvl="0" w:tplc="D2DA92DA">
      <w:start w:val="1"/>
      <w:numFmt w:val="decimal"/>
      <w:lvlText w:val="%1"/>
      <w:lvlJc w:val="left"/>
      <w:pPr>
        <w:ind w:hanging="159"/>
      </w:pPr>
      <w:rPr>
        <w:rFonts w:ascii="Garamond" w:eastAsia="Garamond" w:hAnsi="Garamond" w:hint="default"/>
        <w:sz w:val="22"/>
        <w:szCs w:val="22"/>
      </w:rPr>
    </w:lvl>
    <w:lvl w:ilvl="1" w:tplc="27FEB8AE">
      <w:start w:val="1"/>
      <w:numFmt w:val="bullet"/>
      <w:lvlText w:val="•"/>
      <w:lvlJc w:val="left"/>
      <w:rPr>
        <w:rFonts w:hint="default"/>
      </w:rPr>
    </w:lvl>
    <w:lvl w:ilvl="2" w:tplc="77B4B7FC">
      <w:start w:val="1"/>
      <w:numFmt w:val="bullet"/>
      <w:lvlText w:val="•"/>
      <w:lvlJc w:val="left"/>
      <w:rPr>
        <w:rFonts w:hint="default"/>
      </w:rPr>
    </w:lvl>
    <w:lvl w:ilvl="3" w:tplc="BCA21D08">
      <w:start w:val="1"/>
      <w:numFmt w:val="bullet"/>
      <w:lvlText w:val="•"/>
      <w:lvlJc w:val="left"/>
      <w:rPr>
        <w:rFonts w:hint="default"/>
      </w:rPr>
    </w:lvl>
    <w:lvl w:ilvl="4" w:tplc="0726BDC0">
      <w:start w:val="1"/>
      <w:numFmt w:val="bullet"/>
      <w:lvlText w:val="•"/>
      <w:lvlJc w:val="left"/>
      <w:rPr>
        <w:rFonts w:hint="default"/>
      </w:rPr>
    </w:lvl>
    <w:lvl w:ilvl="5" w:tplc="F26495E6">
      <w:start w:val="1"/>
      <w:numFmt w:val="bullet"/>
      <w:lvlText w:val="•"/>
      <w:lvlJc w:val="left"/>
      <w:rPr>
        <w:rFonts w:hint="default"/>
      </w:rPr>
    </w:lvl>
    <w:lvl w:ilvl="6" w:tplc="08560472">
      <w:start w:val="1"/>
      <w:numFmt w:val="bullet"/>
      <w:lvlText w:val="•"/>
      <w:lvlJc w:val="left"/>
      <w:rPr>
        <w:rFonts w:hint="default"/>
      </w:rPr>
    </w:lvl>
    <w:lvl w:ilvl="7" w:tplc="E760D9F8">
      <w:start w:val="1"/>
      <w:numFmt w:val="bullet"/>
      <w:lvlText w:val="•"/>
      <w:lvlJc w:val="left"/>
      <w:rPr>
        <w:rFonts w:hint="default"/>
      </w:rPr>
    </w:lvl>
    <w:lvl w:ilvl="8" w:tplc="A09E33E8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356112E1"/>
    <w:multiLevelType w:val="hybridMultilevel"/>
    <w:tmpl w:val="CE58835C"/>
    <w:lvl w:ilvl="0" w:tplc="FB4ADCEE">
      <w:start w:val="1"/>
      <w:numFmt w:val="decimal"/>
      <w:lvlText w:val="%1"/>
      <w:lvlJc w:val="left"/>
      <w:pPr>
        <w:ind w:hanging="159"/>
      </w:pPr>
      <w:rPr>
        <w:rFonts w:ascii="Garamond" w:eastAsia="Garamond" w:hAnsi="Garamond" w:hint="default"/>
        <w:sz w:val="22"/>
        <w:szCs w:val="22"/>
      </w:rPr>
    </w:lvl>
    <w:lvl w:ilvl="1" w:tplc="2FDC8464">
      <w:start w:val="1"/>
      <w:numFmt w:val="bullet"/>
      <w:lvlText w:val="•"/>
      <w:lvlJc w:val="left"/>
      <w:rPr>
        <w:rFonts w:hint="default"/>
      </w:rPr>
    </w:lvl>
    <w:lvl w:ilvl="2" w:tplc="824403B6">
      <w:start w:val="1"/>
      <w:numFmt w:val="bullet"/>
      <w:lvlText w:val="•"/>
      <w:lvlJc w:val="left"/>
      <w:rPr>
        <w:rFonts w:hint="default"/>
      </w:rPr>
    </w:lvl>
    <w:lvl w:ilvl="3" w:tplc="DB2A8E72">
      <w:start w:val="1"/>
      <w:numFmt w:val="bullet"/>
      <w:lvlText w:val="•"/>
      <w:lvlJc w:val="left"/>
      <w:rPr>
        <w:rFonts w:hint="default"/>
      </w:rPr>
    </w:lvl>
    <w:lvl w:ilvl="4" w:tplc="51907824">
      <w:start w:val="1"/>
      <w:numFmt w:val="bullet"/>
      <w:lvlText w:val="•"/>
      <w:lvlJc w:val="left"/>
      <w:rPr>
        <w:rFonts w:hint="default"/>
      </w:rPr>
    </w:lvl>
    <w:lvl w:ilvl="5" w:tplc="677ECAF8">
      <w:start w:val="1"/>
      <w:numFmt w:val="bullet"/>
      <w:lvlText w:val="•"/>
      <w:lvlJc w:val="left"/>
      <w:rPr>
        <w:rFonts w:hint="default"/>
      </w:rPr>
    </w:lvl>
    <w:lvl w:ilvl="6" w:tplc="2048AABA">
      <w:start w:val="1"/>
      <w:numFmt w:val="bullet"/>
      <w:lvlText w:val="•"/>
      <w:lvlJc w:val="left"/>
      <w:rPr>
        <w:rFonts w:hint="default"/>
      </w:rPr>
    </w:lvl>
    <w:lvl w:ilvl="7" w:tplc="481CE68E">
      <w:start w:val="1"/>
      <w:numFmt w:val="bullet"/>
      <w:lvlText w:val="•"/>
      <w:lvlJc w:val="left"/>
      <w:rPr>
        <w:rFonts w:hint="default"/>
      </w:rPr>
    </w:lvl>
    <w:lvl w:ilvl="8" w:tplc="63B2428A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367F7047"/>
    <w:multiLevelType w:val="hybridMultilevel"/>
    <w:tmpl w:val="56A09604"/>
    <w:lvl w:ilvl="0" w:tplc="BBB24FA8">
      <w:start w:val="1"/>
      <w:numFmt w:val="decimal"/>
      <w:lvlText w:val="%1"/>
      <w:lvlJc w:val="left"/>
      <w:pPr>
        <w:ind w:hanging="159"/>
      </w:pPr>
      <w:rPr>
        <w:rFonts w:ascii="Garamond" w:eastAsia="Garamond" w:hAnsi="Garamond" w:hint="default"/>
        <w:sz w:val="22"/>
        <w:szCs w:val="22"/>
      </w:rPr>
    </w:lvl>
    <w:lvl w:ilvl="1" w:tplc="2EFAB87C">
      <w:start w:val="1"/>
      <w:numFmt w:val="bullet"/>
      <w:lvlText w:val="•"/>
      <w:lvlJc w:val="left"/>
      <w:rPr>
        <w:rFonts w:hint="default"/>
      </w:rPr>
    </w:lvl>
    <w:lvl w:ilvl="2" w:tplc="0E64766E">
      <w:start w:val="1"/>
      <w:numFmt w:val="bullet"/>
      <w:lvlText w:val="•"/>
      <w:lvlJc w:val="left"/>
      <w:rPr>
        <w:rFonts w:hint="default"/>
      </w:rPr>
    </w:lvl>
    <w:lvl w:ilvl="3" w:tplc="DA1C1028">
      <w:start w:val="1"/>
      <w:numFmt w:val="bullet"/>
      <w:lvlText w:val="•"/>
      <w:lvlJc w:val="left"/>
      <w:rPr>
        <w:rFonts w:hint="default"/>
      </w:rPr>
    </w:lvl>
    <w:lvl w:ilvl="4" w:tplc="4606B836">
      <w:start w:val="1"/>
      <w:numFmt w:val="bullet"/>
      <w:lvlText w:val="•"/>
      <w:lvlJc w:val="left"/>
      <w:rPr>
        <w:rFonts w:hint="default"/>
      </w:rPr>
    </w:lvl>
    <w:lvl w:ilvl="5" w:tplc="98B26964">
      <w:start w:val="1"/>
      <w:numFmt w:val="bullet"/>
      <w:lvlText w:val="•"/>
      <w:lvlJc w:val="left"/>
      <w:rPr>
        <w:rFonts w:hint="default"/>
      </w:rPr>
    </w:lvl>
    <w:lvl w:ilvl="6" w:tplc="8712404C">
      <w:start w:val="1"/>
      <w:numFmt w:val="bullet"/>
      <w:lvlText w:val="•"/>
      <w:lvlJc w:val="left"/>
      <w:rPr>
        <w:rFonts w:hint="default"/>
      </w:rPr>
    </w:lvl>
    <w:lvl w:ilvl="7" w:tplc="14B4959C">
      <w:start w:val="1"/>
      <w:numFmt w:val="bullet"/>
      <w:lvlText w:val="•"/>
      <w:lvlJc w:val="left"/>
      <w:rPr>
        <w:rFonts w:hint="default"/>
      </w:rPr>
    </w:lvl>
    <w:lvl w:ilvl="8" w:tplc="E6283776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3C942C57"/>
    <w:multiLevelType w:val="hybridMultilevel"/>
    <w:tmpl w:val="36386AB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5218F1"/>
    <w:multiLevelType w:val="hybridMultilevel"/>
    <w:tmpl w:val="1CEE5762"/>
    <w:lvl w:ilvl="0" w:tplc="BFA4A6A4">
      <w:start w:val="1"/>
      <w:numFmt w:val="decimal"/>
      <w:lvlText w:val="%1."/>
      <w:lvlJc w:val="left"/>
      <w:pPr>
        <w:ind w:hanging="360"/>
      </w:pPr>
      <w:rPr>
        <w:rFonts w:ascii="Garamond" w:eastAsia="Garamond" w:hAnsi="Garamond" w:hint="default"/>
        <w:w w:val="99"/>
        <w:sz w:val="20"/>
        <w:szCs w:val="20"/>
      </w:rPr>
    </w:lvl>
    <w:lvl w:ilvl="1" w:tplc="6E0E9DF0">
      <w:start w:val="1"/>
      <w:numFmt w:val="bullet"/>
      <w:lvlText w:val="•"/>
      <w:lvlJc w:val="left"/>
      <w:rPr>
        <w:rFonts w:hint="default"/>
      </w:rPr>
    </w:lvl>
    <w:lvl w:ilvl="2" w:tplc="672A35BE">
      <w:start w:val="1"/>
      <w:numFmt w:val="bullet"/>
      <w:lvlText w:val="•"/>
      <w:lvlJc w:val="left"/>
      <w:rPr>
        <w:rFonts w:hint="default"/>
      </w:rPr>
    </w:lvl>
    <w:lvl w:ilvl="3" w:tplc="17465808">
      <w:start w:val="1"/>
      <w:numFmt w:val="bullet"/>
      <w:lvlText w:val="•"/>
      <w:lvlJc w:val="left"/>
      <w:rPr>
        <w:rFonts w:hint="default"/>
      </w:rPr>
    </w:lvl>
    <w:lvl w:ilvl="4" w:tplc="B7129E28">
      <w:start w:val="1"/>
      <w:numFmt w:val="bullet"/>
      <w:lvlText w:val="•"/>
      <w:lvlJc w:val="left"/>
      <w:rPr>
        <w:rFonts w:hint="default"/>
      </w:rPr>
    </w:lvl>
    <w:lvl w:ilvl="5" w:tplc="15EC3F26">
      <w:start w:val="1"/>
      <w:numFmt w:val="bullet"/>
      <w:lvlText w:val="•"/>
      <w:lvlJc w:val="left"/>
      <w:rPr>
        <w:rFonts w:hint="default"/>
      </w:rPr>
    </w:lvl>
    <w:lvl w:ilvl="6" w:tplc="1D48984A">
      <w:start w:val="1"/>
      <w:numFmt w:val="bullet"/>
      <w:lvlText w:val="•"/>
      <w:lvlJc w:val="left"/>
      <w:rPr>
        <w:rFonts w:hint="default"/>
      </w:rPr>
    </w:lvl>
    <w:lvl w:ilvl="7" w:tplc="BEE84CB4">
      <w:start w:val="1"/>
      <w:numFmt w:val="bullet"/>
      <w:lvlText w:val="•"/>
      <w:lvlJc w:val="left"/>
      <w:rPr>
        <w:rFonts w:hint="default"/>
      </w:rPr>
    </w:lvl>
    <w:lvl w:ilvl="8" w:tplc="F134157C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459C3997"/>
    <w:multiLevelType w:val="hybridMultilevel"/>
    <w:tmpl w:val="11542A76"/>
    <w:lvl w:ilvl="0" w:tplc="747E67B0">
      <w:start w:val="1"/>
      <w:numFmt w:val="decimal"/>
      <w:lvlText w:val="%1."/>
      <w:lvlJc w:val="left"/>
      <w:pPr>
        <w:ind w:hanging="360"/>
      </w:pPr>
      <w:rPr>
        <w:rFonts w:ascii="Garamond" w:eastAsia="Garamond" w:hAnsi="Garamond" w:hint="default"/>
        <w:w w:val="99"/>
        <w:sz w:val="20"/>
        <w:szCs w:val="20"/>
      </w:rPr>
    </w:lvl>
    <w:lvl w:ilvl="1" w:tplc="66BCD588">
      <w:start w:val="1"/>
      <w:numFmt w:val="bullet"/>
      <w:lvlText w:val="•"/>
      <w:lvlJc w:val="left"/>
      <w:rPr>
        <w:rFonts w:hint="default"/>
      </w:rPr>
    </w:lvl>
    <w:lvl w:ilvl="2" w:tplc="6FEE837E">
      <w:start w:val="1"/>
      <w:numFmt w:val="bullet"/>
      <w:lvlText w:val="•"/>
      <w:lvlJc w:val="left"/>
      <w:rPr>
        <w:rFonts w:hint="default"/>
      </w:rPr>
    </w:lvl>
    <w:lvl w:ilvl="3" w:tplc="21FE98EA">
      <w:start w:val="1"/>
      <w:numFmt w:val="bullet"/>
      <w:lvlText w:val="•"/>
      <w:lvlJc w:val="left"/>
      <w:rPr>
        <w:rFonts w:hint="default"/>
      </w:rPr>
    </w:lvl>
    <w:lvl w:ilvl="4" w:tplc="F3E8B942">
      <w:start w:val="1"/>
      <w:numFmt w:val="bullet"/>
      <w:lvlText w:val="•"/>
      <w:lvlJc w:val="left"/>
      <w:rPr>
        <w:rFonts w:hint="default"/>
      </w:rPr>
    </w:lvl>
    <w:lvl w:ilvl="5" w:tplc="BB564250">
      <w:start w:val="1"/>
      <w:numFmt w:val="bullet"/>
      <w:lvlText w:val="•"/>
      <w:lvlJc w:val="left"/>
      <w:rPr>
        <w:rFonts w:hint="default"/>
      </w:rPr>
    </w:lvl>
    <w:lvl w:ilvl="6" w:tplc="75687182">
      <w:start w:val="1"/>
      <w:numFmt w:val="bullet"/>
      <w:lvlText w:val="•"/>
      <w:lvlJc w:val="left"/>
      <w:rPr>
        <w:rFonts w:hint="default"/>
      </w:rPr>
    </w:lvl>
    <w:lvl w:ilvl="7" w:tplc="0BD422A6">
      <w:start w:val="1"/>
      <w:numFmt w:val="bullet"/>
      <w:lvlText w:val="•"/>
      <w:lvlJc w:val="left"/>
      <w:rPr>
        <w:rFonts w:hint="default"/>
      </w:rPr>
    </w:lvl>
    <w:lvl w:ilvl="8" w:tplc="C310CC42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4BF530E0"/>
    <w:multiLevelType w:val="hybridMultilevel"/>
    <w:tmpl w:val="6D5AA9B0"/>
    <w:lvl w:ilvl="0" w:tplc="561CF702">
      <w:start w:val="1"/>
      <w:numFmt w:val="decimal"/>
      <w:lvlText w:val="%1)"/>
      <w:lvlJc w:val="left"/>
      <w:pPr>
        <w:ind w:left="480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8A1A741E">
      <w:numFmt w:val="bullet"/>
      <w:lvlText w:val="•"/>
      <w:lvlJc w:val="left"/>
      <w:pPr>
        <w:ind w:left="1416" w:hanging="360"/>
      </w:pPr>
      <w:rPr>
        <w:rFonts w:hint="default"/>
        <w:lang w:val="it-IT" w:eastAsia="en-US" w:bidi="ar-SA"/>
      </w:rPr>
    </w:lvl>
    <w:lvl w:ilvl="2" w:tplc="41F0246C">
      <w:numFmt w:val="bullet"/>
      <w:lvlText w:val="•"/>
      <w:lvlJc w:val="left"/>
      <w:pPr>
        <w:ind w:left="2353" w:hanging="360"/>
      </w:pPr>
      <w:rPr>
        <w:rFonts w:hint="default"/>
        <w:lang w:val="it-IT" w:eastAsia="en-US" w:bidi="ar-SA"/>
      </w:rPr>
    </w:lvl>
    <w:lvl w:ilvl="3" w:tplc="AA842F2E">
      <w:numFmt w:val="bullet"/>
      <w:lvlText w:val="•"/>
      <w:lvlJc w:val="left"/>
      <w:pPr>
        <w:ind w:left="3289" w:hanging="360"/>
      </w:pPr>
      <w:rPr>
        <w:rFonts w:hint="default"/>
        <w:lang w:val="it-IT" w:eastAsia="en-US" w:bidi="ar-SA"/>
      </w:rPr>
    </w:lvl>
    <w:lvl w:ilvl="4" w:tplc="4878A304">
      <w:numFmt w:val="bullet"/>
      <w:lvlText w:val="•"/>
      <w:lvlJc w:val="left"/>
      <w:pPr>
        <w:ind w:left="4226" w:hanging="360"/>
      </w:pPr>
      <w:rPr>
        <w:rFonts w:hint="default"/>
        <w:lang w:val="it-IT" w:eastAsia="en-US" w:bidi="ar-SA"/>
      </w:rPr>
    </w:lvl>
    <w:lvl w:ilvl="5" w:tplc="52B09484">
      <w:numFmt w:val="bullet"/>
      <w:lvlText w:val="•"/>
      <w:lvlJc w:val="left"/>
      <w:pPr>
        <w:ind w:left="5163" w:hanging="360"/>
      </w:pPr>
      <w:rPr>
        <w:rFonts w:hint="default"/>
        <w:lang w:val="it-IT" w:eastAsia="en-US" w:bidi="ar-SA"/>
      </w:rPr>
    </w:lvl>
    <w:lvl w:ilvl="6" w:tplc="33D25F0C">
      <w:numFmt w:val="bullet"/>
      <w:lvlText w:val="•"/>
      <w:lvlJc w:val="left"/>
      <w:pPr>
        <w:ind w:left="6099" w:hanging="360"/>
      </w:pPr>
      <w:rPr>
        <w:rFonts w:hint="default"/>
        <w:lang w:val="it-IT" w:eastAsia="en-US" w:bidi="ar-SA"/>
      </w:rPr>
    </w:lvl>
    <w:lvl w:ilvl="7" w:tplc="ED8EE47C">
      <w:numFmt w:val="bullet"/>
      <w:lvlText w:val="•"/>
      <w:lvlJc w:val="left"/>
      <w:pPr>
        <w:ind w:left="7036" w:hanging="360"/>
      </w:pPr>
      <w:rPr>
        <w:rFonts w:hint="default"/>
        <w:lang w:val="it-IT" w:eastAsia="en-US" w:bidi="ar-SA"/>
      </w:rPr>
    </w:lvl>
    <w:lvl w:ilvl="8" w:tplc="F1B2F972">
      <w:numFmt w:val="bullet"/>
      <w:lvlText w:val="•"/>
      <w:lvlJc w:val="left"/>
      <w:pPr>
        <w:ind w:left="7973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4D840FE8"/>
    <w:multiLevelType w:val="hybridMultilevel"/>
    <w:tmpl w:val="A07C44DA"/>
    <w:lvl w:ilvl="0" w:tplc="D2DA92DA">
      <w:start w:val="1"/>
      <w:numFmt w:val="decimal"/>
      <w:lvlText w:val="%1"/>
      <w:lvlJc w:val="left"/>
      <w:pPr>
        <w:ind w:hanging="159"/>
      </w:pPr>
      <w:rPr>
        <w:rFonts w:ascii="Garamond" w:eastAsia="Garamond" w:hAnsi="Garamond" w:hint="default"/>
        <w:sz w:val="22"/>
        <w:szCs w:val="22"/>
      </w:rPr>
    </w:lvl>
    <w:lvl w:ilvl="1" w:tplc="27FEB8AE">
      <w:start w:val="1"/>
      <w:numFmt w:val="bullet"/>
      <w:lvlText w:val="•"/>
      <w:lvlJc w:val="left"/>
      <w:rPr>
        <w:rFonts w:hint="default"/>
      </w:rPr>
    </w:lvl>
    <w:lvl w:ilvl="2" w:tplc="77B4B7FC">
      <w:start w:val="1"/>
      <w:numFmt w:val="bullet"/>
      <w:lvlText w:val="•"/>
      <w:lvlJc w:val="left"/>
      <w:rPr>
        <w:rFonts w:hint="default"/>
      </w:rPr>
    </w:lvl>
    <w:lvl w:ilvl="3" w:tplc="BCA21D08">
      <w:start w:val="1"/>
      <w:numFmt w:val="bullet"/>
      <w:lvlText w:val="•"/>
      <w:lvlJc w:val="left"/>
      <w:rPr>
        <w:rFonts w:hint="default"/>
      </w:rPr>
    </w:lvl>
    <w:lvl w:ilvl="4" w:tplc="0726BDC0">
      <w:start w:val="1"/>
      <w:numFmt w:val="bullet"/>
      <w:lvlText w:val="•"/>
      <w:lvlJc w:val="left"/>
      <w:rPr>
        <w:rFonts w:hint="default"/>
      </w:rPr>
    </w:lvl>
    <w:lvl w:ilvl="5" w:tplc="F26495E6">
      <w:start w:val="1"/>
      <w:numFmt w:val="bullet"/>
      <w:lvlText w:val="•"/>
      <w:lvlJc w:val="left"/>
      <w:rPr>
        <w:rFonts w:hint="default"/>
      </w:rPr>
    </w:lvl>
    <w:lvl w:ilvl="6" w:tplc="08560472">
      <w:start w:val="1"/>
      <w:numFmt w:val="bullet"/>
      <w:lvlText w:val="•"/>
      <w:lvlJc w:val="left"/>
      <w:rPr>
        <w:rFonts w:hint="default"/>
      </w:rPr>
    </w:lvl>
    <w:lvl w:ilvl="7" w:tplc="E760D9F8">
      <w:start w:val="1"/>
      <w:numFmt w:val="bullet"/>
      <w:lvlText w:val="•"/>
      <w:lvlJc w:val="left"/>
      <w:rPr>
        <w:rFonts w:hint="default"/>
      </w:rPr>
    </w:lvl>
    <w:lvl w:ilvl="8" w:tplc="A09E33E8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55322FC3"/>
    <w:multiLevelType w:val="hybridMultilevel"/>
    <w:tmpl w:val="24AAFA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5B0111"/>
    <w:multiLevelType w:val="hybridMultilevel"/>
    <w:tmpl w:val="2C9E29C6"/>
    <w:lvl w:ilvl="0" w:tplc="0526D398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FF50497E">
      <w:start w:val="1"/>
      <w:numFmt w:val="bullet"/>
      <w:lvlText w:val=""/>
      <w:lvlJc w:val="left"/>
      <w:pPr>
        <w:ind w:hanging="284"/>
      </w:pPr>
      <w:rPr>
        <w:rFonts w:ascii="Wingdings" w:eastAsia="Wingdings" w:hAnsi="Wingdings" w:hint="default"/>
        <w:w w:val="99"/>
        <w:sz w:val="20"/>
        <w:szCs w:val="20"/>
      </w:rPr>
    </w:lvl>
    <w:lvl w:ilvl="2" w:tplc="FD02ECE2">
      <w:start w:val="1"/>
      <w:numFmt w:val="bullet"/>
      <w:lvlText w:val="•"/>
      <w:lvlJc w:val="left"/>
      <w:rPr>
        <w:rFonts w:hint="default"/>
      </w:rPr>
    </w:lvl>
    <w:lvl w:ilvl="3" w:tplc="5D26F232">
      <w:start w:val="1"/>
      <w:numFmt w:val="bullet"/>
      <w:lvlText w:val="•"/>
      <w:lvlJc w:val="left"/>
      <w:rPr>
        <w:rFonts w:hint="default"/>
      </w:rPr>
    </w:lvl>
    <w:lvl w:ilvl="4" w:tplc="0E7E500A">
      <w:start w:val="1"/>
      <w:numFmt w:val="bullet"/>
      <w:lvlText w:val="•"/>
      <w:lvlJc w:val="left"/>
      <w:rPr>
        <w:rFonts w:hint="default"/>
      </w:rPr>
    </w:lvl>
    <w:lvl w:ilvl="5" w:tplc="1610E8CA">
      <w:start w:val="1"/>
      <w:numFmt w:val="bullet"/>
      <w:lvlText w:val="•"/>
      <w:lvlJc w:val="left"/>
      <w:rPr>
        <w:rFonts w:hint="default"/>
      </w:rPr>
    </w:lvl>
    <w:lvl w:ilvl="6" w:tplc="4C025026">
      <w:start w:val="1"/>
      <w:numFmt w:val="bullet"/>
      <w:lvlText w:val="•"/>
      <w:lvlJc w:val="left"/>
      <w:rPr>
        <w:rFonts w:hint="default"/>
      </w:rPr>
    </w:lvl>
    <w:lvl w:ilvl="7" w:tplc="4D122D7A">
      <w:start w:val="1"/>
      <w:numFmt w:val="bullet"/>
      <w:lvlText w:val="•"/>
      <w:lvlJc w:val="left"/>
      <w:rPr>
        <w:rFonts w:hint="default"/>
      </w:rPr>
    </w:lvl>
    <w:lvl w:ilvl="8" w:tplc="20D4E5E8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5E11751C"/>
    <w:multiLevelType w:val="hybridMultilevel"/>
    <w:tmpl w:val="056A0526"/>
    <w:lvl w:ilvl="0" w:tplc="29E244FC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C02743"/>
    <w:multiLevelType w:val="hybridMultilevel"/>
    <w:tmpl w:val="E2FEBE86"/>
    <w:lvl w:ilvl="0" w:tplc="987AFBE0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708E9890">
      <w:start w:val="1"/>
      <w:numFmt w:val="bullet"/>
      <w:lvlText w:val=""/>
      <w:lvlJc w:val="left"/>
      <w:pPr>
        <w:ind w:hanging="284"/>
      </w:pPr>
      <w:rPr>
        <w:rFonts w:ascii="Wingdings" w:eastAsia="Wingdings" w:hAnsi="Wingdings" w:hint="default"/>
        <w:w w:val="99"/>
        <w:sz w:val="20"/>
        <w:szCs w:val="20"/>
      </w:rPr>
    </w:lvl>
    <w:lvl w:ilvl="2" w:tplc="79CA9B8E">
      <w:start w:val="1"/>
      <w:numFmt w:val="bullet"/>
      <w:lvlText w:val="•"/>
      <w:lvlJc w:val="left"/>
      <w:rPr>
        <w:rFonts w:hint="default"/>
      </w:rPr>
    </w:lvl>
    <w:lvl w:ilvl="3" w:tplc="3138AF7C">
      <w:start w:val="1"/>
      <w:numFmt w:val="bullet"/>
      <w:lvlText w:val="•"/>
      <w:lvlJc w:val="left"/>
      <w:rPr>
        <w:rFonts w:hint="default"/>
      </w:rPr>
    </w:lvl>
    <w:lvl w:ilvl="4" w:tplc="D1F2CEF8">
      <w:start w:val="1"/>
      <w:numFmt w:val="bullet"/>
      <w:lvlText w:val="•"/>
      <w:lvlJc w:val="left"/>
      <w:rPr>
        <w:rFonts w:hint="default"/>
      </w:rPr>
    </w:lvl>
    <w:lvl w:ilvl="5" w:tplc="7ED2DEAA">
      <w:start w:val="1"/>
      <w:numFmt w:val="bullet"/>
      <w:lvlText w:val="•"/>
      <w:lvlJc w:val="left"/>
      <w:rPr>
        <w:rFonts w:hint="default"/>
      </w:rPr>
    </w:lvl>
    <w:lvl w:ilvl="6" w:tplc="C8841E70">
      <w:start w:val="1"/>
      <w:numFmt w:val="bullet"/>
      <w:lvlText w:val="•"/>
      <w:lvlJc w:val="left"/>
      <w:rPr>
        <w:rFonts w:hint="default"/>
      </w:rPr>
    </w:lvl>
    <w:lvl w:ilvl="7" w:tplc="3710DBF8">
      <w:start w:val="1"/>
      <w:numFmt w:val="bullet"/>
      <w:lvlText w:val="•"/>
      <w:lvlJc w:val="left"/>
      <w:rPr>
        <w:rFonts w:hint="default"/>
      </w:rPr>
    </w:lvl>
    <w:lvl w:ilvl="8" w:tplc="4D60EBDA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6A725791"/>
    <w:multiLevelType w:val="hybridMultilevel"/>
    <w:tmpl w:val="26DAEC86"/>
    <w:lvl w:ilvl="0" w:tplc="5AB68290">
      <w:start w:val="1"/>
      <w:numFmt w:val="decimal"/>
      <w:lvlText w:val="%1"/>
      <w:lvlJc w:val="left"/>
      <w:pPr>
        <w:ind w:hanging="159"/>
      </w:pPr>
      <w:rPr>
        <w:rFonts w:ascii="Garamond" w:eastAsia="Garamond" w:hAnsi="Garamond" w:hint="default"/>
        <w:sz w:val="22"/>
        <w:szCs w:val="22"/>
      </w:rPr>
    </w:lvl>
    <w:lvl w:ilvl="1" w:tplc="4F16622C">
      <w:start w:val="1"/>
      <w:numFmt w:val="bullet"/>
      <w:lvlText w:val="•"/>
      <w:lvlJc w:val="left"/>
      <w:rPr>
        <w:rFonts w:hint="default"/>
      </w:rPr>
    </w:lvl>
    <w:lvl w:ilvl="2" w:tplc="9AC27292">
      <w:start w:val="1"/>
      <w:numFmt w:val="bullet"/>
      <w:lvlText w:val="•"/>
      <w:lvlJc w:val="left"/>
      <w:rPr>
        <w:rFonts w:hint="default"/>
      </w:rPr>
    </w:lvl>
    <w:lvl w:ilvl="3" w:tplc="EE46725C">
      <w:start w:val="1"/>
      <w:numFmt w:val="bullet"/>
      <w:lvlText w:val="•"/>
      <w:lvlJc w:val="left"/>
      <w:rPr>
        <w:rFonts w:hint="default"/>
      </w:rPr>
    </w:lvl>
    <w:lvl w:ilvl="4" w:tplc="C358B8E6">
      <w:start w:val="1"/>
      <w:numFmt w:val="bullet"/>
      <w:lvlText w:val="•"/>
      <w:lvlJc w:val="left"/>
      <w:rPr>
        <w:rFonts w:hint="default"/>
      </w:rPr>
    </w:lvl>
    <w:lvl w:ilvl="5" w:tplc="EA1493A8">
      <w:start w:val="1"/>
      <w:numFmt w:val="bullet"/>
      <w:lvlText w:val="•"/>
      <w:lvlJc w:val="left"/>
      <w:rPr>
        <w:rFonts w:hint="default"/>
      </w:rPr>
    </w:lvl>
    <w:lvl w:ilvl="6" w:tplc="F79EEDB4">
      <w:start w:val="1"/>
      <w:numFmt w:val="bullet"/>
      <w:lvlText w:val="•"/>
      <w:lvlJc w:val="left"/>
      <w:rPr>
        <w:rFonts w:hint="default"/>
      </w:rPr>
    </w:lvl>
    <w:lvl w:ilvl="7" w:tplc="C230238A">
      <w:start w:val="1"/>
      <w:numFmt w:val="bullet"/>
      <w:lvlText w:val="•"/>
      <w:lvlJc w:val="left"/>
      <w:rPr>
        <w:rFonts w:hint="default"/>
      </w:rPr>
    </w:lvl>
    <w:lvl w:ilvl="8" w:tplc="B232C8BA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73EC04AC"/>
    <w:multiLevelType w:val="hybridMultilevel"/>
    <w:tmpl w:val="D1181592"/>
    <w:lvl w:ilvl="0" w:tplc="EBE426B0">
      <w:start w:val="1"/>
      <w:numFmt w:val="decimal"/>
      <w:lvlText w:val="%1."/>
      <w:lvlJc w:val="left"/>
      <w:pPr>
        <w:ind w:hanging="284"/>
      </w:pPr>
      <w:rPr>
        <w:rFonts w:ascii="Garamond" w:eastAsia="Garamond" w:hAnsi="Garamond" w:hint="default"/>
        <w:spacing w:val="-1"/>
        <w:sz w:val="22"/>
        <w:szCs w:val="22"/>
      </w:rPr>
    </w:lvl>
    <w:lvl w:ilvl="1" w:tplc="8EDC37B8">
      <w:start w:val="1"/>
      <w:numFmt w:val="bullet"/>
      <w:lvlText w:val="•"/>
      <w:lvlJc w:val="left"/>
      <w:pPr>
        <w:ind w:hanging="447"/>
      </w:pPr>
      <w:rPr>
        <w:rFonts w:ascii="Arial" w:eastAsia="Arial" w:hAnsi="Arial" w:hint="default"/>
        <w:w w:val="131"/>
        <w:sz w:val="22"/>
        <w:szCs w:val="22"/>
      </w:rPr>
    </w:lvl>
    <w:lvl w:ilvl="2" w:tplc="039CD746">
      <w:start w:val="1"/>
      <w:numFmt w:val="bullet"/>
      <w:lvlText w:val="•"/>
      <w:lvlJc w:val="left"/>
      <w:rPr>
        <w:rFonts w:hint="default"/>
      </w:rPr>
    </w:lvl>
    <w:lvl w:ilvl="3" w:tplc="31C22A2E">
      <w:start w:val="1"/>
      <w:numFmt w:val="bullet"/>
      <w:lvlText w:val="•"/>
      <w:lvlJc w:val="left"/>
      <w:rPr>
        <w:rFonts w:hint="default"/>
      </w:rPr>
    </w:lvl>
    <w:lvl w:ilvl="4" w:tplc="9FC27788">
      <w:start w:val="1"/>
      <w:numFmt w:val="bullet"/>
      <w:lvlText w:val="•"/>
      <w:lvlJc w:val="left"/>
      <w:rPr>
        <w:rFonts w:hint="default"/>
      </w:rPr>
    </w:lvl>
    <w:lvl w:ilvl="5" w:tplc="F948E384">
      <w:start w:val="1"/>
      <w:numFmt w:val="bullet"/>
      <w:lvlText w:val="•"/>
      <w:lvlJc w:val="left"/>
      <w:rPr>
        <w:rFonts w:hint="default"/>
      </w:rPr>
    </w:lvl>
    <w:lvl w:ilvl="6" w:tplc="CCB82B76">
      <w:start w:val="1"/>
      <w:numFmt w:val="bullet"/>
      <w:lvlText w:val="•"/>
      <w:lvlJc w:val="left"/>
      <w:rPr>
        <w:rFonts w:hint="default"/>
      </w:rPr>
    </w:lvl>
    <w:lvl w:ilvl="7" w:tplc="A1607EE2">
      <w:start w:val="1"/>
      <w:numFmt w:val="bullet"/>
      <w:lvlText w:val="•"/>
      <w:lvlJc w:val="left"/>
      <w:rPr>
        <w:rFonts w:hint="default"/>
      </w:rPr>
    </w:lvl>
    <w:lvl w:ilvl="8" w:tplc="4BDC8B04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77387860"/>
    <w:multiLevelType w:val="hybridMultilevel"/>
    <w:tmpl w:val="A692B0B0"/>
    <w:lvl w:ilvl="0" w:tplc="D128720E">
      <w:start w:val="1"/>
      <w:numFmt w:val="decimal"/>
      <w:lvlText w:val="%1"/>
      <w:lvlJc w:val="left"/>
      <w:pPr>
        <w:ind w:hanging="159"/>
      </w:pPr>
      <w:rPr>
        <w:rFonts w:ascii="Garamond" w:eastAsia="Garamond" w:hAnsi="Garamond" w:hint="default"/>
        <w:sz w:val="22"/>
        <w:szCs w:val="22"/>
      </w:rPr>
    </w:lvl>
    <w:lvl w:ilvl="1" w:tplc="DE4A7036">
      <w:start w:val="1"/>
      <w:numFmt w:val="bullet"/>
      <w:lvlText w:val="•"/>
      <w:lvlJc w:val="left"/>
      <w:rPr>
        <w:rFonts w:hint="default"/>
      </w:rPr>
    </w:lvl>
    <w:lvl w:ilvl="2" w:tplc="44389EDC">
      <w:start w:val="1"/>
      <w:numFmt w:val="bullet"/>
      <w:lvlText w:val="•"/>
      <w:lvlJc w:val="left"/>
      <w:rPr>
        <w:rFonts w:hint="default"/>
      </w:rPr>
    </w:lvl>
    <w:lvl w:ilvl="3" w:tplc="DAC2EBDE">
      <w:start w:val="1"/>
      <w:numFmt w:val="bullet"/>
      <w:lvlText w:val="•"/>
      <w:lvlJc w:val="left"/>
      <w:rPr>
        <w:rFonts w:hint="default"/>
      </w:rPr>
    </w:lvl>
    <w:lvl w:ilvl="4" w:tplc="322E854A">
      <w:start w:val="1"/>
      <w:numFmt w:val="bullet"/>
      <w:lvlText w:val="•"/>
      <w:lvlJc w:val="left"/>
      <w:rPr>
        <w:rFonts w:hint="default"/>
      </w:rPr>
    </w:lvl>
    <w:lvl w:ilvl="5" w:tplc="CDACE108">
      <w:start w:val="1"/>
      <w:numFmt w:val="bullet"/>
      <w:lvlText w:val="•"/>
      <w:lvlJc w:val="left"/>
      <w:rPr>
        <w:rFonts w:hint="default"/>
      </w:rPr>
    </w:lvl>
    <w:lvl w:ilvl="6" w:tplc="B3926FD2">
      <w:start w:val="1"/>
      <w:numFmt w:val="bullet"/>
      <w:lvlText w:val="•"/>
      <w:lvlJc w:val="left"/>
      <w:rPr>
        <w:rFonts w:hint="default"/>
      </w:rPr>
    </w:lvl>
    <w:lvl w:ilvl="7" w:tplc="30988206">
      <w:start w:val="1"/>
      <w:numFmt w:val="bullet"/>
      <w:lvlText w:val="•"/>
      <w:lvlJc w:val="left"/>
      <w:rPr>
        <w:rFonts w:hint="default"/>
      </w:rPr>
    </w:lvl>
    <w:lvl w:ilvl="8" w:tplc="BAA605CE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799774E2"/>
    <w:multiLevelType w:val="hybridMultilevel"/>
    <w:tmpl w:val="A07C44DA"/>
    <w:lvl w:ilvl="0" w:tplc="D2DA92DA">
      <w:start w:val="1"/>
      <w:numFmt w:val="decimal"/>
      <w:lvlText w:val="%1"/>
      <w:lvlJc w:val="left"/>
      <w:pPr>
        <w:ind w:hanging="159"/>
      </w:pPr>
      <w:rPr>
        <w:rFonts w:ascii="Garamond" w:eastAsia="Garamond" w:hAnsi="Garamond" w:hint="default"/>
        <w:sz w:val="22"/>
        <w:szCs w:val="22"/>
      </w:rPr>
    </w:lvl>
    <w:lvl w:ilvl="1" w:tplc="27FEB8AE">
      <w:start w:val="1"/>
      <w:numFmt w:val="bullet"/>
      <w:lvlText w:val="•"/>
      <w:lvlJc w:val="left"/>
      <w:rPr>
        <w:rFonts w:hint="default"/>
      </w:rPr>
    </w:lvl>
    <w:lvl w:ilvl="2" w:tplc="77B4B7FC">
      <w:start w:val="1"/>
      <w:numFmt w:val="bullet"/>
      <w:lvlText w:val="•"/>
      <w:lvlJc w:val="left"/>
      <w:rPr>
        <w:rFonts w:hint="default"/>
      </w:rPr>
    </w:lvl>
    <w:lvl w:ilvl="3" w:tplc="BCA21D08">
      <w:start w:val="1"/>
      <w:numFmt w:val="bullet"/>
      <w:lvlText w:val="•"/>
      <w:lvlJc w:val="left"/>
      <w:rPr>
        <w:rFonts w:hint="default"/>
      </w:rPr>
    </w:lvl>
    <w:lvl w:ilvl="4" w:tplc="0726BDC0">
      <w:start w:val="1"/>
      <w:numFmt w:val="bullet"/>
      <w:lvlText w:val="•"/>
      <w:lvlJc w:val="left"/>
      <w:rPr>
        <w:rFonts w:hint="default"/>
      </w:rPr>
    </w:lvl>
    <w:lvl w:ilvl="5" w:tplc="F26495E6">
      <w:start w:val="1"/>
      <w:numFmt w:val="bullet"/>
      <w:lvlText w:val="•"/>
      <w:lvlJc w:val="left"/>
      <w:rPr>
        <w:rFonts w:hint="default"/>
      </w:rPr>
    </w:lvl>
    <w:lvl w:ilvl="6" w:tplc="08560472">
      <w:start w:val="1"/>
      <w:numFmt w:val="bullet"/>
      <w:lvlText w:val="•"/>
      <w:lvlJc w:val="left"/>
      <w:rPr>
        <w:rFonts w:hint="default"/>
      </w:rPr>
    </w:lvl>
    <w:lvl w:ilvl="7" w:tplc="E760D9F8">
      <w:start w:val="1"/>
      <w:numFmt w:val="bullet"/>
      <w:lvlText w:val="•"/>
      <w:lvlJc w:val="left"/>
      <w:rPr>
        <w:rFonts w:hint="default"/>
      </w:rPr>
    </w:lvl>
    <w:lvl w:ilvl="8" w:tplc="A09E33E8">
      <w:start w:val="1"/>
      <w:numFmt w:val="bullet"/>
      <w:lvlText w:val="•"/>
      <w:lvlJc w:val="left"/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20"/>
  </w:num>
  <w:num w:numId="5">
    <w:abstractNumId w:val="19"/>
  </w:num>
  <w:num w:numId="6">
    <w:abstractNumId w:val="10"/>
  </w:num>
  <w:num w:numId="7">
    <w:abstractNumId w:val="17"/>
  </w:num>
  <w:num w:numId="8">
    <w:abstractNumId w:val="14"/>
  </w:num>
  <w:num w:numId="9">
    <w:abstractNumId w:val="8"/>
  </w:num>
  <w:num w:numId="10">
    <w:abstractNumId w:val="21"/>
  </w:num>
  <w:num w:numId="11">
    <w:abstractNumId w:val="18"/>
  </w:num>
  <w:num w:numId="12">
    <w:abstractNumId w:val="4"/>
  </w:num>
  <w:num w:numId="13">
    <w:abstractNumId w:val="11"/>
  </w:num>
  <w:num w:numId="14">
    <w:abstractNumId w:val="15"/>
  </w:num>
  <w:num w:numId="15">
    <w:abstractNumId w:val="6"/>
  </w:num>
  <w:num w:numId="16">
    <w:abstractNumId w:val="13"/>
  </w:num>
  <w:num w:numId="17">
    <w:abstractNumId w:val="16"/>
  </w:num>
  <w:num w:numId="18">
    <w:abstractNumId w:val="5"/>
  </w:num>
  <w:num w:numId="19">
    <w:abstractNumId w:val="9"/>
  </w:num>
  <w:num w:numId="20">
    <w:abstractNumId w:val="12"/>
  </w:num>
  <w:num w:numId="21">
    <w:abstractNumId w:val="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486"/>
    <w:rsid w:val="00010D0B"/>
    <w:rsid w:val="00016336"/>
    <w:rsid w:val="00025E4B"/>
    <w:rsid w:val="00032681"/>
    <w:rsid w:val="000561F8"/>
    <w:rsid w:val="000D0B7B"/>
    <w:rsid w:val="00130AD3"/>
    <w:rsid w:val="00136B72"/>
    <w:rsid w:val="00163115"/>
    <w:rsid w:val="00176462"/>
    <w:rsid w:val="001B2488"/>
    <w:rsid w:val="00213323"/>
    <w:rsid w:val="002135E8"/>
    <w:rsid w:val="00276DA4"/>
    <w:rsid w:val="00295AC8"/>
    <w:rsid w:val="002D51F3"/>
    <w:rsid w:val="002D54B0"/>
    <w:rsid w:val="002E0CB3"/>
    <w:rsid w:val="002E5F07"/>
    <w:rsid w:val="002F2DD1"/>
    <w:rsid w:val="0031200E"/>
    <w:rsid w:val="0035243A"/>
    <w:rsid w:val="0036231D"/>
    <w:rsid w:val="00387C56"/>
    <w:rsid w:val="003C6D94"/>
    <w:rsid w:val="003E4DFD"/>
    <w:rsid w:val="0041786D"/>
    <w:rsid w:val="00433655"/>
    <w:rsid w:val="004A0D43"/>
    <w:rsid w:val="004A18BB"/>
    <w:rsid w:val="004A4CF6"/>
    <w:rsid w:val="004D2846"/>
    <w:rsid w:val="004E0B43"/>
    <w:rsid w:val="004E3330"/>
    <w:rsid w:val="00556F43"/>
    <w:rsid w:val="005816C4"/>
    <w:rsid w:val="005B1EEA"/>
    <w:rsid w:val="005C0F61"/>
    <w:rsid w:val="005C47DA"/>
    <w:rsid w:val="00611F3B"/>
    <w:rsid w:val="006640F1"/>
    <w:rsid w:val="006C32DC"/>
    <w:rsid w:val="00702B1B"/>
    <w:rsid w:val="00712162"/>
    <w:rsid w:val="007368E3"/>
    <w:rsid w:val="007515D1"/>
    <w:rsid w:val="0076245C"/>
    <w:rsid w:val="007633BD"/>
    <w:rsid w:val="007731E8"/>
    <w:rsid w:val="00776B61"/>
    <w:rsid w:val="007778C6"/>
    <w:rsid w:val="00782486"/>
    <w:rsid w:val="007A5E6E"/>
    <w:rsid w:val="007C53F6"/>
    <w:rsid w:val="007E07B0"/>
    <w:rsid w:val="007E1CDD"/>
    <w:rsid w:val="008009B4"/>
    <w:rsid w:val="00824303"/>
    <w:rsid w:val="0083154A"/>
    <w:rsid w:val="008673D5"/>
    <w:rsid w:val="00874707"/>
    <w:rsid w:val="008C5395"/>
    <w:rsid w:val="00946913"/>
    <w:rsid w:val="009728FA"/>
    <w:rsid w:val="009B041E"/>
    <w:rsid w:val="009C4001"/>
    <w:rsid w:val="009D03D2"/>
    <w:rsid w:val="009E1842"/>
    <w:rsid w:val="009E29C4"/>
    <w:rsid w:val="009E45C4"/>
    <w:rsid w:val="00A20AB7"/>
    <w:rsid w:val="00A2615A"/>
    <w:rsid w:val="00A327E5"/>
    <w:rsid w:val="00AB03C4"/>
    <w:rsid w:val="00B421E9"/>
    <w:rsid w:val="00BA19D6"/>
    <w:rsid w:val="00BA1AA5"/>
    <w:rsid w:val="00BA39F5"/>
    <w:rsid w:val="00BB7793"/>
    <w:rsid w:val="00C10FB3"/>
    <w:rsid w:val="00C61E64"/>
    <w:rsid w:val="00C94BF4"/>
    <w:rsid w:val="00CA085A"/>
    <w:rsid w:val="00CE1332"/>
    <w:rsid w:val="00CF4A6A"/>
    <w:rsid w:val="00D15CC4"/>
    <w:rsid w:val="00D2499E"/>
    <w:rsid w:val="00D51F38"/>
    <w:rsid w:val="00D632F9"/>
    <w:rsid w:val="00D65189"/>
    <w:rsid w:val="00DB32AA"/>
    <w:rsid w:val="00DC1CD3"/>
    <w:rsid w:val="00DD7BDC"/>
    <w:rsid w:val="00DE0F36"/>
    <w:rsid w:val="00DF7A3F"/>
    <w:rsid w:val="00E22F21"/>
    <w:rsid w:val="00E3274E"/>
    <w:rsid w:val="00E519E8"/>
    <w:rsid w:val="00E726BE"/>
    <w:rsid w:val="00EA3294"/>
    <w:rsid w:val="00ED1E0A"/>
    <w:rsid w:val="00F400BB"/>
    <w:rsid w:val="00F42C06"/>
    <w:rsid w:val="00F7107E"/>
    <w:rsid w:val="00F737C6"/>
    <w:rsid w:val="00F90214"/>
    <w:rsid w:val="00F922FB"/>
    <w:rsid w:val="00FE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4ED85"/>
  <w15:docId w15:val="{37AF15BF-2407-4DE9-9FE3-D69BE8863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2E0CB3"/>
    <w:pPr>
      <w:widowControl w:val="0"/>
      <w:spacing w:after="0" w:line="240" w:lineRule="auto"/>
    </w:pPr>
    <w:rPr>
      <w:lang w:val="en-US"/>
    </w:rPr>
  </w:style>
  <w:style w:type="paragraph" w:styleId="Titolo1">
    <w:name w:val="heading 1"/>
    <w:basedOn w:val="Normale"/>
    <w:link w:val="Titolo1Carattere"/>
    <w:uiPriority w:val="1"/>
    <w:qFormat/>
    <w:rsid w:val="002E0CB3"/>
    <w:pPr>
      <w:outlineLvl w:val="0"/>
    </w:pPr>
    <w:rPr>
      <w:rFonts w:ascii="Garamond" w:eastAsia="Garamond" w:hAnsi="Garamond"/>
      <w:b/>
      <w:bCs/>
      <w:sz w:val="44"/>
      <w:szCs w:val="44"/>
    </w:rPr>
  </w:style>
  <w:style w:type="paragraph" w:styleId="Titolo2">
    <w:name w:val="heading 2"/>
    <w:basedOn w:val="Normale"/>
    <w:link w:val="Titolo2Carattere"/>
    <w:uiPriority w:val="1"/>
    <w:qFormat/>
    <w:rsid w:val="002E0CB3"/>
    <w:pPr>
      <w:ind w:left="112"/>
      <w:outlineLvl w:val="1"/>
    </w:pPr>
    <w:rPr>
      <w:rFonts w:ascii="Garamond" w:eastAsia="Garamond" w:hAnsi="Garamond"/>
      <w:b/>
      <w:bCs/>
      <w:sz w:val="24"/>
      <w:szCs w:val="24"/>
    </w:rPr>
  </w:style>
  <w:style w:type="paragraph" w:styleId="Titolo3">
    <w:name w:val="heading 3"/>
    <w:basedOn w:val="Normale"/>
    <w:link w:val="Titolo3Carattere"/>
    <w:uiPriority w:val="1"/>
    <w:qFormat/>
    <w:rsid w:val="002E0CB3"/>
    <w:pPr>
      <w:outlineLvl w:val="2"/>
    </w:pPr>
    <w:rPr>
      <w:rFonts w:ascii="Times New Roman" w:eastAsia="Times New Roman" w:hAnsi="Times New Roman"/>
      <w:i/>
      <w:sz w:val="23"/>
      <w:szCs w:val="23"/>
    </w:rPr>
  </w:style>
  <w:style w:type="paragraph" w:styleId="Titolo4">
    <w:name w:val="heading 4"/>
    <w:basedOn w:val="Normale"/>
    <w:link w:val="Titolo4Carattere"/>
    <w:uiPriority w:val="1"/>
    <w:qFormat/>
    <w:rsid w:val="002E0CB3"/>
    <w:pPr>
      <w:outlineLvl w:val="3"/>
    </w:pPr>
    <w:rPr>
      <w:rFonts w:ascii="Garamond" w:eastAsia="Garamond" w:hAnsi="Garamond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1"/>
    <w:rsid w:val="002E0CB3"/>
    <w:rPr>
      <w:rFonts w:ascii="Times New Roman" w:eastAsia="Times New Roman" w:hAnsi="Times New Roman"/>
      <w:i/>
      <w:sz w:val="23"/>
      <w:szCs w:val="23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2E0CB3"/>
    <w:pPr>
      <w:ind w:left="1088"/>
    </w:pPr>
    <w:rPr>
      <w:rFonts w:ascii="Times New Roman" w:eastAsia="Times New Roman" w:hAnsi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E0CB3"/>
    <w:rPr>
      <w:rFonts w:ascii="Times New Roman" w:eastAsia="Times New Roman" w:hAnsi="Times New Roman"/>
      <w:lang w:val="en-US"/>
    </w:rPr>
  </w:style>
  <w:style w:type="character" w:styleId="Collegamentoipertestuale">
    <w:name w:val="Hyperlink"/>
    <w:uiPriority w:val="99"/>
    <w:unhideWhenUsed/>
    <w:rsid w:val="002E0CB3"/>
    <w:rPr>
      <w:color w:val="0000FF"/>
      <w:u w:val="single"/>
    </w:rPr>
  </w:style>
  <w:style w:type="paragraph" w:customStyle="1" w:styleId="Didascalia1">
    <w:name w:val="Didascalia1"/>
    <w:basedOn w:val="Normale"/>
    <w:next w:val="Normale"/>
    <w:rsid w:val="002E0CB3"/>
    <w:pPr>
      <w:suppressAutoHyphens/>
      <w:jc w:val="center"/>
    </w:pPr>
    <w:rPr>
      <w:rFonts w:ascii="Times New Roman" w:eastAsia="Times New Roman" w:hAnsi="Times New Roman" w:cs="Times New Roman"/>
      <w:i/>
      <w:kern w:val="2"/>
      <w:sz w:val="28"/>
      <w:szCs w:val="20"/>
      <w:lang w:val="it-IT"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0CB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0CB3"/>
    <w:rPr>
      <w:rFonts w:ascii="Tahoma" w:hAnsi="Tahoma" w:cs="Tahoma"/>
      <w:sz w:val="16"/>
      <w:szCs w:val="16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1"/>
    <w:rsid w:val="002E0CB3"/>
    <w:rPr>
      <w:rFonts w:ascii="Garamond" w:eastAsia="Garamond" w:hAnsi="Garamond"/>
      <w:b/>
      <w:bCs/>
      <w:sz w:val="44"/>
      <w:szCs w:val="44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1"/>
    <w:rsid w:val="002E0CB3"/>
    <w:rPr>
      <w:rFonts w:ascii="Garamond" w:eastAsia="Garamond" w:hAnsi="Garamond"/>
      <w:b/>
      <w:bCs/>
      <w:sz w:val="24"/>
      <w:szCs w:val="24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1"/>
    <w:rsid w:val="002E0CB3"/>
    <w:rPr>
      <w:rFonts w:ascii="Garamond" w:eastAsia="Garamond" w:hAnsi="Garamond"/>
      <w:b/>
      <w:bCs/>
      <w:sz w:val="20"/>
      <w:szCs w:val="20"/>
      <w:lang w:val="en-US"/>
    </w:rPr>
  </w:style>
  <w:style w:type="table" w:customStyle="1" w:styleId="TableNormal">
    <w:name w:val="Table Normal"/>
    <w:uiPriority w:val="2"/>
    <w:semiHidden/>
    <w:unhideWhenUsed/>
    <w:qFormat/>
    <w:rsid w:val="002E0CB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qFormat/>
    <w:rsid w:val="002E0CB3"/>
  </w:style>
  <w:style w:type="paragraph" w:customStyle="1" w:styleId="TableParagraph">
    <w:name w:val="Table Paragraph"/>
    <w:basedOn w:val="Normale"/>
    <w:uiPriority w:val="1"/>
    <w:qFormat/>
    <w:rsid w:val="002E0CB3"/>
  </w:style>
  <w:style w:type="paragraph" w:customStyle="1" w:styleId="Default">
    <w:name w:val="Default"/>
    <w:rsid w:val="008009B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andard">
    <w:name w:val="Standard"/>
    <w:rsid w:val="00824303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styleId="Menzionenonrisolta">
    <w:name w:val="Unresolved Mention"/>
    <w:basedOn w:val="Carpredefinitoparagrafo"/>
    <w:uiPriority w:val="99"/>
    <w:semiHidden/>
    <w:unhideWhenUsed/>
    <w:rsid w:val="007E1CDD"/>
    <w:rPr>
      <w:color w:val="605E5C"/>
      <w:shd w:val="clear" w:color="auto" w:fill="E1DFDD"/>
    </w:rPr>
  </w:style>
  <w:style w:type="character" w:customStyle="1" w:styleId="Titolo6">
    <w:name w:val="Titolo #6_"/>
    <w:link w:val="Titolo60"/>
    <w:rsid w:val="00556F43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556F43"/>
    <w:pPr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5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interno progettista e collaudatore</vt:lpstr>
    </vt:vector>
  </TitlesOfParts>
  <Company>IC NETTUNO II</Company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interno progettista e collaudatore</dc:title>
  <dc:creator>Ida Balzano</dc:creator>
  <cp:lastModifiedBy>Ida Balzano</cp:lastModifiedBy>
  <cp:revision>2</cp:revision>
  <dcterms:created xsi:type="dcterms:W3CDTF">2021-12-10T11:14:00Z</dcterms:created>
  <dcterms:modified xsi:type="dcterms:W3CDTF">2021-12-10T11:14:00Z</dcterms:modified>
</cp:coreProperties>
</file>